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281F" w:rsidRPr="00445A6A" w:rsidRDefault="00A0281F" w:rsidP="00A0281F">
      <w:pPr>
        <w:pStyle w:val="afb"/>
        <w:jc w:val="center"/>
        <w:rPr>
          <w:rFonts w:ascii="Times New Roman" w:hAnsi="Times New Roman"/>
          <w:b/>
          <w:sz w:val="28"/>
          <w:szCs w:val="28"/>
        </w:rPr>
      </w:pPr>
      <w:r w:rsidRPr="00445A6A">
        <w:rPr>
          <w:rFonts w:ascii="Times New Roman" w:hAnsi="Times New Roman"/>
          <w:b/>
          <w:sz w:val="28"/>
          <w:szCs w:val="28"/>
        </w:rPr>
        <w:t>ПОСТАНОВЛЕНИЕ</w:t>
      </w:r>
    </w:p>
    <w:p w:rsidR="00A0281F" w:rsidRPr="00445A6A" w:rsidRDefault="00A0281F" w:rsidP="00A0281F">
      <w:pPr>
        <w:pStyle w:val="afb"/>
        <w:jc w:val="center"/>
        <w:rPr>
          <w:rFonts w:ascii="Times New Roman" w:hAnsi="Times New Roman"/>
          <w:sz w:val="28"/>
          <w:szCs w:val="28"/>
        </w:rPr>
      </w:pPr>
    </w:p>
    <w:p w:rsidR="00A0281F" w:rsidRPr="00445A6A" w:rsidRDefault="00A0281F" w:rsidP="00A0281F">
      <w:pPr>
        <w:pStyle w:val="afb"/>
        <w:jc w:val="center"/>
        <w:rPr>
          <w:rFonts w:ascii="Times New Roman" w:hAnsi="Times New Roman"/>
          <w:sz w:val="28"/>
          <w:szCs w:val="28"/>
        </w:rPr>
      </w:pPr>
      <w:r w:rsidRPr="00445A6A">
        <w:rPr>
          <w:rFonts w:ascii="Times New Roman" w:hAnsi="Times New Roman"/>
          <w:sz w:val="28"/>
          <w:szCs w:val="28"/>
        </w:rPr>
        <w:t>АДМИНИСТРАЦИИ ХОЛОДНЯНСКОГО СЕЛЬСКОГО ПОСЕЛЕНИЯ</w:t>
      </w:r>
    </w:p>
    <w:p w:rsidR="00A0281F" w:rsidRPr="00445A6A" w:rsidRDefault="00A0281F" w:rsidP="00A0281F">
      <w:pPr>
        <w:pStyle w:val="afb"/>
        <w:jc w:val="center"/>
        <w:rPr>
          <w:rFonts w:ascii="Times New Roman" w:hAnsi="Times New Roman"/>
          <w:sz w:val="28"/>
          <w:szCs w:val="28"/>
        </w:rPr>
      </w:pPr>
      <w:r w:rsidRPr="00445A6A">
        <w:rPr>
          <w:rFonts w:ascii="Times New Roman" w:hAnsi="Times New Roman"/>
          <w:sz w:val="28"/>
          <w:szCs w:val="28"/>
        </w:rPr>
        <w:t>МУНИЦИППАЛЬНОГО РАЙОНА  «ПРОХОРОВСКИЙ РАЙОН»</w:t>
      </w:r>
    </w:p>
    <w:p w:rsidR="00AF4C46" w:rsidRDefault="00A0281F" w:rsidP="00A0281F">
      <w:pPr>
        <w:jc w:val="center"/>
        <w:rPr>
          <w:rFonts w:ascii="Tinos" w:hAnsi="Tinos"/>
          <w:b/>
          <w:bCs/>
          <w:sz w:val="28"/>
          <w:szCs w:val="28"/>
        </w:rPr>
      </w:pPr>
      <w:r w:rsidRPr="00445A6A">
        <w:rPr>
          <w:rFonts w:ascii="Times New Roman" w:hAnsi="Times New Roman"/>
          <w:sz w:val="28"/>
          <w:szCs w:val="28"/>
        </w:rPr>
        <w:t>БЕЛГОРОДСКОЙ ОБЛАСТИ</w:t>
      </w:r>
    </w:p>
    <w:p w:rsidR="00AF4C46" w:rsidRDefault="00AF4C46">
      <w:pPr>
        <w:jc w:val="center"/>
        <w:rPr>
          <w:rFonts w:ascii="Tinos" w:hAnsi="Tinos"/>
          <w:b/>
          <w:bCs/>
          <w:sz w:val="28"/>
          <w:szCs w:val="28"/>
        </w:rPr>
      </w:pPr>
    </w:p>
    <w:p w:rsidR="00AF4C46" w:rsidRDefault="00566F78">
      <w:pPr>
        <w:spacing w:after="0" w:line="240" w:lineRule="auto"/>
        <w:jc w:val="both"/>
        <w:rPr>
          <w:rFonts w:ascii="Times New Roman" w:hAnsi="Times New Roman"/>
          <w:b/>
          <w:bCs/>
          <w:sz w:val="28"/>
          <w:szCs w:val="28"/>
        </w:rPr>
      </w:pPr>
      <w:r>
        <w:rPr>
          <w:rFonts w:ascii="Times New Roman" w:hAnsi="Times New Roman"/>
          <w:b/>
          <w:bCs/>
          <w:sz w:val="28"/>
          <w:szCs w:val="28"/>
        </w:rPr>
        <w:t xml:space="preserve">        «13»  мая </w:t>
      </w:r>
      <w:r w:rsidR="00A0281F">
        <w:rPr>
          <w:rFonts w:ascii="Times New Roman" w:hAnsi="Times New Roman"/>
          <w:b/>
          <w:bCs/>
          <w:sz w:val="28"/>
          <w:szCs w:val="28"/>
        </w:rPr>
        <w:t xml:space="preserve">2024 г.                                                               № </w:t>
      </w:r>
      <w:r>
        <w:rPr>
          <w:rFonts w:ascii="Times New Roman" w:hAnsi="Times New Roman"/>
          <w:b/>
          <w:bCs/>
          <w:sz w:val="28"/>
          <w:szCs w:val="28"/>
        </w:rPr>
        <w:t>23</w:t>
      </w:r>
    </w:p>
    <w:p w:rsidR="00AF4C46" w:rsidRDefault="00AF4C46">
      <w:pPr>
        <w:spacing w:after="0" w:line="240" w:lineRule="auto"/>
        <w:jc w:val="both"/>
        <w:rPr>
          <w:rFonts w:ascii="Times New Roman" w:hAnsi="Times New Roman"/>
          <w:b/>
          <w:bCs/>
          <w:sz w:val="28"/>
          <w:szCs w:val="28"/>
        </w:rPr>
      </w:pPr>
    </w:p>
    <w:p w:rsidR="00AF4C46" w:rsidRDefault="00A0281F">
      <w:pPr>
        <w:tabs>
          <w:tab w:val="left" w:pos="1470"/>
        </w:tabs>
        <w:spacing w:after="0" w:line="240" w:lineRule="auto"/>
        <w:mirrorIndents/>
        <w:jc w:val="both"/>
        <w:rPr>
          <w:rFonts w:ascii="Times New Roman" w:hAnsi="Times New Roman" w:cs="Times New Roman"/>
          <w:sz w:val="28"/>
          <w:szCs w:val="28"/>
        </w:rPr>
      </w:pPr>
      <w:r>
        <w:rPr>
          <w:rFonts w:ascii="Times New Roman" w:hAnsi="Times New Roman" w:cs="Times New Roman"/>
          <w:sz w:val="28"/>
          <w:szCs w:val="28"/>
        </w:rPr>
        <w:tab/>
      </w:r>
    </w:p>
    <w:tbl>
      <w:tblPr>
        <w:tblW w:w="11057" w:type="dxa"/>
        <w:tblInd w:w="55" w:type="dxa"/>
        <w:tblCellMar>
          <w:top w:w="55" w:type="dxa"/>
          <w:left w:w="55" w:type="dxa"/>
          <w:bottom w:w="55" w:type="dxa"/>
          <w:right w:w="55" w:type="dxa"/>
        </w:tblCellMar>
        <w:tblLook w:val="04A0"/>
      </w:tblPr>
      <w:tblGrid>
        <w:gridCol w:w="6379"/>
        <w:gridCol w:w="4678"/>
      </w:tblGrid>
      <w:tr w:rsidR="00AF4C46" w:rsidTr="00566F78">
        <w:tc>
          <w:tcPr>
            <w:tcW w:w="6379" w:type="dxa"/>
          </w:tcPr>
          <w:p w:rsidR="00AF4C46" w:rsidRDefault="00A0281F">
            <w:pPr>
              <w:pStyle w:val="af9"/>
              <w:rPr>
                <w:rFonts w:ascii="Tinos" w:hAnsi="Tinos"/>
                <w:b/>
                <w:bCs/>
                <w:sz w:val="28"/>
                <w:szCs w:val="28"/>
              </w:rPr>
            </w:pPr>
            <w:r>
              <w:rPr>
                <w:rFonts w:ascii="Tinos" w:hAnsi="Tinos"/>
                <w:b/>
                <w:bCs/>
                <w:sz w:val="28"/>
                <w:szCs w:val="28"/>
              </w:rPr>
              <w:t>Об утверждении а</w:t>
            </w:r>
            <w:r>
              <w:rPr>
                <w:rFonts w:ascii="Tinos" w:hAnsi="Tinos" w:cs="Times New Roman"/>
                <w:b/>
                <w:bCs/>
                <w:sz w:val="28"/>
                <w:szCs w:val="28"/>
              </w:rPr>
              <w:t xml:space="preserve">дминистративного регламента предоставления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w:t>
            </w:r>
            <w:r w:rsidR="006B7317">
              <w:rPr>
                <w:rFonts w:ascii="Tinos" w:hAnsi="Tinos" w:cs="Times New Roman"/>
                <w:b/>
                <w:bCs/>
                <w:sz w:val="28"/>
                <w:szCs w:val="28"/>
              </w:rPr>
              <w:t xml:space="preserve">или государственная собственность на который не разграничена, </w:t>
            </w:r>
            <w:r>
              <w:rPr>
                <w:rFonts w:ascii="Tinos" w:hAnsi="Tinos" w:cs="Times New Roman"/>
                <w:b/>
                <w:bCs/>
                <w:sz w:val="28"/>
                <w:szCs w:val="28"/>
              </w:rPr>
              <w:t xml:space="preserve">без проведения торгов» </w:t>
            </w:r>
          </w:p>
        </w:tc>
        <w:tc>
          <w:tcPr>
            <w:tcW w:w="4678" w:type="dxa"/>
          </w:tcPr>
          <w:p w:rsidR="00AF4C46" w:rsidRDefault="00AF4C46">
            <w:pPr>
              <w:pStyle w:val="af9"/>
            </w:pPr>
          </w:p>
        </w:tc>
      </w:tr>
    </w:tbl>
    <w:p w:rsidR="00566F78" w:rsidRDefault="00566F78">
      <w:pPr>
        <w:spacing w:after="0" w:line="240" w:lineRule="auto"/>
        <w:mirrorIndents/>
        <w:jc w:val="both"/>
        <w:rPr>
          <w:rFonts w:ascii="Times New Roman" w:hAnsi="Times New Roman" w:cs="Times New Roman"/>
          <w:sz w:val="28"/>
          <w:szCs w:val="28"/>
        </w:rPr>
      </w:pPr>
    </w:p>
    <w:p w:rsidR="00AF4C46" w:rsidRDefault="00A0281F">
      <w:pPr>
        <w:spacing w:after="0" w:line="240" w:lineRule="auto"/>
        <w:ind w:firstLine="708"/>
        <w:mirrorIndents/>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Федеральным законом от 27 июля 2010 года № 210-ФЗ «Об организации предоставления государственных и муниципальных услуг», постановлением администрации муниципального района «Прохоровский район» от 01 сентября 2022 года № 633 «О порядке разработки и утверждения административных регламентов предоставления государственных и муниципальных услуг на территории Прохоровского района» и на основании  письма начальника департамента развития электронного правительства от 22.02.2023 г. №12-2-04/33 администрация Холоднянского сельского поселения </w:t>
      </w:r>
      <w:r>
        <w:rPr>
          <w:rFonts w:ascii="Times New Roman" w:hAnsi="Times New Roman" w:cs="Times New Roman"/>
          <w:b/>
          <w:sz w:val="28"/>
          <w:szCs w:val="28"/>
        </w:rPr>
        <w:t>п о с т а н о в л я е т</w:t>
      </w:r>
      <w:r>
        <w:rPr>
          <w:rFonts w:ascii="Times New Roman" w:hAnsi="Times New Roman" w:cs="Times New Roman"/>
          <w:sz w:val="28"/>
          <w:szCs w:val="28"/>
        </w:rPr>
        <w:t>:</w:t>
      </w:r>
    </w:p>
    <w:p w:rsidR="00AF4C46" w:rsidRDefault="00A0281F">
      <w:pPr>
        <w:spacing w:after="0" w:line="240" w:lineRule="auto"/>
        <w:ind w:firstLine="708"/>
        <w:mirrorIndents/>
        <w:jc w:val="both"/>
        <w:rPr>
          <w:rFonts w:ascii="Times New Roman" w:hAnsi="Times New Roman" w:cs="Times New Roman"/>
          <w:sz w:val="28"/>
          <w:szCs w:val="28"/>
        </w:rPr>
      </w:pPr>
      <w:r>
        <w:rPr>
          <w:rFonts w:ascii="Times New Roman" w:hAnsi="Times New Roman" w:cs="Times New Roman"/>
          <w:sz w:val="28"/>
          <w:szCs w:val="28"/>
        </w:rPr>
        <w:t>1. Утвердить административный регламент предоставления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в новой редакции (прилагается).</w:t>
      </w:r>
    </w:p>
    <w:p w:rsidR="00AF4C46" w:rsidRDefault="00A0281F">
      <w:pPr>
        <w:spacing w:after="0" w:line="240" w:lineRule="auto"/>
        <w:ind w:firstLine="708"/>
        <w:mirrorIndents/>
        <w:jc w:val="both"/>
        <w:rPr>
          <w:rFonts w:ascii="Times New Roman" w:hAnsi="Times New Roman" w:cs="Times New Roman"/>
          <w:sz w:val="28"/>
          <w:szCs w:val="28"/>
        </w:rPr>
      </w:pPr>
      <w:r>
        <w:rPr>
          <w:rFonts w:ascii="Times New Roman" w:hAnsi="Times New Roman" w:cs="Times New Roman"/>
          <w:sz w:val="28"/>
          <w:szCs w:val="28"/>
        </w:rPr>
        <w:t>2. Признать утратившим силу постановление администрации муниципального района «Прохоровский район» от 06.05.2020 года № 19/1            «Об утверждении административного регламента предоставление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w:t>
      </w:r>
    </w:p>
    <w:p w:rsidR="00A0281F" w:rsidRDefault="00A0281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3. Опубликовать настоящее постановление на официальном сайте администрации Холоднянского сельского  поселения муниципального района «Прохоровский район» Белгородской области </w:t>
      </w:r>
      <w:r w:rsidRPr="00827118">
        <w:rPr>
          <w:rStyle w:val="0pt"/>
          <w:rFonts w:eastAsiaTheme="minorHAnsi"/>
          <w:sz w:val="28"/>
          <w:szCs w:val="28"/>
        </w:rPr>
        <w:t>https://</w:t>
      </w:r>
      <w:r w:rsidRPr="00827118">
        <w:rPr>
          <w:rStyle w:val="0pt"/>
          <w:rFonts w:eastAsiaTheme="minorHAnsi"/>
          <w:sz w:val="28"/>
          <w:szCs w:val="28"/>
          <w:lang w:val="en-US"/>
        </w:rPr>
        <w:t>xolodnyanskoe</w:t>
      </w:r>
      <w:r w:rsidRPr="00827118">
        <w:rPr>
          <w:rStyle w:val="0pt"/>
          <w:rFonts w:eastAsiaTheme="minorHAnsi"/>
          <w:sz w:val="28"/>
          <w:szCs w:val="28"/>
        </w:rPr>
        <w:t>-r31.gosweb.gosuslugi.ru</w:t>
      </w:r>
      <w:r>
        <w:rPr>
          <w:rFonts w:ascii="Times New Roman" w:hAnsi="Times New Roman" w:cs="Times New Roman"/>
          <w:sz w:val="28"/>
          <w:szCs w:val="28"/>
        </w:rPr>
        <w:t xml:space="preserve"> </w:t>
      </w:r>
    </w:p>
    <w:p w:rsidR="00AF4C46" w:rsidRDefault="00A0281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4. Настоящее постановление вступает в силу с момента опубликования на официальном сайте администрации Холоднянского сельского поселения Прохоровского района и распространяется на ранее возникшие отношения.</w:t>
      </w:r>
    </w:p>
    <w:p w:rsidR="00AF4C46" w:rsidRDefault="00A0281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5. Контроль за исполнением настоящего постановления оставляю за собой.</w:t>
      </w:r>
    </w:p>
    <w:p w:rsidR="00AF4C46" w:rsidRDefault="00AF4C46">
      <w:pPr>
        <w:spacing w:after="0" w:line="240" w:lineRule="auto"/>
        <w:jc w:val="both"/>
        <w:rPr>
          <w:rFonts w:ascii="Times New Roman" w:hAnsi="Times New Roman" w:cs="Times New Roman"/>
          <w:sz w:val="28"/>
          <w:szCs w:val="28"/>
        </w:rPr>
      </w:pPr>
    </w:p>
    <w:p w:rsidR="00AF4C46" w:rsidRDefault="00AF4C46">
      <w:pPr>
        <w:spacing w:after="0" w:line="240" w:lineRule="auto"/>
        <w:jc w:val="both"/>
        <w:rPr>
          <w:rFonts w:ascii="Times New Roman" w:hAnsi="Times New Roman" w:cs="Times New Roman"/>
          <w:sz w:val="28"/>
          <w:szCs w:val="28"/>
        </w:rPr>
      </w:pPr>
    </w:p>
    <w:p w:rsidR="00F42E87" w:rsidRDefault="00F42E87">
      <w:pPr>
        <w:spacing w:after="0" w:line="240" w:lineRule="auto"/>
        <w:jc w:val="both"/>
        <w:rPr>
          <w:rFonts w:ascii="Times New Roman" w:hAnsi="Times New Roman" w:cs="Times New Roman"/>
          <w:sz w:val="28"/>
          <w:szCs w:val="28"/>
        </w:rPr>
      </w:pPr>
    </w:p>
    <w:p w:rsidR="00AF4C46" w:rsidRDefault="00A0281F">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Глава администрации</w:t>
      </w:r>
    </w:p>
    <w:p w:rsidR="00AF4C46" w:rsidRDefault="00A0281F">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Холоднянского сельского поселения                                       Н.В. Чуб</w:t>
      </w:r>
    </w:p>
    <w:p w:rsidR="00AF4C46" w:rsidRDefault="00AF4C46">
      <w:pPr>
        <w:spacing w:after="0" w:line="240" w:lineRule="auto"/>
        <w:jc w:val="both"/>
        <w:rPr>
          <w:rFonts w:ascii="Times New Roman" w:hAnsi="Times New Roman" w:cs="Times New Roman"/>
          <w:b/>
          <w:sz w:val="28"/>
          <w:szCs w:val="28"/>
        </w:rPr>
      </w:pPr>
    </w:p>
    <w:p w:rsidR="00AF4C46" w:rsidRDefault="00AF4C46">
      <w:pPr>
        <w:spacing w:after="0" w:line="240" w:lineRule="auto"/>
        <w:ind w:firstLine="708"/>
        <w:mirrorIndents/>
        <w:jc w:val="center"/>
        <w:rPr>
          <w:rFonts w:ascii="Times New Roman" w:hAnsi="Times New Roman" w:cs="Times New Roman"/>
          <w:sz w:val="28"/>
          <w:szCs w:val="28"/>
        </w:rPr>
      </w:pPr>
    </w:p>
    <w:p w:rsidR="00AF4C46" w:rsidRDefault="00AF4C46">
      <w:pPr>
        <w:spacing w:after="0" w:line="240" w:lineRule="auto"/>
        <w:mirrorIndents/>
        <w:jc w:val="both"/>
        <w:rPr>
          <w:rFonts w:ascii="Times New Roman" w:hAnsi="Times New Roman" w:cs="Times New Roman"/>
          <w:sz w:val="28"/>
          <w:szCs w:val="28"/>
        </w:rPr>
      </w:pPr>
    </w:p>
    <w:p w:rsidR="00AF4C46" w:rsidRDefault="00AF4C46">
      <w:pPr>
        <w:spacing w:after="0" w:line="240" w:lineRule="auto"/>
        <w:mirrorIndents/>
        <w:jc w:val="both"/>
        <w:rPr>
          <w:rFonts w:ascii="Times New Roman" w:hAnsi="Times New Roman" w:cs="Times New Roman"/>
          <w:b/>
          <w:sz w:val="28"/>
          <w:szCs w:val="28"/>
        </w:rPr>
      </w:pPr>
    </w:p>
    <w:p w:rsidR="00AF4C46" w:rsidRDefault="00AF4C46">
      <w:pPr>
        <w:spacing w:after="0" w:line="240" w:lineRule="auto"/>
        <w:mirrorIndents/>
        <w:jc w:val="both"/>
        <w:rPr>
          <w:rFonts w:ascii="Times New Roman" w:hAnsi="Times New Roman" w:cs="Times New Roman"/>
          <w:sz w:val="28"/>
          <w:szCs w:val="28"/>
        </w:rPr>
      </w:pPr>
    </w:p>
    <w:p w:rsidR="00AF4C46" w:rsidRDefault="00AF4C46">
      <w:pPr>
        <w:spacing w:after="0" w:line="240" w:lineRule="auto"/>
        <w:mirrorIndents/>
        <w:jc w:val="both"/>
        <w:rPr>
          <w:rFonts w:ascii="Times New Roman" w:hAnsi="Times New Roman" w:cs="Times New Roman"/>
          <w:sz w:val="28"/>
          <w:szCs w:val="28"/>
        </w:rPr>
      </w:pPr>
    </w:p>
    <w:p w:rsidR="00AF4C46" w:rsidRDefault="00AF4C46">
      <w:pPr>
        <w:spacing w:after="0" w:line="240" w:lineRule="auto"/>
        <w:mirrorIndents/>
        <w:jc w:val="both"/>
        <w:rPr>
          <w:rFonts w:ascii="Times New Roman" w:hAnsi="Times New Roman" w:cs="Times New Roman"/>
          <w:sz w:val="28"/>
          <w:szCs w:val="28"/>
        </w:rPr>
      </w:pPr>
    </w:p>
    <w:p w:rsidR="00AF4C46" w:rsidRDefault="00AF4C46">
      <w:pPr>
        <w:spacing w:after="0" w:line="240" w:lineRule="auto"/>
        <w:mirrorIndents/>
        <w:jc w:val="both"/>
        <w:rPr>
          <w:rFonts w:ascii="Times New Roman" w:hAnsi="Times New Roman" w:cs="Times New Roman"/>
          <w:sz w:val="28"/>
          <w:szCs w:val="28"/>
        </w:rPr>
      </w:pPr>
    </w:p>
    <w:p w:rsidR="00AF4C46" w:rsidRDefault="00AF4C46">
      <w:pPr>
        <w:spacing w:after="0" w:line="240" w:lineRule="auto"/>
        <w:mirrorIndents/>
        <w:jc w:val="both"/>
        <w:rPr>
          <w:rFonts w:ascii="Times New Roman" w:hAnsi="Times New Roman" w:cs="Times New Roman"/>
          <w:sz w:val="28"/>
          <w:szCs w:val="28"/>
        </w:rPr>
      </w:pPr>
    </w:p>
    <w:p w:rsidR="00AF4C46" w:rsidRDefault="00AF4C46">
      <w:pPr>
        <w:spacing w:after="0" w:line="240" w:lineRule="auto"/>
        <w:mirrorIndents/>
        <w:jc w:val="both"/>
        <w:rPr>
          <w:rFonts w:ascii="Times New Roman" w:hAnsi="Times New Roman" w:cs="Times New Roman"/>
          <w:sz w:val="28"/>
          <w:szCs w:val="28"/>
        </w:rPr>
      </w:pPr>
    </w:p>
    <w:p w:rsidR="00AF4C46" w:rsidRDefault="00AF4C46">
      <w:pPr>
        <w:spacing w:after="0" w:line="240" w:lineRule="auto"/>
        <w:mirrorIndents/>
        <w:jc w:val="both"/>
        <w:rPr>
          <w:rFonts w:ascii="Times New Roman" w:hAnsi="Times New Roman" w:cs="Times New Roman"/>
          <w:sz w:val="28"/>
          <w:szCs w:val="28"/>
        </w:rPr>
      </w:pPr>
    </w:p>
    <w:p w:rsidR="00AF4C46" w:rsidRDefault="00AF4C46">
      <w:pPr>
        <w:spacing w:after="0" w:line="240" w:lineRule="auto"/>
        <w:mirrorIndents/>
        <w:jc w:val="both"/>
        <w:rPr>
          <w:rFonts w:ascii="Times New Roman" w:hAnsi="Times New Roman" w:cs="Times New Roman"/>
          <w:sz w:val="28"/>
          <w:szCs w:val="28"/>
        </w:rPr>
      </w:pPr>
    </w:p>
    <w:p w:rsidR="00AF4C46" w:rsidRDefault="00AF4C46">
      <w:pPr>
        <w:spacing w:after="0" w:line="240" w:lineRule="auto"/>
        <w:mirrorIndents/>
        <w:jc w:val="both"/>
        <w:rPr>
          <w:rFonts w:ascii="Times New Roman" w:hAnsi="Times New Roman" w:cs="Times New Roman"/>
          <w:sz w:val="28"/>
          <w:szCs w:val="28"/>
        </w:rPr>
      </w:pPr>
    </w:p>
    <w:p w:rsidR="00AF4C46" w:rsidRDefault="00AF4C46">
      <w:pPr>
        <w:spacing w:after="0" w:line="240" w:lineRule="auto"/>
        <w:mirrorIndents/>
        <w:jc w:val="both"/>
        <w:rPr>
          <w:rFonts w:ascii="Times New Roman" w:hAnsi="Times New Roman" w:cs="Times New Roman"/>
          <w:sz w:val="28"/>
          <w:szCs w:val="28"/>
        </w:rPr>
      </w:pPr>
    </w:p>
    <w:p w:rsidR="00AF4C46" w:rsidRDefault="00AF4C46">
      <w:pPr>
        <w:spacing w:after="0" w:line="240" w:lineRule="auto"/>
        <w:mirrorIndents/>
        <w:jc w:val="both"/>
        <w:rPr>
          <w:rFonts w:ascii="Times New Roman" w:hAnsi="Times New Roman" w:cs="Times New Roman"/>
          <w:sz w:val="28"/>
          <w:szCs w:val="28"/>
        </w:rPr>
      </w:pPr>
    </w:p>
    <w:p w:rsidR="00AF4C46" w:rsidRDefault="00AF4C46">
      <w:pPr>
        <w:spacing w:after="0" w:line="240" w:lineRule="auto"/>
        <w:mirrorIndents/>
        <w:jc w:val="both"/>
        <w:rPr>
          <w:rFonts w:ascii="Times New Roman" w:hAnsi="Times New Roman" w:cs="Times New Roman"/>
          <w:sz w:val="28"/>
          <w:szCs w:val="28"/>
        </w:rPr>
      </w:pPr>
    </w:p>
    <w:p w:rsidR="00AF4C46" w:rsidRDefault="00AF4C46">
      <w:pPr>
        <w:spacing w:after="0" w:line="240" w:lineRule="auto"/>
        <w:mirrorIndents/>
        <w:jc w:val="both"/>
        <w:rPr>
          <w:rFonts w:ascii="Times New Roman" w:hAnsi="Times New Roman" w:cs="Times New Roman"/>
          <w:sz w:val="28"/>
          <w:szCs w:val="28"/>
        </w:rPr>
      </w:pPr>
    </w:p>
    <w:p w:rsidR="00AF4C46" w:rsidRDefault="00AF4C46">
      <w:pPr>
        <w:spacing w:after="0" w:line="240" w:lineRule="auto"/>
        <w:mirrorIndents/>
        <w:jc w:val="both"/>
        <w:rPr>
          <w:rFonts w:ascii="Times New Roman" w:hAnsi="Times New Roman" w:cs="Times New Roman"/>
          <w:sz w:val="28"/>
          <w:szCs w:val="28"/>
        </w:rPr>
      </w:pPr>
    </w:p>
    <w:p w:rsidR="00AF4C46" w:rsidRDefault="00AF4C46">
      <w:pPr>
        <w:spacing w:after="0" w:line="240" w:lineRule="auto"/>
        <w:mirrorIndents/>
        <w:jc w:val="both"/>
        <w:rPr>
          <w:rFonts w:ascii="Times New Roman" w:hAnsi="Times New Roman" w:cs="Times New Roman"/>
          <w:sz w:val="28"/>
          <w:szCs w:val="28"/>
        </w:rPr>
      </w:pPr>
    </w:p>
    <w:p w:rsidR="00AF4C46" w:rsidRDefault="00AF4C46">
      <w:pPr>
        <w:spacing w:after="0" w:line="240" w:lineRule="auto"/>
        <w:mirrorIndents/>
        <w:jc w:val="both"/>
        <w:rPr>
          <w:rFonts w:ascii="Times New Roman" w:hAnsi="Times New Roman" w:cs="Times New Roman"/>
          <w:sz w:val="28"/>
          <w:szCs w:val="28"/>
        </w:rPr>
      </w:pPr>
    </w:p>
    <w:p w:rsidR="00AF4C46" w:rsidRDefault="00AF4C46">
      <w:pPr>
        <w:spacing w:after="0" w:line="240" w:lineRule="auto"/>
        <w:mirrorIndents/>
        <w:jc w:val="both"/>
        <w:rPr>
          <w:rFonts w:ascii="Times New Roman" w:hAnsi="Times New Roman" w:cs="Times New Roman"/>
          <w:sz w:val="28"/>
          <w:szCs w:val="28"/>
        </w:rPr>
      </w:pPr>
    </w:p>
    <w:p w:rsidR="00AF4C46" w:rsidRDefault="00AF4C46">
      <w:pPr>
        <w:spacing w:after="0" w:line="240" w:lineRule="auto"/>
        <w:mirrorIndents/>
        <w:jc w:val="both"/>
        <w:rPr>
          <w:rFonts w:ascii="Times New Roman" w:hAnsi="Times New Roman" w:cs="Times New Roman"/>
          <w:sz w:val="28"/>
          <w:szCs w:val="28"/>
        </w:rPr>
      </w:pPr>
    </w:p>
    <w:p w:rsidR="00AF4C46" w:rsidRDefault="00AF4C46">
      <w:pPr>
        <w:spacing w:after="0" w:line="240" w:lineRule="auto"/>
        <w:mirrorIndents/>
        <w:jc w:val="both"/>
        <w:rPr>
          <w:rFonts w:ascii="Times New Roman" w:hAnsi="Times New Roman" w:cs="Times New Roman"/>
          <w:sz w:val="28"/>
          <w:szCs w:val="28"/>
        </w:rPr>
      </w:pPr>
    </w:p>
    <w:p w:rsidR="00AF4C46" w:rsidRDefault="00AF4C46">
      <w:pPr>
        <w:spacing w:after="0" w:line="240" w:lineRule="auto"/>
        <w:mirrorIndents/>
        <w:jc w:val="both"/>
        <w:rPr>
          <w:rFonts w:ascii="Times New Roman" w:hAnsi="Times New Roman" w:cs="Times New Roman"/>
          <w:sz w:val="28"/>
          <w:szCs w:val="28"/>
        </w:rPr>
      </w:pPr>
    </w:p>
    <w:p w:rsidR="00AF4C46" w:rsidRDefault="00AF4C46">
      <w:pPr>
        <w:spacing w:after="0" w:line="240" w:lineRule="auto"/>
        <w:mirrorIndents/>
        <w:jc w:val="both"/>
        <w:rPr>
          <w:rFonts w:ascii="Times New Roman" w:hAnsi="Times New Roman" w:cs="Times New Roman"/>
          <w:sz w:val="28"/>
          <w:szCs w:val="28"/>
        </w:rPr>
      </w:pPr>
    </w:p>
    <w:p w:rsidR="00A0281F" w:rsidRDefault="00A0281F">
      <w:pPr>
        <w:spacing w:after="0" w:line="240" w:lineRule="auto"/>
        <w:mirrorIndents/>
        <w:jc w:val="both"/>
        <w:rPr>
          <w:rFonts w:ascii="Times New Roman" w:hAnsi="Times New Roman" w:cs="Times New Roman"/>
          <w:sz w:val="28"/>
          <w:szCs w:val="28"/>
        </w:rPr>
      </w:pPr>
    </w:p>
    <w:p w:rsidR="00A0281F" w:rsidRDefault="00A0281F">
      <w:pPr>
        <w:spacing w:after="0" w:line="240" w:lineRule="auto"/>
        <w:mirrorIndents/>
        <w:jc w:val="both"/>
        <w:rPr>
          <w:rFonts w:ascii="Times New Roman" w:hAnsi="Times New Roman" w:cs="Times New Roman"/>
          <w:sz w:val="28"/>
          <w:szCs w:val="28"/>
        </w:rPr>
      </w:pPr>
    </w:p>
    <w:p w:rsidR="00A0281F" w:rsidRDefault="00A0281F">
      <w:pPr>
        <w:spacing w:after="0" w:line="240" w:lineRule="auto"/>
        <w:mirrorIndents/>
        <w:jc w:val="both"/>
        <w:rPr>
          <w:rFonts w:ascii="Times New Roman" w:hAnsi="Times New Roman" w:cs="Times New Roman"/>
          <w:sz w:val="28"/>
          <w:szCs w:val="28"/>
        </w:rPr>
      </w:pPr>
    </w:p>
    <w:p w:rsidR="00AF4C46" w:rsidRDefault="00AF4C46">
      <w:pPr>
        <w:spacing w:after="0" w:line="240" w:lineRule="auto"/>
        <w:mirrorIndents/>
        <w:jc w:val="both"/>
        <w:rPr>
          <w:rFonts w:ascii="Times New Roman" w:hAnsi="Times New Roman" w:cs="Times New Roman"/>
          <w:sz w:val="28"/>
          <w:szCs w:val="28"/>
        </w:rPr>
      </w:pPr>
    </w:p>
    <w:p w:rsidR="00AF4C46" w:rsidRDefault="00AF4C46">
      <w:pPr>
        <w:spacing w:after="0" w:line="240" w:lineRule="auto"/>
        <w:mirrorIndents/>
        <w:jc w:val="both"/>
        <w:rPr>
          <w:rFonts w:ascii="Times New Roman" w:hAnsi="Times New Roman" w:cs="Times New Roman"/>
          <w:sz w:val="28"/>
          <w:szCs w:val="28"/>
        </w:rPr>
      </w:pPr>
    </w:p>
    <w:p w:rsidR="00AF4C46" w:rsidRDefault="00AF4C46">
      <w:pPr>
        <w:spacing w:after="0" w:line="240" w:lineRule="auto"/>
        <w:mirrorIndents/>
        <w:jc w:val="both"/>
        <w:rPr>
          <w:rFonts w:ascii="Times New Roman" w:hAnsi="Times New Roman" w:cs="Times New Roman"/>
          <w:sz w:val="28"/>
          <w:szCs w:val="28"/>
        </w:rPr>
      </w:pPr>
    </w:p>
    <w:p w:rsidR="00AF4C46" w:rsidRDefault="00AF4C46">
      <w:pPr>
        <w:spacing w:after="0" w:line="240" w:lineRule="auto"/>
        <w:mirrorIndents/>
        <w:jc w:val="both"/>
        <w:rPr>
          <w:rFonts w:ascii="Times New Roman" w:hAnsi="Times New Roman" w:cs="Times New Roman"/>
          <w:sz w:val="28"/>
          <w:szCs w:val="28"/>
        </w:rPr>
      </w:pPr>
    </w:p>
    <w:p w:rsidR="00AF4C46" w:rsidRDefault="00AF4C46">
      <w:pPr>
        <w:spacing w:after="0" w:line="240" w:lineRule="auto"/>
        <w:mirrorIndents/>
        <w:jc w:val="both"/>
        <w:rPr>
          <w:rFonts w:ascii="Times New Roman" w:hAnsi="Times New Roman" w:cs="Times New Roman"/>
          <w:sz w:val="28"/>
          <w:szCs w:val="28"/>
        </w:rPr>
      </w:pPr>
    </w:p>
    <w:p w:rsidR="00AF4C46" w:rsidRDefault="00AF4C46">
      <w:pPr>
        <w:spacing w:after="0" w:line="240" w:lineRule="auto"/>
        <w:mirrorIndents/>
        <w:jc w:val="both"/>
        <w:rPr>
          <w:rFonts w:ascii="Times New Roman" w:hAnsi="Times New Roman" w:cs="Times New Roman"/>
          <w:sz w:val="28"/>
          <w:szCs w:val="28"/>
        </w:rPr>
      </w:pPr>
    </w:p>
    <w:p w:rsidR="00A0281F" w:rsidRDefault="00A0281F">
      <w:pPr>
        <w:pStyle w:val="ConsPlusTitle"/>
        <w:jc w:val="center"/>
        <w:rPr>
          <w:rFonts w:ascii="Times New Roman" w:hAnsi="Times New Roman" w:cs="Times New Roman"/>
          <w:sz w:val="28"/>
          <w:szCs w:val="28"/>
        </w:rPr>
      </w:pPr>
    </w:p>
    <w:p w:rsidR="00566F78" w:rsidRDefault="00566F78">
      <w:pPr>
        <w:pStyle w:val="ConsPlusTitle"/>
        <w:jc w:val="center"/>
        <w:rPr>
          <w:rFonts w:ascii="Times New Roman" w:hAnsi="Times New Roman" w:cs="Times New Roman"/>
          <w:sz w:val="28"/>
          <w:szCs w:val="28"/>
        </w:rPr>
      </w:pPr>
    </w:p>
    <w:p w:rsidR="00566F78" w:rsidRDefault="00566F78">
      <w:pPr>
        <w:pStyle w:val="ConsPlusTitle"/>
        <w:jc w:val="center"/>
        <w:rPr>
          <w:rFonts w:ascii="Times New Roman" w:hAnsi="Times New Roman" w:cs="Times New Roman"/>
          <w:sz w:val="28"/>
          <w:szCs w:val="28"/>
        </w:rPr>
      </w:pPr>
    </w:p>
    <w:p w:rsidR="00566F78" w:rsidRDefault="00566F78">
      <w:pPr>
        <w:pStyle w:val="ConsPlusTitle"/>
        <w:jc w:val="center"/>
        <w:rPr>
          <w:rFonts w:ascii="Times New Roman" w:hAnsi="Times New Roman" w:cs="Times New Roman"/>
          <w:sz w:val="28"/>
          <w:szCs w:val="28"/>
        </w:rPr>
      </w:pPr>
    </w:p>
    <w:p w:rsidR="00566F78" w:rsidRDefault="00566F78">
      <w:pPr>
        <w:pStyle w:val="ConsPlusTitle"/>
        <w:jc w:val="center"/>
        <w:rPr>
          <w:rFonts w:ascii="Times New Roman" w:hAnsi="Times New Roman" w:cs="Times New Roman"/>
          <w:sz w:val="28"/>
          <w:szCs w:val="28"/>
        </w:rPr>
      </w:pPr>
    </w:p>
    <w:p w:rsidR="00566F78" w:rsidRDefault="00566F78">
      <w:pPr>
        <w:pStyle w:val="ConsPlusTitle"/>
        <w:jc w:val="center"/>
        <w:rPr>
          <w:rFonts w:ascii="Times New Roman" w:hAnsi="Times New Roman" w:cs="Times New Roman"/>
          <w:sz w:val="28"/>
          <w:szCs w:val="28"/>
        </w:rPr>
      </w:pPr>
    </w:p>
    <w:p w:rsidR="00AF4C46" w:rsidRDefault="00A0281F">
      <w:pPr>
        <w:pStyle w:val="ConsPlusTitle"/>
        <w:jc w:val="center"/>
        <w:rPr>
          <w:rFonts w:ascii="Times New Roman" w:hAnsi="Times New Roman" w:cs="Times New Roman"/>
          <w:sz w:val="28"/>
          <w:szCs w:val="28"/>
        </w:rPr>
      </w:pPr>
      <w:r>
        <w:rPr>
          <w:rFonts w:ascii="Times New Roman" w:hAnsi="Times New Roman" w:cs="Times New Roman"/>
          <w:sz w:val="28"/>
          <w:szCs w:val="28"/>
        </w:rPr>
        <w:lastRenderedPageBreak/>
        <w:t>Административный регламент</w:t>
      </w:r>
    </w:p>
    <w:p w:rsidR="00AF4C46" w:rsidRDefault="00A0281F">
      <w:pPr>
        <w:pStyle w:val="ConsPlusTitle"/>
        <w:jc w:val="center"/>
        <w:rPr>
          <w:rFonts w:ascii="Times New Roman" w:hAnsi="Times New Roman" w:cs="Times New Roman"/>
          <w:sz w:val="28"/>
          <w:szCs w:val="28"/>
        </w:rPr>
      </w:pPr>
      <w:r>
        <w:rPr>
          <w:rFonts w:ascii="Times New Roman" w:hAnsi="Times New Roman" w:cs="Times New Roman"/>
          <w:sz w:val="28"/>
          <w:szCs w:val="28"/>
        </w:rPr>
        <w:t>предоставления муниципальной услуги</w:t>
      </w:r>
    </w:p>
    <w:p w:rsidR="00AF4C46" w:rsidRDefault="00A0281F">
      <w:pPr>
        <w:pStyle w:val="ConsPlusTitle"/>
        <w:jc w:val="center"/>
        <w:rPr>
          <w:rFonts w:ascii="Times New Roman" w:hAnsi="Times New Roman" w:cs="Times New Roman"/>
          <w:sz w:val="28"/>
          <w:szCs w:val="28"/>
        </w:rPr>
      </w:pPr>
      <w:r>
        <w:rPr>
          <w:rFonts w:ascii="Times New Roman" w:hAnsi="Times New Roman" w:cs="Times New Roman"/>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p>
    <w:p w:rsidR="00AF4C46" w:rsidRDefault="00AF4C46">
      <w:pPr>
        <w:widowControl w:val="0"/>
        <w:spacing w:after="0" w:line="240" w:lineRule="auto"/>
        <w:jc w:val="both"/>
        <w:rPr>
          <w:rFonts w:ascii="Times New Roman" w:eastAsia="Times New Roman" w:hAnsi="Times New Roman" w:cs="Times New Roman"/>
          <w:b/>
          <w:sz w:val="26"/>
          <w:szCs w:val="26"/>
          <w:lang w:eastAsia="ru-RU"/>
        </w:rPr>
      </w:pPr>
    </w:p>
    <w:p w:rsidR="00AF4C46" w:rsidRDefault="00A0281F">
      <w:pPr>
        <w:widowControl w:val="0"/>
        <w:numPr>
          <w:ilvl w:val="0"/>
          <w:numId w:val="1"/>
        </w:numPr>
        <w:spacing w:after="0" w:line="240" w:lineRule="auto"/>
        <w:jc w:val="center"/>
        <w:outlineLvl w:val="1"/>
        <w:rPr>
          <w:rFonts w:ascii="Times New Roman" w:hAnsi="Times New Roman"/>
          <w:b/>
          <w:sz w:val="26"/>
          <w:szCs w:val="26"/>
        </w:rPr>
      </w:pPr>
      <w:bookmarkStart w:id="0" w:name="Par559"/>
      <w:bookmarkEnd w:id="0"/>
      <w:r>
        <w:rPr>
          <w:rFonts w:ascii="Times New Roman" w:hAnsi="Times New Roman"/>
          <w:b/>
          <w:sz w:val="26"/>
          <w:szCs w:val="26"/>
        </w:rPr>
        <w:t>Общие положения</w:t>
      </w:r>
    </w:p>
    <w:p w:rsidR="00AF4C46" w:rsidRDefault="00A0281F">
      <w:pPr>
        <w:widowControl w:val="0"/>
        <w:tabs>
          <w:tab w:val="center" w:pos="4818"/>
          <w:tab w:val="left" w:pos="8649"/>
        </w:tabs>
        <w:spacing w:after="0" w:line="240" w:lineRule="auto"/>
        <w:outlineLvl w:val="1"/>
        <w:rPr>
          <w:rFonts w:ascii="Times New Roman" w:hAnsi="Times New Roman"/>
          <w:b/>
          <w:color w:val="000000"/>
          <w:sz w:val="26"/>
          <w:szCs w:val="26"/>
        </w:rPr>
      </w:pPr>
      <w:r>
        <w:rPr>
          <w:rFonts w:ascii="Times New Roman" w:hAnsi="Times New Roman"/>
          <w:b/>
          <w:color w:val="1F497D"/>
          <w:sz w:val="26"/>
          <w:szCs w:val="26"/>
        </w:rPr>
        <w:tab/>
      </w:r>
      <w:r>
        <w:rPr>
          <w:rFonts w:ascii="Times New Roman" w:hAnsi="Times New Roman"/>
          <w:b/>
          <w:color w:val="000000" w:themeColor="text1"/>
          <w:sz w:val="26"/>
          <w:szCs w:val="26"/>
        </w:rPr>
        <w:t>1.1. Предмет регулирования</w:t>
      </w:r>
      <w:r>
        <w:rPr>
          <w:rFonts w:ascii="Times New Roman" w:hAnsi="Times New Roman"/>
          <w:b/>
          <w:color w:val="000000"/>
          <w:sz w:val="26"/>
          <w:szCs w:val="26"/>
        </w:rPr>
        <w:t xml:space="preserve"> административного регламента</w:t>
      </w:r>
      <w:r>
        <w:rPr>
          <w:rFonts w:ascii="Times New Roman" w:hAnsi="Times New Roman"/>
          <w:b/>
          <w:color w:val="000000"/>
          <w:sz w:val="26"/>
          <w:szCs w:val="26"/>
        </w:rPr>
        <w:tab/>
      </w:r>
    </w:p>
    <w:p w:rsidR="00AF4C46" w:rsidRDefault="00A0281F">
      <w:pPr>
        <w:pStyle w:val="ConsPlusTitle"/>
        <w:ind w:firstLine="540"/>
        <w:jc w:val="both"/>
        <w:rPr>
          <w:rFonts w:ascii="Times New Roman" w:hAnsi="Times New Roman" w:cs="Times New Roman"/>
          <w:b w:val="0"/>
          <w:sz w:val="28"/>
          <w:szCs w:val="28"/>
        </w:rPr>
      </w:pPr>
      <w:r>
        <w:rPr>
          <w:rFonts w:ascii="Times New Roman" w:hAnsi="Times New Roman"/>
          <w:b w:val="0"/>
          <w:color w:val="000000" w:themeColor="text1"/>
          <w:sz w:val="26"/>
          <w:szCs w:val="26"/>
        </w:rPr>
        <w:t xml:space="preserve">1.1.1. Настоящий Административный регламент предоставления государственной услуги </w:t>
      </w:r>
      <w:r>
        <w:rPr>
          <w:rFonts w:ascii="Times New Roman" w:hAnsi="Times New Roman" w:cs="Times New Roman"/>
          <w:b w:val="0"/>
          <w:sz w:val="26"/>
          <w:szCs w:val="26"/>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уст</w:t>
      </w:r>
      <w:r>
        <w:rPr>
          <w:rFonts w:ascii="Times New Roman" w:hAnsi="Times New Roman"/>
          <w:b w:val="0"/>
          <w:sz w:val="26"/>
          <w:szCs w:val="26"/>
        </w:rPr>
        <w:t>анавливает порядок предоставления муниципальной услуги и стандарт ее предоставления.</w:t>
      </w:r>
    </w:p>
    <w:p w:rsidR="00AF4C46" w:rsidRDefault="00A0281F">
      <w:pPr>
        <w:widowControl w:val="0"/>
        <w:ind w:firstLine="540"/>
        <w:jc w:val="center"/>
        <w:rPr>
          <w:rFonts w:ascii="Times New Roman" w:hAnsi="Times New Roman"/>
          <w:b/>
          <w:color w:val="000000" w:themeColor="text1"/>
          <w:sz w:val="26"/>
          <w:szCs w:val="26"/>
        </w:rPr>
      </w:pPr>
      <w:r>
        <w:rPr>
          <w:rFonts w:ascii="Times New Roman" w:hAnsi="Times New Roman"/>
          <w:b/>
          <w:color w:val="000000" w:themeColor="text1"/>
          <w:sz w:val="26"/>
          <w:szCs w:val="26"/>
        </w:rPr>
        <w:t>1.2. Круг заявителей</w:t>
      </w:r>
    </w:p>
    <w:p w:rsidR="00AF4C46" w:rsidRDefault="00A0281F">
      <w:pPr>
        <w:pStyle w:val="ConsPlusNormal0"/>
        <w:ind w:firstLine="540"/>
        <w:jc w:val="both"/>
        <w:rPr>
          <w:rFonts w:ascii="Times New Roman" w:eastAsiaTheme="minorEastAsia" w:hAnsi="Times New Roman" w:cs="Times New Roman"/>
          <w:sz w:val="26"/>
          <w:szCs w:val="26"/>
        </w:rPr>
      </w:pPr>
      <w:bookmarkStart w:id="1" w:name="Par61"/>
      <w:bookmarkEnd w:id="1"/>
      <w:r>
        <w:rPr>
          <w:rFonts w:ascii="Times New Roman" w:hAnsi="Times New Roman" w:cs="Times New Roman"/>
          <w:color w:val="000000" w:themeColor="text1"/>
          <w:sz w:val="26"/>
          <w:szCs w:val="26"/>
        </w:rPr>
        <w:t xml:space="preserve">1.2.1. </w:t>
      </w:r>
      <w:r>
        <w:rPr>
          <w:rFonts w:ascii="Times New Roman" w:hAnsi="Times New Roman" w:cs="Times New Roman"/>
          <w:sz w:val="26"/>
          <w:szCs w:val="26"/>
        </w:rPr>
        <w:t xml:space="preserve">В качестве заявителей могут выступать физические лица, индивидуальные предприниматели, юридические лица </w:t>
      </w:r>
      <w:r>
        <w:rPr>
          <w:rFonts w:ascii="Times New Roman" w:eastAsiaTheme="minorEastAsia" w:hAnsi="Times New Roman" w:cs="Times New Roman"/>
          <w:sz w:val="26"/>
          <w:szCs w:val="26"/>
        </w:rPr>
        <w:t>(далее - Заявитель).</w:t>
      </w:r>
    </w:p>
    <w:p w:rsidR="00AF4C46" w:rsidRDefault="00A0281F">
      <w:pPr>
        <w:widowControl w:val="0"/>
        <w:spacing w:after="0" w:line="240" w:lineRule="auto"/>
        <w:ind w:firstLine="54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1.2.2. Интересы заявителей, указанных в </w:t>
      </w:r>
      <w:hyperlink w:anchor="Par577" w:tgtFrame="Ссылка на текущий документ">
        <w:r>
          <w:rPr>
            <w:rFonts w:ascii="Times New Roman" w:eastAsia="Times New Roman" w:hAnsi="Times New Roman" w:cs="Times New Roman"/>
            <w:sz w:val="26"/>
            <w:szCs w:val="26"/>
            <w:lang w:eastAsia="ru-RU"/>
          </w:rPr>
          <w:t xml:space="preserve">пункте </w:t>
        </w:r>
      </w:hyperlink>
      <w:r>
        <w:rPr>
          <w:rFonts w:ascii="Times New Roman" w:eastAsia="Times New Roman" w:hAnsi="Times New Roman" w:cs="Times New Roman"/>
          <w:sz w:val="26"/>
          <w:szCs w:val="26"/>
          <w:lang w:eastAsia="ru-RU"/>
        </w:rPr>
        <w:t>1.2.1. настоящего Регламента, могут представлять лица, обладающие соответствующими полномочиями (далее – Представитель).</w:t>
      </w:r>
    </w:p>
    <w:p w:rsidR="00AF4C46" w:rsidRDefault="00A0281F">
      <w:pPr>
        <w:widowControl w:val="0"/>
        <w:spacing w:after="0" w:line="240" w:lineRule="auto"/>
        <w:jc w:val="center"/>
        <w:rPr>
          <w:rFonts w:ascii="Times New Roman" w:hAnsi="Times New Roman"/>
          <w:b/>
          <w:color w:val="000000" w:themeColor="text1"/>
          <w:sz w:val="26"/>
          <w:szCs w:val="26"/>
        </w:rPr>
      </w:pPr>
      <w:r>
        <w:rPr>
          <w:rFonts w:ascii="Times New Roman" w:hAnsi="Times New Roman"/>
          <w:b/>
          <w:color w:val="000000" w:themeColor="text1"/>
          <w:sz w:val="26"/>
          <w:szCs w:val="26"/>
        </w:rPr>
        <w:t>1.3. Требование предоставления заявителю</w:t>
      </w:r>
      <w:r>
        <w:rPr>
          <w:rFonts w:ascii="Times New Roman" w:hAnsi="Times New Roman"/>
          <w:b/>
          <w:color w:val="000000" w:themeColor="text1"/>
          <w:sz w:val="26"/>
          <w:szCs w:val="26"/>
        </w:rPr>
        <w:br/>
        <w:t>государственной (муниципальной) услуги в соответствии</w:t>
      </w:r>
      <w:r>
        <w:rPr>
          <w:rFonts w:ascii="Times New Roman" w:hAnsi="Times New Roman"/>
          <w:b/>
          <w:color w:val="000000" w:themeColor="text1"/>
          <w:sz w:val="26"/>
          <w:szCs w:val="26"/>
        </w:rPr>
        <w:br/>
        <w:t>с вариантом предоставления государственной (муниципальной) услуги, соответствующим признакам заявителя, определенным в результате анкетирования, проводимого органом, предоставляющим государственную (муниципальную) услугу (далее - профилирование), а также результата,</w:t>
      </w:r>
      <w:r>
        <w:rPr>
          <w:rFonts w:ascii="Times New Roman" w:hAnsi="Times New Roman"/>
          <w:b/>
          <w:color w:val="000000" w:themeColor="text1"/>
          <w:sz w:val="26"/>
          <w:szCs w:val="26"/>
        </w:rPr>
        <w:br/>
        <w:t>за предоставлением которого обратился заявитель</w:t>
      </w:r>
    </w:p>
    <w:p w:rsidR="00AF4C46" w:rsidRDefault="00A0281F">
      <w:pPr>
        <w:spacing w:after="0" w:line="240" w:lineRule="auto"/>
        <w:ind w:firstLine="709"/>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1.3.1. Муниципальная услуга предоставляется заявителю в соответствии                       с вариантом предоставления муниципальной услуги.</w:t>
      </w:r>
    </w:p>
    <w:p w:rsidR="00AF4C46" w:rsidRDefault="00A0281F">
      <w:pPr>
        <w:spacing w:after="0" w:line="240" w:lineRule="auto"/>
        <w:ind w:firstLine="709"/>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1.3.2. Вариант предоставления муниципальной услуги определяется исходя из установленного в соответствии с приложением № 1 к настоящему Административному регламенту результата предоставления муниципальной услуги, за предоставлением которого обратился заявитель.</w:t>
      </w:r>
    </w:p>
    <w:p w:rsidR="00AF4C46" w:rsidRDefault="00A0281F">
      <w:pPr>
        <w:widowControl w:val="0"/>
        <w:numPr>
          <w:ilvl w:val="0"/>
          <w:numId w:val="1"/>
        </w:numPr>
        <w:spacing w:after="0" w:line="240" w:lineRule="auto"/>
        <w:jc w:val="center"/>
        <w:outlineLvl w:val="1"/>
        <w:rPr>
          <w:rFonts w:ascii="Times New Roman" w:eastAsia="Times New Roman" w:hAnsi="Times New Roman" w:cs="Times New Roman"/>
          <w:b/>
          <w:color w:val="000000" w:themeColor="text1"/>
          <w:sz w:val="26"/>
          <w:szCs w:val="26"/>
          <w:lang w:eastAsia="ru-RU"/>
        </w:rPr>
      </w:pPr>
      <w:bookmarkStart w:id="2" w:name="Par566"/>
      <w:bookmarkEnd w:id="2"/>
      <w:r>
        <w:rPr>
          <w:rFonts w:ascii="Times New Roman" w:eastAsia="Times New Roman" w:hAnsi="Times New Roman" w:cs="Times New Roman"/>
          <w:b/>
          <w:color w:val="000000" w:themeColor="text1"/>
          <w:sz w:val="26"/>
          <w:szCs w:val="26"/>
          <w:lang w:eastAsia="ru-RU"/>
        </w:rPr>
        <w:t>Стандарт предоставления муниципальной услуги</w:t>
      </w:r>
    </w:p>
    <w:p w:rsidR="00AF4C46" w:rsidRDefault="00A0281F">
      <w:pPr>
        <w:widowControl w:val="0"/>
        <w:spacing w:after="0" w:line="240" w:lineRule="auto"/>
        <w:ind w:firstLine="540"/>
        <w:jc w:val="center"/>
        <w:rPr>
          <w:rFonts w:ascii="Times New Roman" w:eastAsia="Times New Roman" w:hAnsi="Times New Roman" w:cs="Times New Roman"/>
          <w:b/>
          <w:color w:val="000000" w:themeColor="text1"/>
          <w:sz w:val="26"/>
          <w:szCs w:val="26"/>
          <w:lang w:eastAsia="ru-RU"/>
        </w:rPr>
      </w:pPr>
      <w:r>
        <w:rPr>
          <w:rFonts w:ascii="Times New Roman" w:eastAsia="Times New Roman" w:hAnsi="Times New Roman" w:cs="Times New Roman"/>
          <w:b/>
          <w:color w:val="000000" w:themeColor="text1"/>
          <w:sz w:val="26"/>
          <w:szCs w:val="26"/>
          <w:lang w:eastAsia="ru-RU"/>
        </w:rPr>
        <w:t>2.1. Наименование муниципальной услуги</w:t>
      </w:r>
    </w:p>
    <w:p w:rsidR="00AF4C46" w:rsidRDefault="00A0281F">
      <w:pPr>
        <w:pStyle w:val="ConsPlusNormal0"/>
        <w:ind w:firstLine="540"/>
        <w:jc w:val="both"/>
        <w:rPr>
          <w:rFonts w:ascii="Times New Roman" w:hAnsi="Times New Roman" w:cs="Times New Roman"/>
          <w:sz w:val="26"/>
          <w:szCs w:val="26"/>
        </w:rPr>
      </w:pPr>
      <w:r>
        <w:rPr>
          <w:rFonts w:ascii="Times New Roman" w:hAnsi="Times New Roman" w:cs="Times New Roman"/>
          <w:color w:val="000000" w:themeColor="text1"/>
          <w:sz w:val="26"/>
          <w:szCs w:val="26"/>
        </w:rPr>
        <w:t>2.1.1.</w:t>
      </w:r>
      <w:r>
        <w:rPr>
          <w:rFonts w:ascii="Times New Roman" w:hAnsi="Times New Roman" w:cs="Times New Roman"/>
          <w:sz w:val="26"/>
          <w:szCs w:val="26"/>
        </w:rPr>
        <w:t>Муниципальная услуга: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который не разграничена, без проведения торгов»(далее</w:t>
      </w:r>
      <w:r>
        <w:rPr>
          <w:rFonts w:ascii="Arial" w:hAnsi="Arial" w:cs="Arial"/>
          <w:sz w:val="26"/>
          <w:szCs w:val="26"/>
        </w:rPr>
        <w:t xml:space="preserve">– </w:t>
      </w:r>
      <w:r>
        <w:rPr>
          <w:rFonts w:ascii="Times New Roman" w:hAnsi="Times New Roman" w:cs="Times New Roman"/>
          <w:sz w:val="26"/>
          <w:szCs w:val="26"/>
        </w:rPr>
        <w:t>Услуга).</w:t>
      </w:r>
    </w:p>
    <w:p w:rsidR="00AF4C46" w:rsidRDefault="00A0281F">
      <w:pPr>
        <w:widowControl w:val="0"/>
        <w:spacing w:after="0" w:line="240" w:lineRule="auto"/>
        <w:jc w:val="center"/>
        <w:outlineLvl w:val="2"/>
        <w:rPr>
          <w:rFonts w:ascii="Times New Roman" w:eastAsia="Times New Roman" w:hAnsi="Times New Roman" w:cs="Times New Roman"/>
          <w:b/>
          <w:color w:val="000000" w:themeColor="text1"/>
          <w:sz w:val="26"/>
          <w:szCs w:val="26"/>
          <w:lang w:eastAsia="ru-RU"/>
        </w:rPr>
      </w:pPr>
      <w:r>
        <w:rPr>
          <w:rFonts w:ascii="Times New Roman" w:eastAsia="Times New Roman" w:hAnsi="Times New Roman" w:cs="Times New Roman"/>
          <w:b/>
          <w:color w:val="000000" w:themeColor="text1"/>
          <w:sz w:val="26"/>
          <w:szCs w:val="26"/>
          <w:lang w:eastAsia="ru-RU"/>
        </w:rPr>
        <w:t>2.2.</w:t>
      </w:r>
      <w:r>
        <w:rPr>
          <w:rFonts w:ascii="Times New Roman" w:eastAsia="Times New Roman" w:hAnsi="Times New Roman" w:cs="Times New Roman"/>
          <w:color w:val="000000" w:themeColor="text1"/>
          <w:sz w:val="26"/>
          <w:szCs w:val="26"/>
          <w:lang w:eastAsia="ru-RU"/>
        </w:rPr>
        <w:t> </w:t>
      </w:r>
      <w:r>
        <w:rPr>
          <w:rFonts w:ascii="Times New Roman" w:eastAsia="Times New Roman" w:hAnsi="Times New Roman" w:cs="Times New Roman"/>
          <w:b/>
          <w:color w:val="000000" w:themeColor="text1"/>
          <w:sz w:val="26"/>
          <w:szCs w:val="26"/>
          <w:lang w:eastAsia="ru-RU"/>
        </w:rPr>
        <w:t>Наименование органа, предоставляющего Услугу</w:t>
      </w:r>
    </w:p>
    <w:p w:rsidR="00AF4C46" w:rsidRDefault="00A0281F">
      <w:pPr>
        <w:widowControl w:val="0"/>
        <w:spacing w:after="0" w:line="240" w:lineRule="auto"/>
        <w:ind w:firstLine="709"/>
        <w:jc w:val="both"/>
        <w:rPr>
          <w:rFonts w:ascii="Times New Roman" w:eastAsia="Times New Roman" w:hAnsi="Times New Roman" w:cs="Times New Roman"/>
          <w:color w:val="2E74B5" w:themeColor="accent1" w:themeShade="BF"/>
          <w:sz w:val="26"/>
          <w:szCs w:val="26"/>
          <w:lang w:eastAsia="ru-RU"/>
        </w:rPr>
      </w:pPr>
      <w:r>
        <w:rPr>
          <w:rFonts w:ascii="Times New Roman" w:eastAsia="Times New Roman" w:hAnsi="Times New Roman" w:cs="Times New Roman"/>
          <w:color w:val="000000" w:themeColor="text1"/>
          <w:sz w:val="26"/>
          <w:szCs w:val="26"/>
          <w:lang w:eastAsia="ru-RU"/>
        </w:rPr>
        <w:t xml:space="preserve">2.2.1. Полномочия по предоставлению Услуги осуществляются </w:t>
      </w:r>
      <w:r>
        <w:rPr>
          <w:rFonts w:ascii="Times New Roman" w:eastAsia="Times New Roman" w:hAnsi="Times New Roman"/>
          <w:color w:val="000000"/>
          <w:sz w:val="26"/>
          <w:szCs w:val="26"/>
          <w:lang w:eastAsia="ru-RU"/>
        </w:rPr>
        <w:t>комитетом имущественных, земельных отношений и правового обеспечения администрации Прохоровского района</w:t>
      </w:r>
      <w:r>
        <w:rPr>
          <w:rFonts w:ascii="Times New Roman" w:eastAsia="Times New Roman" w:hAnsi="Times New Roman" w:cs="Times New Roman"/>
          <w:color w:val="000000" w:themeColor="text1"/>
          <w:sz w:val="26"/>
          <w:szCs w:val="26"/>
          <w:lang w:eastAsia="ru-RU"/>
        </w:rPr>
        <w:t xml:space="preserve"> (далее – Уполномоченный орган).</w:t>
      </w:r>
    </w:p>
    <w:p w:rsidR="00AF4C46" w:rsidRDefault="00A0281F">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color w:val="000000" w:themeColor="text1"/>
          <w:sz w:val="26"/>
          <w:szCs w:val="26"/>
          <w:lang w:eastAsia="ru-RU"/>
        </w:rPr>
        <w:t xml:space="preserve">2.2.2. В предоставлении Услуги могут принимать участие многофункциональные центры предоставления государственных и муниципальных услуг (далее – МФЦ) при наличии соответствующего соглашения о взаимодействии </w:t>
      </w:r>
      <w:r>
        <w:rPr>
          <w:rFonts w:ascii="Times New Roman" w:eastAsia="Times New Roman" w:hAnsi="Times New Roman" w:cs="Times New Roman"/>
          <w:sz w:val="26"/>
          <w:szCs w:val="26"/>
          <w:lang w:eastAsia="ru-RU"/>
        </w:rPr>
        <w:t>между МФЦ и Уполномоченным органом.</w:t>
      </w:r>
    </w:p>
    <w:p w:rsidR="00AF4C46" w:rsidRDefault="00A0281F">
      <w:pPr>
        <w:widowControl w:val="0"/>
        <w:spacing w:after="0" w:line="240" w:lineRule="auto"/>
        <w:ind w:firstLine="709"/>
        <w:jc w:val="both"/>
      </w:pPr>
      <w:r>
        <w:rPr>
          <w:rFonts w:ascii="Times New Roman" w:eastAsia="Times New Roman" w:hAnsi="Times New Roman" w:cs="Times New Roman"/>
          <w:sz w:val="26"/>
          <w:szCs w:val="26"/>
          <w:lang w:eastAsia="ru-RU"/>
        </w:rPr>
        <w:t xml:space="preserve">2.2.3 МФЦ, в которых подается заявление о предоставлении муниципальной услуги, могут принять решение об отказе в приеме заявления и документов и (или) </w:t>
      </w:r>
      <w:r>
        <w:rPr>
          <w:rFonts w:ascii="Times New Roman" w:eastAsia="Times New Roman" w:hAnsi="Times New Roman" w:cs="Times New Roman"/>
          <w:sz w:val="26"/>
          <w:szCs w:val="26"/>
          <w:lang w:eastAsia="ru-RU"/>
        </w:rPr>
        <w:lastRenderedPageBreak/>
        <w:t>информации, необходимых для ее предоставления.</w:t>
      </w:r>
    </w:p>
    <w:p w:rsidR="00AF4C46" w:rsidRDefault="00A0281F">
      <w:pPr>
        <w:widowControl w:val="0"/>
        <w:spacing w:after="0" w:line="240" w:lineRule="auto"/>
        <w:jc w:val="center"/>
        <w:outlineLvl w:val="2"/>
        <w:rPr>
          <w:rFonts w:ascii="Times New Roman" w:eastAsia="Times New Roman" w:hAnsi="Times New Roman" w:cs="Times New Roman"/>
          <w:b/>
          <w:color w:val="000000"/>
          <w:sz w:val="26"/>
          <w:szCs w:val="26"/>
          <w:lang w:eastAsia="ru-RU"/>
        </w:rPr>
      </w:pPr>
      <w:r>
        <w:rPr>
          <w:rFonts w:ascii="Times New Roman" w:eastAsia="Times New Roman" w:hAnsi="Times New Roman" w:cs="Times New Roman"/>
          <w:b/>
          <w:color w:val="000000"/>
          <w:sz w:val="26"/>
          <w:szCs w:val="26"/>
          <w:lang w:eastAsia="ru-RU"/>
        </w:rPr>
        <w:t>2.3. Результат предоставления Услуги</w:t>
      </w:r>
    </w:p>
    <w:p w:rsidR="00AF4C46" w:rsidRDefault="00A0281F">
      <w:pPr>
        <w:spacing w:after="0" w:line="240" w:lineRule="auto"/>
        <w:ind w:firstLine="709"/>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 xml:space="preserve">2.3.1. В соответствии с вариантами, приведенными в подразделе 3.1 раздела </w:t>
      </w:r>
      <w:r>
        <w:rPr>
          <w:rFonts w:ascii="Times New Roman" w:eastAsia="Times New Roman" w:hAnsi="Times New Roman" w:cs="Times New Roman"/>
          <w:color w:val="000000" w:themeColor="text1"/>
          <w:sz w:val="26"/>
          <w:szCs w:val="26"/>
          <w:lang w:val="en-US" w:eastAsia="ru-RU"/>
        </w:rPr>
        <w:t>III</w:t>
      </w:r>
      <w:r>
        <w:rPr>
          <w:rFonts w:ascii="Times New Roman" w:eastAsia="Times New Roman" w:hAnsi="Times New Roman" w:cs="Times New Roman"/>
          <w:color w:val="000000" w:themeColor="text1"/>
          <w:sz w:val="26"/>
          <w:szCs w:val="26"/>
          <w:lang w:eastAsia="ru-RU"/>
        </w:rPr>
        <w:t xml:space="preserve"> настоящего Административного регламента, результатом предоставления Услуги являются:</w:t>
      </w:r>
    </w:p>
    <w:p w:rsidR="00AF4C46" w:rsidRDefault="00A0281F">
      <w:pPr>
        <w:pStyle w:val="20"/>
        <w:shd w:val="clear" w:color="auto" w:fill="auto"/>
        <w:tabs>
          <w:tab w:val="left" w:pos="709"/>
        </w:tabs>
        <w:spacing w:after="0"/>
        <w:ind w:firstLine="0"/>
        <w:jc w:val="both"/>
      </w:pPr>
      <w:r>
        <w:tab/>
        <w:t>- проект договора купли-продажи земельного участка, находящегося в муниципальной собственности или государственная собственность на который не разграничена, без проведения торгов по форме согласно Приложению № 2 к настоящему Административному регламенту;</w:t>
      </w:r>
    </w:p>
    <w:p w:rsidR="00AF4C46" w:rsidRDefault="00A0281F">
      <w:pPr>
        <w:pStyle w:val="20"/>
        <w:shd w:val="clear" w:color="auto" w:fill="auto"/>
        <w:tabs>
          <w:tab w:val="left" w:pos="709"/>
        </w:tabs>
        <w:spacing w:after="0"/>
        <w:ind w:firstLine="0"/>
        <w:jc w:val="both"/>
      </w:pPr>
      <w:r>
        <w:tab/>
        <w:t>- проект договора аренды земельного участка, находящегося в муниципальной собственности или государственная собственность на который не разграничена, без проведения торгов по форме согласно Приложению № 3 к настоящему Административному регламенту;</w:t>
      </w:r>
    </w:p>
    <w:p w:rsidR="00AF4C46" w:rsidRDefault="00A0281F">
      <w:pPr>
        <w:pStyle w:val="20"/>
        <w:shd w:val="clear" w:color="auto" w:fill="auto"/>
        <w:tabs>
          <w:tab w:val="left" w:pos="709"/>
        </w:tabs>
        <w:spacing w:after="0"/>
        <w:ind w:firstLine="0"/>
        <w:jc w:val="both"/>
      </w:pPr>
      <w:r>
        <w:tab/>
        <w:t>- решение о предоставлении земельного участка, находящегося                                         в муниципальной собственности или государственная собственность на который не разграничена, в постоянное (бессрочное) пользование по форме согласно Приложению № 4 к настоящему Административному регламенту;</w:t>
      </w:r>
    </w:p>
    <w:p w:rsidR="00AF4C46" w:rsidRDefault="00A0281F">
      <w:pPr>
        <w:pStyle w:val="20"/>
        <w:shd w:val="clear" w:color="auto" w:fill="auto"/>
        <w:tabs>
          <w:tab w:val="left" w:pos="709"/>
        </w:tabs>
        <w:spacing w:after="0"/>
        <w:ind w:firstLine="0"/>
        <w:jc w:val="both"/>
      </w:pPr>
      <w:r>
        <w:tab/>
        <w:t>- проект договора безвозмездного пользования земельным участком, находящегося в муниципальной собственности или государственная собственность на который не разграничена, по форме согласно Приложению №5 к настоящему Административному регламенту;</w:t>
      </w:r>
    </w:p>
    <w:p w:rsidR="00AF4C46" w:rsidRDefault="00A0281F">
      <w:pPr>
        <w:pStyle w:val="20"/>
        <w:shd w:val="clear" w:color="auto" w:fill="auto"/>
        <w:tabs>
          <w:tab w:val="left" w:pos="709"/>
        </w:tabs>
        <w:spacing w:after="0"/>
        <w:ind w:firstLine="0"/>
        <w:jc w:val="both"/>
        <w:rPr>
          <w:color w:val="000000" w:themeColor="text1"/>
          <w:lang w:eastAsia="ru-RU"/>
        </w:rPr>
      </w:pPr>
      <w:r>
        <w:tab/>
        <w:t>- решение об отказе в предоставлении услуги по форме согласно Приложению № 6 к настоящему Административному регламенту</w:t>
      </w:r>
    </w:p>
    <w:p w:rsidR="00AF4C46" w:rsidRDefault="00A0281F">
      <w:pPr>
        <w:widowControl w:val="0"/>
        <w:spacing w:after="0" w:line="240" w:lineRule="auto"/>
        <w:ind w:firstLine="709"/>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2.3.2. Результат оказания услуги можно получить следующими способами:</w:t>
      </w:r>
    </w:p>
    <w:p w:rsidR="00AF4C46" w:rsidRDefault="00A0281F">
      <w:pPr>
        <w:widowControl w:val="0"/>
        <w:spacing w:after="0" w:line="240" w:lineRule="auto"/>
        <w:ind w:firstLine="708"/>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 в форме электронного документа в «личный кабинет» Заявителя на ЕПГУ;</w:t>
      </w:r>
    </w:p>
    <w:p w:rsidR="00AF4C46" w:rsidRDefault="00A0281F">
      <w:pPr>
        <w:widowControl w:val="0"/>
        <w:spacing w:after="0" w:line="240" w:lineRule="auto"/>
        <w:ind w:firstLine="708"/>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-в форме электронного документа на адрес электронной почты, указанный Заявителем;</w:t>
      </w:r>
    </w:p>
    <w:p w:rsidR="00AF4C46" w:rsidRDefault="00A0281F">
      <w:pPr>
        <w:widowControl w:val="0"/>
        <w:spacing w:after="0" w:line="240" w:lineRule="auto"/>
        <w:ind w:firstLine="708"/>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 на бумажном носителе при личном обращении в Уполномоченный орган либо в многофункциональный центр;</w:t>
      </w:r>
    </w:p>
    <w:p w:rsidR="00AF4C46" w:rsidRDefault="00A0281F">
      <w:pPr>
        <w:widowControl w:val="0"/>
        <w:spacing w:after="0" w:line="240" w:lineRule="auto"/>
        <w:ind w:firstLine="708"/>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 на бумажном носителе на почтовый адрес, указанный Заявителем.</w:t>
      </w:r>
    </w:p>
    <w:p w:rsidR="00AF4C46" w:rsidRDefault="00A0281F">
      <w:pPr>
        <w:widowControl w:val="0"/>
        <w:spacing w:after="0" w:line="240" w:lineRule="auto"/>
        <w:ind w:firstLine="540"/>
        <w:jc w:val="center"/>
        <w:rPr>
          <w:rFonts w:ascii="Times New Roman" w:eastAsia="Times New Roman" w:hAnsi="Times New Roman" w:cs="Times New Roman"/>
          <w:b/>
          <w:color w:val="000000"/>
          <w:sz w:val="26"/>
          <w:szCs w:val="26"/>
          <w:lang w:eastAsia="ru-RU"/>
        </w:rPr>
      </w:pPr>
      <w:r>
        <w:rPr>
          <w:rFonts w:ascii="Times New Roman" w:eastAsia="Times New Roman" w:hAnsi="Times New Roman" w:cs="Times New Roman"/>
          <w:b/>
          <w:color w:val="000000" w:themeColor="text1"/>
          <w:sz w:val="26"/>
          <w:szCs w:val="26"/>
          <w:lang w:eastAsia="ru-RU"/>
        </w:rPr>
        <w:t>2.4. Срок предоставлен</w:t>
      </w:r>
      <w:r>
        <w:rPr>
          <w:rFonts w:ascii="Times New Roman" w:eastAsia="Times New Roman" w:hAnsi="Times New Roman" w:cs="Times New Roman"/>
          <w:b/>
          <w:color w:val="000000"/>
          <w:sz w:val="26"/>
          <w:szCs w:val="26"/>
          <w:lang w:eastAsia="ru-RU"/>
        </w:rPr>
        <w:t>ия Услуги</w:t>
      </w:r>
    </w:p>
    <w:p w:rsidR="00AF4C46" w:rsidRDefault="00A0281F">
      <w:pPr>
        <w:spacing w:after="0" w:line="240" w:lineRule="auto"/>
        <w:ind w:firstLine="709"/>
        <w:jc w:val="both"/>
        <w:rPr>
          <w:rFonts w:ascii="Times New Roman" w:hAnsi="Times New Roman"/>
          <w:color w:val="000000" w:themeColor="text1"/>
          <w:sz w:val="26"/>
          <w:szCs w:val="26"/>
        </w:rPr>
      </w:pPr>
      <w:r>
        <w:rPr>
          <w:rFonts w:ascii="Times New Roman" w:hAnsi="Times New Roman"/>
          <w:color w:val="000000" w:themeColor="text1"/>
          <w:sz w:val="26"/>
          <w:szCs w:val="26"/>
        </w:rPr>
        <w:t>2.4.1. Максимальный срок предоставления Услуги со дня регистрации запроса и документов и (или) информации, необходимых для предоставления Услуги:</w:t>
      </w:r>
    </w:p>
    <w:p w:rsidR="00AF4C46" w:rsidRDefault="00A0281F">
      <w:pPr>
        <w:spacing w:after="0" w:line="240" w:lineRule="auto"/>
        <w:ind w:firstLine="709"/>
        <w:jc w:val="both"/>
        <w:rPr>
          <w:rFonts w:ascii="Times New Roman" w:hAnsi="Times New Roman"/>
          <w:color w:val="000000" w:themeColor="text1"/>
          <w:sz w:val="26"/>
          <w:szCs w:val="26"/>
        </w:rPr>
      </w:pPr>
      <w:r>
        <w:rPr>
          <w:rFonts w:ascii="Times New Roman" w:hAnsi="Times New Roman"/>
          <w:color w:val="000000" w:themeColor="text1"/>
          <w:sz w:val="26"/>
          <w:szCs w:val="26"/>
        </w:rPr>
        <w:t>а) в органе, предоставляющем Услугу, в том числе в случае, если запрос</w:t>
      </w:r>
      <w:r>
        <w:rPr>
          <w:rFonts w:ascii="Times New Roman" w:hAnsi="Times New Roman"/>
          <w:color w:val="000000" w:themeColor="text1"/>
          <w:sz w:val="26"/>
          <w:szCs w:val="26"/>
        </w:rPr>
        <w:br/>
        <w:t>и документы и (или) информация, необходимые для предоставления Услуги, поданы заявителем посредством почтового отправления в орган, предоставляющий Услугу составляет:</w:t>
      </w:r>
    </w:p>
    <w:p w:rsidR="00AF4C46" w:rsidRDefault="00A0281F">
      <w:pPr>
        <w:spacing w:after="0" w:line="240" w:lineRule="auto"/>
        <w:ind w:firstLine="709"/>
        <w:jc w:val="both"/>
        <w:rPr>
          <w:rFonts w:ascii="Times New Roman" w:hAnsi="Times New Roman"/>
          <w:color w:val="000000" w:themeColor="text1"/>
          <w:sz w:val="26"/>
          <w:szCs w:val="26"/>
        </w:rPr>
      </w:pPr>
      <w:r>
        <w:rPr>
          <w:rFonts w:ascii="Times New Roman" w:hAnsi="Times New Roman"/>
          <w:color w:val="000000" w:themeColor="text1"/>
          <w:sz w:val="26"/>
          <w:szCs w:val="26"/>
        </w:rPr>
        <w:t>- 42 рабочих дня при поступлении заявления о предоставлении муниципальной услуги при предоставлении услуги в соответствии со статьей              39.18Земельного кодекса РФ;</w:t>
      </w:r>
    </w:p>
    <w:p w:rsidR="00AF4C46" w:rsidRDefault="00A0281F">
      <w:pPr>
        <w:spacing w:after="0" w:line="240" w:lineRule="auto"/>
        <w:ind w:firstLine="709"/>
        <w:jc w:val="both"/>
        <w:rPr>
          <w:rFonts w:ascii="Times New Roman" w:hAnsi="Times New Roman"/>
          <w:color w:val="000000" w:themeColor="text1"/>
          <w:sz w:val="26"/>
          <w:szCs w:val="26"/>
        </w:rPr>
      </w:pPr>
      <w:r>
        <w:rPr>
          <w:rFonts w:ascii="Times New Roman" w:hAnsi="Times New Roman"/>
          <w:color w:val="000000" w:themeColor="text1"/>
          <w:sz w:val="26"/>
          <w:szCs w:val="26"/>
        </w:rPr>
        <w:t>- 21 рабочий день со дня поступления заявления о предоставлении муниципальной услуги в иных случаях.</w:t>
      </w:r>
    </w:p>
    <w:p w:rsidR="00AF4C46" w:rsidRDefault="00A0281F">
      <w:pPr>
        <w:spacing w:after="0" w:line="240" w:lineRule="auto"/>
        <w:ind w:firstLine="709"/>
        <w:jc w:val="both"/>
        <w:rPr>
          <w:rFonts w:ascii="Times New Roman" w:hAnsi="Times New Roman"/>
          <w:color w:val="000000" w:themeColor="text1"/>
          <w:sz w:val="26"/>
          <w:szCs w:val="26"/>
        </w:rPr>
      </w:pPr>
      <w:r>
        <w:rPr>
          <w:rFonts w:ascii="Times New Roman" w:hAnsi="Times New Roman"/>
          <w:color w:val="000000" w:themeColor="text1"/>
          <w:sz w:val="26"/>
          <w:szCs w:val="26"/>
        </w:rPr>
        <w:t>б) в федеральной государственной информационной системе «Единый портал государственных и муниципальных услуг (функций)» (далее – ЕПГУ),</w:t>
      </w:r>
      <w:r>
        <w:rPr>
          <w:rFonts w:ascii="Times New Roman" w:hAnsi="Times New Roman"/>
          <w:color w:val="000000" w:themeColor="text1"/>
          <w:sz w:val="26"/>
          <w:szCs w:val="26"/>
        </w:rPr>
        <w:br/>
        <w:t>на официальном сайте органа, предоставляющего Услугу:</w:t>
      </w:r>
    </w:p>
    <w:p w:rsidR="00AF4C46" w:rsidRDefault="00A0281F">
      <w:pPr>
        <w:spacing w:after="0" w:line="240" w:lineRule="auto"/>
        <w:ind w:firstLine="709"/>
        <w:jc w:val="both"/>
        <w:rPr>
          <w:rFonts w:ascii="Times New Roman" w:hAnsi="Times New Roman"/>
          <w:color w:val="000000" w:themeColor="text1"/>
          <w:sz w:val="26"/>
          <w:szCs w:val="26"/>
        </w:rPr>
      </w:pPr>
      <w:r>
        <w:rPr>
          <w:rFonts w:ascii="Times New Roman" w:hAnsi="Times New Roman"/>
          <w:color w:val="000000" w:themeColor="text1"/>
          <w:sz w:val="26"/>
          <w:szCs w:val="26"/>
        </w:rPr>
        <w:t>- 42 рабочих дня при поступлении заявления о предоставлении муниципальной услуги при предоставлении услуги в соответствии со статьей              39.18 Земельного кодекса РФ;</w:t>
      </w:r>
    </w:p>
    <w:p w:rsidR="00AF4C46" w:rsidRDefault="00A0281F">
      <w:pPr>
        <w:spacing w:after="0" w:line="240" w:lineRule="auto"/>
        <w:ind w:firstLine="709"/>
        <w:jc w:val="both"/>
        <w:rPr>
          <w:rFonts w:ascii="Times New Roman" w:hAnsi="Times New Roman"/>
          <w:color w:val="000000" w:themeColor="text1"/>
          <w:sz w:val="26"/>
          <w:szCs w:val="26"/>
        </w:rPr>
      </w:pPr>
      <w:r>
        <w:rPr>
          <w:rFonts w:ascii="Times New Roman" w:hAnsi="Times New Roman"/>
          <w:color w:val="000000" w:themeColor="text1"/>
          <w:sz w:val="26"/>
          <w:szCs w:val="26"/>
        </w:rPr>
        <w:lastRenderedPageBreak/>
        <w:t>- 21 рабочий день со дня поступления заявления о предоставлении муниципальной услуги в иных случаях.</w:t>
      </w:r>
    </w:p>
    <w:p w:rsidR="00AF4C46" w:rsidRDefault="00A0281F">
      <w:pPr>
        <w:spacing w:after="0" w:line="240" w:lineRule="auto"/>
        <w:ind w:firstLine="540"/>
        <w:jc w:val="both"/>
        <w:rPr>
          <w:rFonts w:ascii="Times New Roman" w:hAnsi="Times New Roman"/>
          <w:color w:val="000000" w:themeColor="text1"/>
          <w:sz w:val="26"/>
          <w:szCs w:val="26"/>
        </w:rPr>
      </w:pPr>
      <w:r>
        <w:rPr>
          <w:rFonts w:ascii="Times New Roman" w:hAnsi="Times New Roman"/>
          <w:color w:val="000000" w:themeColor="text1"/>
          <w:sz w:val="26"/>
          <w:szCs w:val="26"/>
        </w:rPr>
        <w:t>в) в МФЦ в случае, если запрос и документы и (или) информация, необходимые для предоставления Услуги, поданы заявителем в МФЦ:</w:t>
      </w:r>
    </w:p>
    <w:p w:rsidR="00AF4C46" w:rsidRDefault="00A0281F">
      <w:pPr>
        <w:spacing w:after="0" w:line="240" w:lineRule="auto"/>
        <w:ind w:firstLine="709"/>
        <w:jc w:val="both"/>
        <w:rPr>
          <w:rFonts w:ascii="Times New Roman" w:hAnsi="Times New Roman"/>
          <w:color w:val="000000" w:themeColor="text1"/>
          <w:sz w:val="26"/>
          <w:szCs w:val="26"/>
        </w:rPr>
      </w:pPr>
      <w:r>
        <w:rPr>
          <w:rFonts w:ascii="Times New Roman" w:hAnsi="Times New Roman"/>
          <w:color w:val="000000" w:themeColor="text1"/>
          <w:sz w:val="26"/>
          <w:szCs w:val="26"/>
        </w:rPr>
        <w:t>- 42 рабочих дня при поступлении заявления о предоставлении муниципальной услуги при предоставлении услуги в соответствии со статьей              39.18 Земельного кодекса РФ;</w:t>
      </w:r>
    </w:p>
    <w:p w:rsidR="00AF4C46" w:rsidRDefault="00A0281F">
      <w:pPr>
        <w:spacing w:after="0" w:line="240" w:lineRule="auto"/>
        <w:ind w:firstLine="709"/>
        <w:jc w:val="both"/>
        <w:rPr>
          <w:rFonts w:ascii="Times New Roman" w:hAnsi="Times New Roman"/>
          <w:color w:val="000000" w:themeColor="text1"/>
          <w:sz w:val="26"/>
          <w:szCs w:val="26"/>
        </w:rPr>
      </w:pPr>
      <w:r>
        <w:rPr>
          <w:rFonts w:ascii="Times New Roman" w:hAnsi="Times New Roman"/>
          <w:color w:val="000000" w:themeColor="text1"/>
          <w:sz w:val="26"/>
          <w:szCs w:val="26"/>
        </w:rPr>
        <w:t>- 21 рабочий день со дня поступления заявления о предоставлении муниципальной услуги в иных случаях;</w:t>
      </w:r>
    </w:p>
    <w:p w:rsidR="00AF4C46" w:rsidRDefault="00A0281F">
      <w:pPr>
        <w:spacing w:after="0" w:line="240" w:lineRule="auto"/>
        <w:ind w:firstLine="540"/>
        <w:jc w:val="both"/>
        <w:rPr>
          <w:rFonts w:ascii="Times New Roman" w:hAnsi="Times New Roman"/>
          <w:color w:val="000000" w:themeColor="text1"/>
          <w:sz w:val="26"/>
          <w:szCs w:val="26"/>
        </w:rPr>
      </w:pPr>
      <w:r>
        <w:rPr>
          <w:rFonts w:ascii="Times New Roman" w:hAnsi="Times New Roman"/>
          <w:color w:val="000000" w:themeColor="text1"/>
          <w:sz w:val="26"/>
          <w:szCs w:val="26"/>
        </w:rPr>
        <w:t>с даты регистрации заявления в Уполномоченном органе.</w:t>
      </w:r>
    </w:p>
    <w:p w:rsidR="00AF4C46" w:rsidRDefault="00A0281F">
      <w:pPr>
        <w:widowControl w:val="0"/>
        <w:spacing w:after="0" w:line="240" w:lineRule="auto"/>
        <w:ind w:firstLine="540"/>
        <w:jc w:val="center"/>
        <w:rPr>
          <w:rFonts w:ascii="Times New Roman" w:eastAsia="Times New Roman" w:hAnsi="Times New Roman" w:cs="Times New Roman"/>
          <w:b/>
          <w:color w:val="000000"/>
          <w:sz w:val="26"/>
          <w:szCs w:val="26"/>
          <w:lang w:eastAsia="ru-RU"/>
        </w:rPr>
      </w:pPr>
      <w:r>
        <w:rPr>
          <w:rFonts w:ascii="Times New Roman" w:eastAsia="Times New Roman" w:hAnsi="Times New Roman" w:cs="Times New Roman"/>
          <w:b/>
          <w:color w:val="000000"/>
          <w:sz w:val="26"/>
          <w:szCs w:val="26"/>
          <w:lang w:eastAsia="ru-RU"/>
        </w:rPr>
        <w:t>2.5. Правовые основания предоставления Услуги</w:t>
      </w:r>
    </w:p>
    <w:p w:rsidR="00AF4C46" w:rsidRDefault="00A0281F">
      <w:pPr>
        <w:widowControl w:val="0"/>
        <w:spacing w:after="0" w:line="240" w:lineRule="auto"/>
        <w:ind w:firstLine="540"/>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Arial"/>
          <w:color w:val="000000" w:themeColor="text1"/>
          <w:sz w:val="26"/>
          <w:szCs w:val="26"/>
          <w:lang w:eastAsia="ru-RU"/>
        </w:rPr>
        <w:t>2.5.1</w:t>
      </w:r>
      <w:r>
        <w:rPr>
          <w:rFonts w:ascii="Times New Roman" w:eastAsia="Times New Roman" w:hAnsi="Times New Roman" w:cs="Times New Roman"/>
          <w:color w:val="000000" w:themeColor="text1"/>
          <w:sz w:val="26"/>
          <w:szCs w:val="26"/>
          <w:lang w:eastAsia="ru-RU"/>
        </w:rPr>
        <w:t>. Перечень нормативных правовых актов, регулирующих предоставление Услуги</w:t>
      </w:r>
      <w:r>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color w:val="000000" w:themeColor="text1"/>
          <w:sz w:val="26"/>
          <w:szCs w:val="26"/>
          <w:lang w:eastAsia="ru-RU"/>
        </w:rPr>
        <w:t>информация о порядке досудебного (внесудебного) обжалования решений</w:t>
      </w:r>
      <w:r>
        <w:rPr>
          <w:rFonts w:ascii="Times New Roman" w:eastAsia="Times New Roman" w:hAnsi="Times New Roman" w:cs="Times New Roman"/>
          <w:color w:val="000000" w:themeColor="text1"/>
          <w:sz w:val="26"/>
          <w:szCs w:val="26"/>
          <w:lang w:eastAsia="ru-RU"/>
        </w:rPr>
        <w:br/>
        <w:t>и действий (бездействия) органа, предоставляющего Услугу, а также его должностных лиц размещен на официальном сайте уполномоченного органа, а также на ЕПГУ.</w:t>
      </w:r>
    </w:p>
    <w:p w:rsidR="00AF4C46" w:rsidRDefault="00A0281F">
      <w:pPr>
        <w:widowControl w:val="0"/>
        <w:spacing w:after="0" w:line="240" w:lineRule="auto"/>
        <w:ind w:firstLine="540"/>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2.5.2. Орган, предоставляющий Услугу, обеспечивает размещение                                         и актуализацию перечня нормативных правовых актов, регулирующих предоставление Услуги, информации о порядке досудебного (внесудебного) обжалования решений и действий (бездействия) органа, предоставляющего Услугу, а также его должностных лиц на официальном сайте уполномоченного органа,                         на ЕПГУ.</w:t>
      </w:r>
    </w:p>
    <w:p w:rsidR="00AF4C46" w:rsidRDefault="00A0281F">
      <w:pPr>
        <w:widowControl w:val="0"/>
        <w:spacing w:after="0" w:line="240" w:lineRule="auto"/>
        <w:jc w:val="center"/>
        <w:outlineLvl w:val="2"/>
        <w:rPr>
          <w:rFonts w:ascii="Times New Roman" w:eastAsia="Times New Roman" w:hAnsi="Times New Roman" w:cs="Times New Roman"/>
          <w:b/>
          <w:sz w:val="26"/>
          <w:szCs w:val="26"/>
          <w:lang w:eastAsia="ru-RU"/>
        </w:rPr>
      </w:pPr>
      <w:r>
        <w:rPr>
          <w:rFonts w:ascii="Times New Roman" w:eastAsia="Times New Roman" w:hAnsi="Times New Roman" w:cs="Times New Roman"/>
          <w:b/>
          <w:color w:val="000000"/>
          <w:sz w:val="26"/>
          <w:szCs w:val="26"/>
          <w:lang w:eastAsia="ru-RU"/>
        </w:rPr>
        <w:t xml:space="preserve">2.6. Исчерпывающий перечень документов, </w:t>
      </w:r>
      <w:r>
        <w:rPr>
          <w:rFonts w:ascii="Times New Roman" w:eastAsia="Times New Roman" w:hAnsi="Times New Roman" w:cs="Times New Roman"/>
          <w:b/>
          <w:color w:val="000000"/>
          <w:sz w:val="26"/>
          <w:szCs w:val="26"/>
          <w:lang w:eastAsia="ru-RU"/>
        </w:rPr>
        <w:br/>
        <w:t>необходимых для предоставления Услуги</w:t>
      </w:r>
    </w:p>
    <w:p w:rsidR="00AF4C46" w:rsidRDefault="00A0281F">
      <w:pPr>
        <w:spacing w:after="0" w:line="240" w:lineRule="auto"/>
        <w:ind w:firstLine="709"/>
        <w:jc w:val="both"/>
        <w:rPr>
          <w:rFonts w:ascii="Times New Roman" w:eastAsia="Times New Roman" w:hAnsi="Times New Roman" w:cs="Times New Roman"/>
          <w:color w:val="000000" w:themeColor="text1"/>
          <w:sz w:val="26"/>
          <w:szCs w:val="26"/>
          <w:lang w:eastAsia="ru-RU"/>
        </w:rPr>
      </w:pPr>
      <w:bookmarkStart w:id="3" w:name="Par577"/>
      <w:bookmarkEnd w:id="3"/>
      <w:r>
        <w:rPr>
          <w:rFonts w:ascii="Times New Roman" w:eastAsia="Times New Roman" w:hAnsi="Times New Roman" w:cs="Times New Roman"/>
          <w:color w:val="000000" w:themeColor="text1"/>
          <w:sz w:val="26"/>
          <w:szCs w:val="26"/>
          <w:lang w:eastAsia="ru-RU"/>
        </w:rPr>
        <w:t>2.6.1. Для получения Услуги Заявитель представляет в орган, предоставляющий Услугу:</w:t>
      </w:r>
    </w:p>
    <w:p w:rsidR="00AF4C46" w:rsidRDefault="00A0281F">
      <w:pPr>
        <w:spacing w:after="0" w:line="240" w:lineRule="auto"/>
        <w:ind w:firstLine="540"/>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 xml:space="preserve">2.6.1.1. Заявление о предоставлении Услуги по форме согласно Приложению № 7к настоящему Административному регламенту. </w:t>
      </w:r>
    </w:p>
    <w:p w:rsidR="00AF4C46" w:rsidRDefault="00A0281F">
      <w:pPr>
        <w:spacing w:after="0" w:line="240" w:lineRule="auto"/>
        <w:ind w:firstLine="709"/>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AF4C46" w:rsidRDefault="00A0281F">
      <w:pPr>
        <w:pStyle w:val="ConsPlusNormal0"/>
        <w:ind w:firstLine="540"/>
        <w:jc w:val="both"/>
        <w:rPr>
          <w:rFonts w:ascii="Times New Roman" w:hAnsi="Times New Roman" w:cs="Times New Roman"/>
          <w:sz w:val="26"/>
          <w:szCs w:val="26"/>
        </w:rPr>
      </w:pPr>
      <w:r>
        <w:rPr>
          <w:rFonts w:ascii="Times New Roman" w:hAnsi="Times New Roman" w:cs="Times New Roman"/>
          <w:sz w:val="26"/>
          <w:szCs w:val="26"/>
        </w:rPr>
        <w:t>2.6.1.2. Документы, подтверждающие право заявителя на приобретение земельного участка без проведения торгов, предусмотренные Приказом Росреестра от 02.09.2020 № П/0321 «Об утверждении перечня документов, подтверждающих право заявителя на приобретение земельного участка без проведения торгов» (за исключением документов, которые должны быть запрошены в порядке межведомственного информационного взаимодействия).</w:t>
      </w:r>
    </w:p>
    <w:p w:rsidR="00AF4C46" w:rsidRDefault="00A0281F">
      <w:pPr>
        <w:pStyle w:val="ConsPlusNormal0"/>
        <w:ind w:firstLine="540"/>
        <w:jc w:val="both"/>
        <w:rPr>
          <w:rFonts w:ascii="Times New Roman" w:hAnsi="Times New Roman" w:cs="Times New Roman"/>
          <w:sz w:val="26"/>
          <w:szCs w:val="26"/>
        </w:rPr>
      </w:pPr>
      <w:r>
        <w:rPr>
          <w:rFonts w:ascii="Times New Roman" w:hAnsi="Times New Roman" w:cs="Times New Roman"/>
          <w:sz w:val="26"/>
          <w:szCs w:val="26"/>
        </w:rPr>
        <w:t>2.6.1.3.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AF4C46" w:rsidRDefault="00A0281F">
      <w:pPr>
        <w:pStyle w:val="ConsPlusNormal0"/>
        <w:ind w:firstLine="540"/>
        <w:jc w:val="both"/>
        <w:rPr>
          <w:rFonts w:ascii="Times New Roman" w:hAnsi="Times New Roman" w:cs="Times New Roman"/>
          <w:sz w:val="26"/>
          <w:szCs w:val="26"/>
        </w:rPr>
      </w:pPr>
      <w:r>
        <w:rPr>
          <w:rFonts w:ascii="Times New Roman" w:hAnsi="Times New Roman" w:cs="Times New Roman"/>
          <w:sz w:val="26"/>
          <w:szCs w:val="26"/>
        </w:rPr>
        <w:t>2.6.1.4. Подготовленные некоммерческой организацией, созданной гражданами, списки ее членов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
    <w:p w:rsidR="00AF4C46" w:rsidRDefault="00A0281F">
      <w:pPr>
        <w:pStyle w:val="ConsPlusNormal0"/>
        <w:ind w:firstLine="540"/>
        <w:jc w:val="both"/>
        <w:rPr>
          <w:rFonts w:ascii="Times New Roman" w:hAnsi="Times New Roman" w:cs="Times New Roman"/>
          <w:sz w:val="26"/>
          <w:szCs w:val="26"/>
        </w:rPr>
      </w:pPr>
      <w:r>
        <w:rPr>
          <w:rFonts w:ascii="Times New Roman" w:hAnsi="Times New Roman" w:cs="Times New Roman"/>
          <w:sz w:val="26"/>
          <w:szCs w:val="26"/>
        </w:rPr>
        <w:t>2.6.1.5 Документ, подтверждающий личность Заявителя, Представителя Заявителя.</w:t>
      </w:r>
    </w:p>
    <w:p w:rsidR="00AF4C46" w:rsidRDefault="00A0281F">
      <w:pPr>
        <w:spacing w:after="0" w:line="240" w:lineRule="auto"/>
        <w:ind w:firstLine="709"/>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 xml:space="preserve">В случае направления заявления посредством ЕПГУ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идентификации и </w:t>
      </w:r>
      <w:r>
        <w:rPr>
          <w:rFonts w:ascii="Times New Roman" w:eastAsia="Times New Roman" w:hAnsi="Times New Roman" w:cs="Times New Roman"/>
          <w:color w:val="000000" w:themeColor="text1"/>
          <w:sz w:val="26"/>
          <w:szCs w:val="26"/>
          <w:lang w:eastAsia="ru-RU"/>
        </w:rPr>
        <w:lastRenderedPageBreak/>
        <w:t>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AF4C46" w:rsidRDefault="00A0281F">
      <w:pPr>
        <w:spacing w:after="0" w:line="240" w:lineRule="auto"/>
        <w:ind w:firstLine="709"/>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В случае, если заявление подается Представителем заявителя, дополнительно предоставляется документ, подтверждающий полномочия представителя действовать от имени заявителя.</w:t>
      </w:r>
    </w:p>
    <w:p w:rsidR="00AF4C46" w:rsidRDefault="00A0281F">
      <w:pPr>
        <w:pStyle w:val="ConsPlusNormal0"/>
        <w:ind w:firstLine="540"/>
        <w:jc w:val="both"/>
        <w:rPr>
          <w:rFonts w:ascii="Times New Roman" w:hAnsi="Times New Roman" w:cs="Times New Roman"/>
          <w:sz w:val="26"/>
          <w:szCs w:val="26"/>
        </w:rPr>
      </w:pPr>
      <w:r>
        <w:rPr>
          <w:rFonts w:ascii="Times New Roman" w:hAnsi="Times New Roman" w:cs="Times New Roman"/>
          <w:sz w:val="26"/>
          <w:szCs w:val="26"/>
        </w:rPr>
        <w:t xml:space="preserve">2.6.1.6. Документы, подтверждающие надлежащее использование такого земельного участка и предусмотренные перечнем, установленным в соответствии с Федеральным </w:t>
      </w:r>
      <w:hyperlink r:id="rId8">
        <w:r>
          <w:rPr>
            <w:rFonts w:ascii="Times New Roman" w:hAnsi="Times New Roman" w:cs="Times New Roman"/>
            <w:color w:val="0000FF"/>
            <w:sz w:val="26"/>
            <w:szCs w:val="26"/>
          </w:rPr>
          <w:t>законом</w:t>
        </w:r>
      </w:hyperlink>
      <w:r>
        <w:rPr>
          <w:rFonts w:ascii="Times New Roman" w:hAnsi="Times New Roman" w:cs="Times New Roman"/>
          <w:sz w:val="26"/>
          <w:szCs w:val="26"/>
        </w:rPr>
        <w:t xml:space="preserve"> «Об обороте земель сельскохозяйственного назначения»в случае подачи заявления о предоставлении земельного участка из земель сельскохозяйственного назначения в соответствии с </w:t>
      </w:r>
      <w:hyperlink r:id="rId9">
        <w:r>
          <w:rPr>
            <w:rFonts w:ascii="Times New Roman" w:hAnsi="Times New Roman" w:cs="Times New Roman"/>
            <w:color w:val="0000FF"/>
            <w:sz w:val="26"/>
            <w:szCs w:val="26"/>
          </w:rPr>
          <w:t>подпунктом 9 пункта 2 статьи 39.3</w:t>
        </w:r>
      </w:hyperlink>
      <w:r>
        <w:rPr>
          <w:rFonts w:ascii="Times New Roman" w:hAnsi="Times New Roman" w:cs="Times New Roman"/>
          <w:sz w:val="26"/>
          <w:szCs w:val="26"/>
        </w:rPr>
        <w:t xml:space="preserve"> или </w:t>
      </w:r>
      <w:hyperlink r:id="rId10">
        <w:r>
          <w:rPr>
            <w:rFonts w:ascii="Times New Roman" w:hAnsi="Times New Roman" w:cs="Times New Roman"/>
            <w:color w:val="0000FF"/>
            <w:sz w:val="26"/>
            <w:szCs w:val="26"/>
          </w:rPr>
          <w:t>подпунктом 31 пункта 2 статьи 39.6</w:t>
        </w:r>
      </w:hyperlink>
      <w:r>
        <w:rPr>
          <w:rFonts w:ascii="Times New Roman" w:hAnsi="Times New Roman" w:cs="Times New Roman"/>
          <w:sz w:val="26"/>
          <w:szCs w:val="26"/>
        </w:rPr>
        <w:t xml:space="preserve"> Земельного кодекса Российской Федерации.</w:t>
      </w:r>
    </w:p>
    <w:p w:rsidR="00AF4C46" w:rsidRDefault="00A0281F">
      <w:pPr>
        <w:pStyle w:val="ConsPlusNormal0"/>
        <w:ind w:firstLine="540"/>
        <w:jc w:val="both"/>
        <w:rPr>
          <w:rFonts w:ascii="Times New Roman" w:hAnsi="Times New Roman" w:cs="Times New Roman"/>
          <w:color w:val="000000" w:themeColor="text1"/>
          <w:sz w:val="26"/>
          <w:szCs w:val="26"/>
        </w:rPr>
      </w:pPr>
      <w:r>
        <w:rPr>
          <w:rFonts w:ascii="Times New Roman" w:hAnsi="Times New Roman" w:cs="Times New Roman"/>
          <w:sz w:val="26"/>
          <w:szCs w:val="26"/>
        </w:rPr>
        <w:t>Предоставление указанных документов не требуется в случае, если указанные документы направлялись в уполномоченный орган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bookmarkStart w:id="4" w:name="P165"/>
      <w:bookmarkEnd w:id="4"/>
    </w:p>
    <w:p w:rsidR="00AF4C46" w:rsidRDefault="00A0281F">
      <w:pPr>
        <w:spacing w:after="0" w:line="240" w:lineRule="auto"/>
        <w:ind w:firstLine="709"/>
        <w:jc w:val="both"/>
        <w:rPr>
          <w:rFonts w:ascii="Times New Roman" w:hAnsi="Times New Roman"/>
          <w:color w:val="000000" w:themeColor="text1"/>
          <w:sz w:val="26"/>
          <w:szCs w:val="26"/>
        </w:rPr>
      </w:pPr>
      <w:r>
        <w:rPr>
          <w:rFonts w:ascii="Times New Roman" w:hAnsi="Times New Roman"/>
          <w:color w:val="000000" w:themeColor="text1"/>
          <w:sz w:val="26"/>
          <w:szCs w:val="26"/>
        </w:rPr>
        <w:t>Заявление о предоставлении Услуги подается по выбору заявителя следующими способами:</w:t>
      </w:r>
    </w:p>
    <w:p w:rsidR="00AF4C46" w:rsidRDefault="00A0281F">
      <w:pPr>
        <w:spacing w:after="0" w:line="240" w:lineRule="auto"/>
        <w:ind w:firstLine="709"/>
        <w:jc w:val="both"/>
        <w:rPr>
          <w:rFonts w:ascii="Times New Roman" w:hAnsi="Times New Roman"/>
          <w:color w:val="000000" w:themeColor="text1"/>
          <w:sz w:val="26"/>
          <w:szCs w:val="26"/>
        </w:rPr>
      </w:pPr>
      <w:r>
        <w:rPr>
          <w:rFonts w:ascii="Times New Roman" w:hAnsi="Times New Roman"/>
          <w:color w:val="000000" w:themeColor="text1"/>
          <w:sz w:val="26"/>
          <w:szCs w:val="26"/>
        </w:rPr>
        <w:t>- лично Заявителем либо представителем в Уполномоченный орган;</w:t>
      </w:r>
    </w:p>
    <w:p w:rsidR="00AF4C46" w:rsidRDefault="00A0281F">
      <w:pPr>
        <w:spacing w:after="0" w:line="240" w:lineRule="auto"/>
        <w:ind w:firstLine="709"/>
        <w:jc w:val="both"/>
        <w:rPr>
          <w:rFonts w:ascii="Times New Roman" w:hAnsi="Times New Roman"/>
          <w:color w:val="000000" w:themeColor="text1"/>
          <w:sz w:val="26"/>
          <w:szCs w:val="26"/>
        </w:rPr>
      </w:pPr>
      <w:r>
        <w:rPr>
          <w:rFonts w:ascii="Times New Roman" w:hAnsi="Times New Roman"/>
          <w:color w:val="000000" w:themeColor="text1"/>
          <w:sz w:val="26"/>
          <w:szCs w:val="26"/>
        </w:rPr>
        <w:t>- лично Заявителем либо представителем в МФЦ;</w:t>
      </w:r>
    </w:p>
    <w:p w:rsidR="00AF4C46" w:rsidRDefault="00A0281F">
      <w:pPr>
        <w:spacing w:after="0" w:line="240" w:lineRule="auto"/>
        <w:ind w:firstLine="709"/>
        <w:jc w:val="both"/>
        <w:rPr>
          <w:rFonts w:ascii="Times New Roman" w:hAnsi="Times New Roman"/>
          <w:color w:val="000000" w:themeColor="text1"/>
          <w:sz w:val="26"/>
          <w:szCs w:val="26"/>
        </w:rPr>
      </w:pPr>
      <w:r>
        <w:rPr>
          <w:rFonts w:ascii="Times New Roman" w:hAnsi="Times New Roman"/>
          <w:color w:val="000000" w:themeColor="text1"/>
          <w:sz w:val="26"/>
          <w:szCs w:val="26"/>
        </w:rPr>
        <w:t>- почтовым отправлением;</w:t>
      </w:r>
    </w:p>
    <w:p w:rsidR="00AF4C46" w:rsidRDefault="00A0281F">
      <w:pPr>
        <w:spacing w:after="0" w:line="240" w:lineRule="auto"/>
        <w:ind w:firstLine="709"/>
        <w:jc w:val="both"/>
        <w:rPr>
          <w:rFonts w:ascii="Times New Roman" w:hAnsi="Times New Roman"/>
          <w:color w:val="000000" w:themeColor="text1"/>
          <w:sz w:val="26"/>
          <w:szCs w:val="26"/>
        </w:rPr>
      </w:pPr>
      <w:r>
        <w:rPr>
          <w:rFonts w:ascii="Times New Roman" w:hAnsi="Times New Roman"/>
          <w:color w:val="000000" w:themeColor="text1"/>
          <w:sz w:val="26"/>
          <w:szCs w:val="26"/>
        </w:rPr>
        <w:t>- в электронной форме посредством ЕПГУ;</w:t>
      </w:r>
    </w:p>
    <w:p w:rsidR="00AF4C46" w:rsidRDefault="00A0281F">
      <w:pPr>
        <w:spacing w:after="0" w:line="240" w:lineRule="auto"/>
        <w:ind w:firstLine="709"/>
        <w:jc w:val="both"/>
        <w:rPr>
          <w:rFonts w:ascii="Times New Roman" w:hAnsi="Times New Roman"/>
          <w:color w:val="000000" w:themeColor="text1"/>
          <w:sz w:val="26"/>
          <w:szCs w:val="26"/>
        </w:rPr>
      </w:pPr>
      <w:r>
        <w:rPr>
          <w:rFonts w:ascii="Times New Roman" w:hAnsi="Times New Roman"/>
          <w:color w:val="000000" w:themeColor="text1"/>
          <w:sz w:val="26"/>
          <w:szCs w:val="26"/>
        </w:rPr>
        <w:t>- в форме электронных документов, подписанных электронной подписью, с использованием информационно-телекоммуникационных сетей общего пользования, в том числе сети Интернет.</w:t>
      </w:r>
    </w:p>
    <w:p w:rsidR="00AF4C46" w:rsidRDefault="00A0281F">
      <w:pPr>
        <w:pStyle w:val="ConsPlusNormal0"/>
        <w:ind w:firstLine="540"/>
        <w:jc w:val="both"/>
        <w:rPr>
          <w:rFonts w:ascii="Times New Roman" w:hAnsi="Times New Roman"/>
          <w:color w:val="000000" w:themeColor="text1"/>
          <w:sz w:val="26"/>
          <w:szCs w:val="26"/>
        </w:rPr>
      </w:pPr>
      <w:r>
        <w:rPr>
          <w:rFonts w:ascii="Times New Roman" w:hAnsi="Times New Roman"/>
          <w:color w:val="000000" w:themeColor="text1"/>
          <w:sz w:val="26"/>
          <w:szCs w:val="26"/>
        </w:rPr>
        <w:t>2.6.2. </w:t>
      </w:r>
      <w:r>
        <w:rPr>
          <w:rFonts w:ascii="Times New Roman" w:hAnsi="Times New Roman"/>
          <w:iCs/>
          <w:color w:val="000000" w:themeColor="text1"/>
          <w:sz w:val="26"/>
          <w:szCs w:val="26"/>
        </w:rPr>
        <w:t>Документы, необходимые для предоставления Услуги, которые подлежат представлению в рамках межведомственного информационного взаимодействия</w:t>
      </w:r>
      <w:r>
        <w:rPr>
          <w:rFonts w:ascii="Times New Roman" w:hAnsi="Times New Roman"/>
          <w:color w:val="000000" w:themeColor="text1"/>
          <w:sz w:val="26"/>
          <w:szCs w:val="26"/>
        </w:rPr>
        <w:t xml:space="preserve">: </w:t>
      </w:r>
    </w:p>
    <w:p w:rsidR="00AF4C46" w:rsidRDefault="00A0281F">
      <w:pPr>
        <w:pStyle w:val="ConsPlusNormal0"/>
        <w:ind w:firstLine="540"/>
        <w:jc w:val="both"/>
        <w:rPr>
          <w:rFonts w:ascii="Times New Roman" w:hAnsi="Times New Roman" w:cs="Times New Roman"/>
          <w:sz w:val="26"/>
          <w:szCs w:val="26"/>
        </w:rPr>
      </w:pPr>
      <w:r>
        <w:rPr>
          <w:rFonts w:ascii="Times New Roman" w:hAnsi="Times New Roman" w:cs="Times New Roman"/>
          <w:sz w:val="26"/>
          <w:szCs w:val="26"/>
        </w:rPr>
        <w:t>2.6.2.1. Выписка из ЕГРН об основных характеристиках и зарегистрированных правах на земельный участок.</w:t>
      </w:r>
    </w:p>
    <w:p w:rsidR="00AF4C46" w:rsidRDefault="00A0281F">
      <w:pPr>
        <w:pStyle w:val="ConsPlusNormal0"/>
        <w:ind w:firstLine="540"/>
        <w:jc w:val="both"/>
        <w:rPr>
          <w:rFonts w:ascii="Times New Roman" w:hAnsi="Times New Roman" w:cs="Times New Roman"/>
          <w:sz w:val="26"/>
          <w:szCs w:val="26"/>
        </w:rPr>
      </w:pPr>
      <w:r>
        <w:rPr>
          <w:rFonts w:ascii="Times New Roman" w:hAnsi="Times New Roman" w:cs="Times New Roman"/>
          <w:sz w:val="26"/>
          <w:szCs w:val="26"/>
        </w:rPr>
        <w:t>2.6.2.2. Выписка из ЕГРЮЛ о юридическом лице, являющемся заявителем.</w:t>
      </w:r>
    </w:p>
    <w:p w:rsidR="00AF4C46" w:rsidRDefault="00A0281F">
      <w:pPr>
        <w:pStyle w:val="ConsPlusNormal0"/>
        <w:ind w:firstLine="540"/>
        <w:jc w:val="both"/>
        <w:rPr>
          <w:rFonts w:ascii="Times New Roman" w:hAnsi="Times New Roman" w:cs="Times New Roman"/>
          <w:sz w:val="26"/>
          <w:szCs w:val="26"/>
        </w:rPr>
      </w:pPr>
      <w:r>
        <w:rPr>
          <w:rFonts w:ascii="Times New Roman" w:hAnsi="Times New Roman" w:cs="Times New Roman"/>
          <w:sz w:val="26"/>
          <w:szCs w:val="26"/>
        </w:rPr>
        <w:t xml:space="preserve">2.6.2.3.Документы, подтверждающие право заявителя на приобретение земельного участка без проведения торгов и предусмотренные </w:t>
      </w:r>
      <w:hyperlink r:id="rId11">
        <w:r>
          <w:rPr>
            <w:rFonts w:ascii="Times New Roman" w:hAnsi="Times New Roman" w:cs="Times New Roman"/>
            <w:color w:val="0000FF"/>
            <w:sz w:val="26"/>
            <w:szCs w:val="26"/>
          </w:rPr>
          <w:t>перечнем</w:t>
        </w:r>
      </w:hyperlink>
      <w:r>
        <w:rPr>
          <w:rFonts w:ascii="Times New Roman" w:hAnsi="Times New Roman" w:cs="Times New Roman"/>
          <w:sz w:val="26"/>
          <w:szCs w:val="26"/>
        </w:rPr>
        <w:t>, установленным Приказом Росреестра от 02.09.2020 № П/0321 «Об утверждении перечня документов, подтверждающих право заявителя на приобретение земельного участка без проведения торгов», которые должны быть запрошены в порядке межведомственного информационного взаимодействия.</w:t>
      </w:r>
    </w:p>
    <w:p w:rsidR="00AF4C46" w:rsidRDefault="00A0281F">
      <w:pPr>
        <w:spacing w:after="0" w:line="240" w:lineRule="auto"/>
        <w:ind w:firstLine="709"/>
        <w:jc w:val="both"/>
        <w:rPr>
          <w:rFonts w:ascii="Times New Roman" w:eastAsia="Times New Roman" w:hAnsi="Times New Roman" w:cs="Times New Roman"/>
          <w:color w:val="000000" w:themeColor="text1"/>
          <w:sz w:val="26"/>
          <w:szCs w:val="26"/>
          <w:u w:val="single"/>
          <w:lang w:eastAsia="ru-RU"/>
        </w:rPr>
      </w:pPr>
      <w:r>
        <w:rPr>
          <w:rFonts w:ascii="Times New Roman" w:eastAsia="Times New Roman" w:hAnsi="Times New Roman" w:cs="Times New Roman"/>
          <w:iCs/>
          <w:color w:val="000000" w:themeColor="text1"/>
          <w:sz w:val="26"/>
          <w:szCs w:val="26"/>
          <w:lang w:eastAsia="ru-RU"/>
        </w:rPr>
        <w:t>Исчерпывающий перечень документов для каждого варианта предоставления муниципальной услуги отражён в разделе 3 настоящего регламента в содержащих описания таких вариантов подразделах административного регламента.</w:t>
      </w:r>
    </w:p>
    <w:p w:rsidR="00AF4C46" w:rsidRDefault="00A0281F">
      <w:pPr>
        <w:spacing w:after="0" w:line="240" w:lineRule="auto"/>
        <w:ind w:firstLine="709"/>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iCs/>
          <w:color w:val="000000" w:themeColor="text1"/>
          <w:sz w:val="26"/>
          <w:szCs w:val="26"/>
          <w:lang w:eastAsia="ru-RU"/>
        </w:rPr>
        <w:t>2.6.3. Заявитель вправе представить по собственной инициативе документы, указанные в пункте 2.6.2 настоящего раздела Административного регламента.</w:t>
      </w:r>
    </w:p>
    <w:p w:rsidR="00AF4C46" w:rsidRDefault="00A0281F">
      <w:pPr>
        <w:spacing w:after="0" w:line="240" w:lineRule="auto"/>
        <w:ind w:firstLine="709"/>
        <w:jc w:val="both"/>
        <w:rPr>
          <w:rFonts w:ascii="Times New Roman" w:hAnsi="Times New Roman"/>
          <w:sz w:val="26"/>
          <w:szCs w:val="26"/>
        </w:rPr>
      </w:pPr>
      <w:r>
        <w:rPr>
          <w:rFonts w:ascii="Times New Roman" w:hAnsi="Times New Roman"/>
          <w:color w:val="000000" w:themeColor="text1"/>
          <w:sz w:val="26"/>
          <w:szCs w:val="26"/>
        </w:rPr>
        <w:t>2.6.4. </w:t>
      </w:r>
      <w:r>
        <w:rPr>
          <w:rFonts w:ascii="Times New Roman" w:hAnsi="Times New Roman"/>
          <w:sz w:val="26"/>
          <w:szCs w:val="26"/>
        </w:rPr>
        <w:t>Документы, представляемые заявителем в целях получения Услуги, должны соответствовать следующим требованиям:</w:t>
      </w:r>
    </w:p>
    <w:p w:rsidR="00AF4C46" w:rsidRDefault="00A0281F">
      <w:pPr>
        <w:spacing w:after="0" w:line="240" w:lineRule="auto"/>
        <w:ind w:firstLine="709"/>
        <w:jc w:val="both"/>
        <w:rPr>
          <w:rFonts w:ascii="Times New Roman" w:hAnsi="Times New Roman"/>
          <w:sz w:val="26"/>
          <w:szCs w:val="26"/>
        </w:rPr>
      </w:pPr>
      <w:r>
        <w:rPr>
          <w:rFonts w:ascii="Times New Roman" w:hAnsi="Times New Roman"/>
          <w:color w:val="000000" w:themeColor="text1"/>
          <w:sz w:val="26"/>
          <w:szCs w:val="26"/>
        </w:rPr>
        <w:t>– </w:t>
      </w:r>
      <w:r>
        <w:rPr>
          <w:rFonts w:ascii="Times New Roman" w:hAnsi="Times New Roman"/>
          <w:sz w:val="26"/>
          <w:szCs w:val="26"/>
        </w:rPr>
        <w:t xml:space="preserve">текст заявления должен быть написан на русском языке синими </w:t>
      </w:r>
      <w:r>
        <w:rPr>
          <w:rFonts w:ascii="Times New Roman" w:hAnsi="Times New Roman"/>
          <w:sz w:val="26"/>
          <w:szCs w:val="26"/>
        </w:rPr>
        <w:br/>
        <w:t>или черными чернилами, хорошо читаем и разборчивым, фамилия, имя и отчество заявителя написаны полностью, все обязательные реквизиты в заявлении должны быть заполнены;</w:t>
      </w:r>
    </w:p>
    <w:p w:rsidR="00AF4C46" w:rsidRDefault="00A0281F">
      <w:pPr>
        <w:spacing w:after="0" w:line="240" w:lineRule="auto"/>
        <w:ind w:firstLine="709"/>
        <w:jc w:val="both"/>
        <w:rPr>
          <w:rFonts w:ascii="Times New Roman" w:hAnsi="Times New Roman"/>
          <w:sz w:val="26"/>
          <w:szCs w:val="26"/>
        </w:rPr>
      </w:pPr>
      <w:r>
        <w:rPr>
          <w:rFonts w:ascii="Times New Roman" w:hAnsi="Times New Roman"/>
          <w:color w:val="000000" w:themeColor="text1"/>
          <w:sz w:val="26"/>
          <w:szCs w:val="26"/>
        </w:rPr>
        <w:lastRenderedPageBreak/>
        <w:t>– </w:t>
      </w:r>
      <w:r>
        <w:rPr>
          <w:rFonts w:ascii="Times New Roman" w:hAnsi="Times New Roman"/>
          <w:sz w:val="26"/>
          <w:szCs w:val="26"/>
        </w:rPr>
        <w:t>не допускается использование сокращений и аббревиатур, а также подчисток, приписок, зачеркнутых слов и иных неоговоренных исправлений, не заверенных подписью заявителя;</w:t>
      </w:r>
    </w:p>
    <w:p w:rsidR="00AF4C46" w:rsidRDefault="00A0281F">
      <w:pPr>
        <w:spacing w:after="0" w:line="240" w:lineRule="auto"/>
        <w:ind w:firstLine="709"/>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themeColor="text1"/>
          <w:sz w:val="26"/>
          <w:szCs w:val="26"/>
          <w:lang w:eastAsia="ru-RU"/>
        </w:rPr>
        <w:t>– </w:t>
      </w:r>
      <w:r>
        <w:rPr>
          <w:rFonts w:ascii="Times New Roman" w:eastAsia="Times New Roman" w:hAnsi="Times New Roman" w:cs="Times New Roman"/>
          <w:color w:val="000000"/>
          <w:sz w:val="26"/>
          <w:szCs w:val="26"/>
          <w:lang w:eastAsia="ru-RU"/>
        </w:rPr>
        <w:t>текст заявления может быть оформлен машинописным способом.</w:t>
      </w:r>
    </w:p>
    <w:p w:rsidR="00AF4C46" w:rsidRDefault="00A0281F">
      <w:pPr>
        <w:widowControl w:val="0"/>
        <w:spacing w:after="0" w:line="240" w:lineRule="auto"/>
        <w:ind w:firstLine="540"/>
        <w:jc w:val="center"/>
        <w:rPr>
          <w:rFonts w:ascii="Times New Roman" w:eastAsia="Times New Roman" w:hAnsi="Times New Roman" w:cs="Times New Roman"/>
          <w:b/>
          <w:sz w:val="26"/>
          <w:szCs w:val="26"/>
          <w:lang w:eastAsia="ru-RU"/>
        </w:rPr>
      </w:pPr>
      <w:bookmarkStart w:id="5" w:name="Par590"/>
      <w:bookmarkEnd w:id="5"/>
      <w:r>
        <w:rPr>
          <w:rFonts w:ascii="Times New Roman" w:eastAsia="Times New Roman" w:hAnsi="Times New Roman" w:cs="Times New Roman"/>
          <w:b/>
          <w:color w:val="000000"/>
          <w:sz w:val="26"/>
          <w:szCs w:val="26"/>
          <w:lang w:eastAsia="ru-RU"/>
        </w:rPr>
        <w:t>2.7. Исчерпывающий перечень оснований для о</w:t>
      </w:r>
      <w:r>
        <w:rPr>
          <w:rFonts w:ascii="Times New Roman" w:eastAsia="Times New Roman" w:hAnsi="Times New Roman" w:cs="Times New Roman"/>
          <w:b/>
          <w:sz w:val="26"/>
          <w:szCs w:val="26"/>
          <w:lang w:eastAsia="ru-RU"/>
        </w:rPr>
        <w:t>тказа</w:t>
      </w:r>
      <w:r>
        <w:rPr>
          <w:rFonts w:ascii="Times New Roman" w:eastAsia="Times New Roman" w:hAnsi="Times New Roman" w:cs="Times New Roman"/>
          <w:b/>
          <w:sz w:val="26"/>
          <w:szCs w:val="26"/>
          <w:lang w:eastAsia="ru-RU"/>
        </w:rPr>
        <w:br/>
        <w:t>в приеме документов, необходимых для предоставления Услуги</w:t>
      </w:r>
    </w:p>
    <w:p w:rsidR="00AF4C46" w:rsidRDefault="00A0281F">
      <w:pPr>
        <w:widowControl w:val="0"/>
        <w:spacing w:after="0" w:line="240" w:lineRule="auto"/>
        <w:ind w:firstLine="540"/>
        <w:jc w:val="both"/>
        <w:rPr>
          <w:rFonts w:ascii="Times New Roman" w:eastAsia="Times New Roman" w:hAnsi="Times New Roman" w:cs="Times New Roman"/>
          <w:color w:val="000000" w:themeColor="text1"/>
          <w:sz w:val="26"/>
          <w:szCs w:val="26"/>
          <w:lang w:eastAsia="ru-RU"/>
        </w:rPr>
      </w:pPr>
      <w:bookmarkStart w:id="6" w:name="Par608"/>
      <w:bookmarkEnd w:id="6"/>
      <w:r>
        <w:rPr>
          <w:rFonts w:ascii="Times New Roman" w:eastAsia="Times New Roman" w:hAnsi="Times New Roman" w:cs="Times New Roman"/>
          <w:color w:val="000000" w:themeColor="text1"/>
          <w:sz w:val="26"/>
          <w:szCs w:val="26"/>
          <w:lang w:eastAsia="ru-RU"/>
        </w:rPr>
        <w:t>2.7.1. Основаниями для отказа в приеме документов, необходимых</w:t>
      </w:r>
      <w:r>
        <w:rPr>
          <w:rFonts w:ascii="Times New Roman" w:eastAsia="Times New Roman" w:hAnsi="Times New Roman" w:cs="Times New Roman"/>
          <w:color w:val="000000" w:themeColor="text1"/>
          <w:sz w:val="26"/>
          <w:szCs w:val="26"/>
          <w:lang w:eastAsia="ru-RU"/>
        </w:rPr>
        <w:br/>
        <w:t xml:space="preserve">для предоставления Услуги, являются: </w:t>
      </w:r>
    </w:p>
    <w:p w:rsidR="00AF4C46" w:rsidRDefault="00A0281F">
      <w:pPr>
        <w:widowControl w:val="0"/>
        <w:spacing w:after="0" w:line="240" w:lineRule="auto"/>
        <w:ind w:firstLine="53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2.7.1.1 С заявлением обратилось ненадлежащее лицо.</w:t>
      </w:r>
    </w:p>
    <w:p w:rsidR="00AF4C46" w:rsidRDefault="00A0281F">
      <w:pPr>
        <w:widowControl w:val="0"/>
        <w:spacing w:after="0" w:line="240" w:lineRule="auto"/>
        <w:ind w:firstLine="53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2.7.1.2. Заявление подано в орган государственной власти, орган местного самоуправления, в полномочия которых не входит предоставление услуги.</w:t>
      </w:r>
    </w:p>
    <w:p w:rsidR="00AF4C46" w:rsidRDefault="00A0281F">
      <w:pPr>
        <w:widowControl w:val="0"/>
        <w:spacing w:after="0" w:line="240" w:lineRule="auto"/>
        <w:ind w:firstLine="53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2.7.1.3. Представленные документы утратили силу на момент обращения заявителя с заявлением о предоставлении услуги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AF4C46" w:rsidRDefault="00A0281F">
      <w:pPr>
        <w:widowControl w:val="0"/>
        <w:spacing w:after="0" w:line="240" w:lineRule="auto"/>
        <w:ind w:firstLine="53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2.7.1.4.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AF4C46" w:rsidRDefault="00A0281F">
      <w:pPr>
        <w:widowControl w:val="0"/>
        <w:spacing w:after="0" w:line="240" w:lineRule="auto"/>
        <w:ind w:firstLine="53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2.7.1.5. Выявлено несоблюдение установленных статьей 11 Федерального закона от 6 апреля 2011 года № 63-ФЗ «Об электронной подписи» условий признания действительности, усиленной квалифицированной электронной подписи.</w:t>
      </w:r>
    </w:p>
    <w:p w:rsidR="00AF4C46" w:rsidRDefault="00A0281F">
      <w:pPr>
        <w:widowControl w:val="0"/>
        <w:spacing w:after="0" w:line="240" w:lineRule="auto"/>
        <w:ind w:firstLine="539"/>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sz w:val="26"/>
          <w:szCs w:val="26"/>
          <w:lang w:eastAsia="ru-RU"/>
        </w:rPr>
        <w:t>2.7.1.6 Не представлено согласие на обработку персональных данных.</w:t>
      </w:r>
    </w:p>
    <w:p w:rsidR="00AF4C46" w:rsidRDefault="00A0281F">
      <w:pPr>
        <w:spacing w:after="0" w:line="240" w:lineRule="auto"/>
        <w:ind w:firstLine="540"/>
        <w:jc w:val="both"/>
        <w:rPr>
          <w:rFonts w:ascii="Times New Roman" w:eastAsia="Times New Roman" w:hAnsi="Times New Roman" w:cs="Times New Roman"/>
          <w:color w:val="000000" w:themeColor="text1"/>
          <w:sz w:val="26"/>
          <w:szCs w:val="26"/>
          <w:lang w:eastAsia="ru-RU"/>
        </w:rPr>
      </w:pPr>
      <w:r>
        <w:rPr>
          <w:rFonts w:ascii="Times New Roman" w:hAnsi="Times New Roman" w:cs="Times New Roman"/>
          <w:sz w:val="26"/>
          <w:szCs w:val="26"/>
        </w:rPr>
        <w:t xml:space="preserve">2.7.2. </w:t>
      </w:r>
      <w:r>
        <w:rPr>
          <w:rFonts w:ascii="Times New Roman" w:eastAsia="Times New Roman" w:hAnsi="Times New Roman" w:cs="Times New Roman"/>
          <w:color w:val="000000" w:themeColor="text1"/>
          <w:sz w:val="26"/>
          <w:szCs w:val="26"/>
          <w:lang w:eastAsia="ru-RU"/>
        </w:rPr>
        <w:t>Письменное решение об отказе в приеме документов, необходимых</w:t>
      </w:r>
      <w:r>
        <w:rPr>
          <w:rFonts w:ascii="Times New Roman" w:eastAsia="Times New Roman" w:hAnsi="Times New Roman" w:cs="Times New Roman"/>
          <w:color w:val="000000" w:themeColor="text1"/>
          <w:sz w:val="26"/>
          <w:szCs w:val="26"/>
          <w:lang w:eastAsia="ru-RU"/>
        </w:rPr>
        <w:br/>
        <w:t xml:space="preserve">для предоставления Услуги, оформляется по требованию заявителя, подписывается уполномоченным должностным лицом и выдается (направляется) заявителю с указанием причин отказа в срок не позднее 7 рабочих дней с даты  получения от заявителя документов по форме согласно Приложению № 8 к настоящему Административному регламенту. </w:t>
      </w:r>
    </w:p>
    <w:p w:rsidR="00AF4C46" w:rsidRDefault="00A0281F">
      <w:pPr>
        <w:widowControl w:val="0"/>
        <w:spacing w:after="0" w:line="240" w:lineRule="auto"/>
        <w:ind w:firstLine="540"/>
        <w:jc w:val="both"/>
        <w:rPr>
          <w:rFonts w:ascii="Times New Roman" w:eastAsia="Times New Roman" w:hAnsi="Times New Roman" w:cs="Times New Roman"/>
          <w:color w:val="000000" w:themeColor="text1"/>
          <w:sz w:val="26"/>
          <w:szCs w:val="26"/>
          <w:lang w:eastAsia="ru-RU"/>
        </w:rPr>
      </w:pPr>
      <w:r>
        <w:rPr>
          <w:rFonts w:ascii="Times New Roman" w:hAnsi="Times New Roman" w:cs="Times New Roman"/>
          <w:sz w:val="26"/>
          <w:szCs w:val="26"/>
        </w:rPr>
        <w:t>2.7.3.</w:t>
      </w:r>
      <w:r>
        <w:rPr>
          <w:rFonts w:ascii="Times New Roman" w:eastAsia="Times New Roman" w:hAnsi="Times New Roman" w:cs="Times New Roman"/>
          <w:color w:val="000000" w:themeColor="text1"/>
          <w:sz w:val="26"/>
          <w:szCs w:val="26"/>
          <w:lang w:eastAsia="ru-RU"/>
        </w:rPr>
        <w:t>В случае подачи запроса в электронной форме с использованием</w:t>
      </w:r>
      <w:r>
        <w:rPr>
          <w:rFonts w:ascii="Times New Roman" w:eastAsia="Times New Roman" w:hAnsi="Times New Roman" w:cs="Times New Roman"/>
          <w:color w:val="000000" w:themeColor="text1"/>
          <w:sz w:val="26"/>
          <w:szCs w:val="26"/>
          <w:lang w:eastAsia="ru-RU"/>
        </w:rPr>
        <w:br/>
        <w:t>ЕПГУ решение об отказе в приеме документов, необходимых для предоставления Услуги, подписывается уполномоченным должностным лицом с использованием электронной подписи и направляется в «личный кабинет» заявителя на ЕПГУ не позднее7 рабочих дней с даты регистрации запроса.</w:t>
      </w:r>
    </w:p>
    <w:p w:rsidR="00AF4C46" w:rsidRDefault="00A0281F">
      <w:pPr>
        <w:widowControl w:val="0"/>
        <w:spacing w:after="0" w:line="240" w:lineRule="auto"/>
        <w:ind w:firstLine="540"/>
        <w:jc w:val="both"/>
        <w:rPr>
          <w:rFonts w:ascii="Times New Roman" w:eastAsia="Times New Roman" w:hAnsi="Times New Roman" w:cs="Times New Roman"/>
          <w:color w:val="000000" w:themeColor="text1"/>
          <w:sz w:val="26"/>
          <w:szCs w:val="26"/>
          <w:lang w:eastAsia="ru-RU"/>
        </w:rPr>
      </w:pPr>
      <w:r>
        <w:rPr>
          <w:rFonts w:ascii="Times New Roman" w:hAnsi="Times New Roman" w:cs="Times New Roman"/>
          <w:sz w:val="26"/>
          <w:szCs w:val="26"/>
        </w:rPr>
        <w:t>2.7.4.Отказ в приеме документов, необходимых для предоставления государственной услуги, не препятствует повторному обращению заявителя за предоставлением муниципальной услуги.</w:t>
      </w:r>
    </w:p>
    <w:p w:rsidR="00AF4C46" w:rsidRDefault="00A0281F">
      <w:pPr>
        <w:widowControl w:val="0"/>
        <w:spacing w:after="0" w:line="240" w:lineRule="auto"/>
        <w:ind w:firstLine="540"/>
        <w:jc w:val="center"/>
        <w:rPr>
          <w:rFonts w:ascii="Times New Roman" w:eastAsia="Times New Roman" w:hAnsi="Times New Roman" w:cs="Times New Roman"/>
          <w:b/>
          <w:color w:val="365F91"/>
          <w:sz w:val="26"/>
          <w:szCs w:val="26"/>
          <w:lang w:eastAsia="ru-RU"/>
        </w:rPr>
      </w:pPr>
      <w:bookmarkStart w:id="7" w:name="Par611"/>
      <w:bookmarkEnd w:id="7"/>
      <w:r>
        <w:rPr>
          <w:rFonts w:ascii="Times New Roman" w:eastAsia="Times New Roman" w:hAnsi="Times New Roman" w:cs="Times New Roman"/>
          <w:b/>
          <w:color w:val="000000"/>
          <w:sz w:val="26"/>
          <w:szCs w:val="26"/>
          <w:lang w:eastAsia="ru-RU"/>
        </w:rPr>
        <w:t>2.8. Исчерпывающий перечень оснований для приостановления</w:t>
      </w:r>
      <w:r>
        <w:rPr>
          <w:rFonts w:ascii="Times New Roman" w:eastAsia="Times New Roman" w:hAnsi="Times New Roman" w:cs="Times New Roman"/>
          <w:b/>
          <w:color w:val="000000"/>
          <w:sz w:val="26"/>
          <w:szCs w:val="26"/>
          <w:lang w:eastAsia="ru-RU"/>
        </w:rPr>
        <w:br/>
        <w:t>предоставления Услуги или отказа в предоставлении Услуги</w:t>
      </w:r>
    </w:p>
    <w:p w:rsidR="00AF4C46" w:rsidRDefault="00A0281F">
      <w:pPr>
        <w:widowControl w:val="0"/>
        <w:spacing w:after="0" w:line="240" w:lineRule="auto"/>
        <w:ind w:firstLine="540"/>
        <w:jc w:val="both"/>
        <w:rPr>
          <w:rFonts w:ascii="Times New Roman" w:eastAsia="Times New Roman" w:hAnsi="Times New Roman" w:cs="Times New Roman"/>
          <w:color w:val="000000" w:themeColor="text1"/>
          <w:sz w:val="26"/>
          <w:szCs w:val="26"/>
          <w:lang w:eastAsia="ru-RU"/>
        </w:rPr>
      </w:pPr>
      <w:bookmarkStart w:id="8" w:name="Par619"/>
      <w:bookmarkEnd w:id="8"/>
      <w:r>
        <w:rPr>
          <w:rFonts w:ascii="Times New Roman" w:eastAsia="Times New Roman" w:hAnsi="Times New Roman" w:cs="Times New Roman"/>
          <w:color w:val="000000" w:themeColor="text1"/>
          <w:sz w:val="26"/>
          <w:szCs w:val="26"/>
          <w:lang w:eastAsia="ru-RU"/>
        </w:rPr>
        <w:t>2.8.1. Оснований для приостановления предоставления Услуги не предусмотрено.</w:t>
      </w:r>
    </w:p>
    <w:p w:rsidR="00AF4C46" w:rsidRDefault="00A0281F">
      <w:pPr>
        <w:widowControl w:val="0"/>
        <w:spacing w:after="0" w:line="240" w:lineRule="auto"/>
        <w:ind w:firstLine="540"/>
        <w:jc w:val="both"/>
        <w:rPr>
          <w:rFonts w:ascii="Times New Roman" w:eastAsia="Times New Roman" w:hAnsi="Times New Roman" w:cs="Times New Roman"/>
          <w:color w:val="000000" w:themeColor="text1"/>
          <w:sz w:val="26"/>
          <w:szCs w:val="26"/>
          <w:lang w:eastAsia="ru-RU"/>
        </w:rPr>
      </w:pPr>
      <w:bookmarkStart w:id="9" w:name="Par629"/>
      <w:bookmarkEnd w:id="9"/>
      <w:r>
        <w:rPr>
          <w:rFonts w:ascii="Times New Roman" w:eastAsia="Times New Roman" w:hAnsi="Times New Roman" w:cs="Times New Roman"/>
          <w:color w:val="000000" w:themeColor="text1"/>
          <w:sz w:val="26"/>
          <w:szCs w:val="26"/>
          <w:lang w:eastAsia="ru-RU"/>
        </w:rPr>
        <w:t>2.8.2. Основаниями для отказа в предоставлении Услуги являются:</w:t>
      </w:r>
    </w:p>
    <w:p w:rsidR="00AF4C46" w:rsidRDefault="00A0281F">
      <w:pPr>
        <w:pStyle w:val="ConsPlusNormal0"/>
        <w:ind w:firstLine="540"/>
        <w:jc w:val="both"/>
        <w:rPr>
          <w:rFonts w:ascii="Times New Roman" w:hAnsi="Times New Roman" w:cs="Times New Roman"/>
          <w:sz w:val="26"/>
          <w:szCs w:val="26"/>
        </w:rPr>
      </w:pPr>
      <w:r>
        <w:rPr>
          <w:rFonts w:ascii="Times New Roman" w:hAnsi="Times New Roman" w:cs="Times New Roman"/>
          <w:sz w:val="26"/>
          <w:szCs w:val="26"/>
        </w:rPr>
        <w:t xml:space="preserve">2.8.2.1. При наличии хотя бы одного из оснований, предусмотренных </w:t>
      </w:r>
      <w:hyperlink r:id="rId12">
        <w:r>
          <w:rPr>
            <w:rFonts w:ascii="Times New Roman" w:hAnsi="Times New Roman" w:cs="Times New Roman"/>
            <w:color w:val="0000FF"/>
            <w:sz w:val="26"/>
            <w:szCs w:val="26"/>
          </w:rPr>
          <w:t>статьей 39.16</w:t>
        </w:r>
      </w:hyperlink>
      <w:r>
        <w:rPr>
          <w:rFonts w:ascii="Times New Roman" w:hAnsi="Times New Roman" w:cs="Times New Roman"/>
          <w:sz w:val="26"/>
          <w:szCs w:val="26"/>
        </w:rPr>
        <w:t xml:space="preserve"> Земельного кодекса Российской Федерации.</w:t>
      </w:r>
    </w:p>
    <w:p w:rsidR="00AF4C46" w:rsidRDefault="00A0281F">
      <w:pPr>
        <w:pStyle w:val="ConsPlusNormal0"/>
        <w:ind w:firstLine="540"/>
        <w:jc w:val="both"/>
        <w:rPr>
          <w:rFonts w:ascii="Times New Roman" w:hAnsi="Times New Roman" w:cs="Times New Roman"/>
          <w:sz w:val="26"/>
          <w:szCs w:val="26"/>
        </w:rPr>
      </w:pPr>
      <w:r>
        <w:rPr>
          <w:rFonts w:ascii="Times New Roman" w:hAnsi="Times New Roman" w:cs="Times New Roman"/>
          <w:sz w:val="26"/>
          <w:szCs w:val="26"/>
        </w:rPr>
        <w:t xml:space="preserve">2.8.2.2. В случае поступления в течение тридцати календарных дней со дня опубликования извещения о предоставлении земельного участка для целей, предусмотренных </w:t>
      </w:r>
      <w:hyperlink r:id="rId13">
        <w:r>
          <w:rPr>
            <w:rFonts w:ascii="Times New Roman" w:hAnsi="Times New Roman" w:cs="Times New Roman"/>
            <w:color w:val="0000FF"/>
            <w:sz w:val="26"/>
            <w:szCs w:val="26"/>
          </w:rPr>
          <w:t>статьей 39.18</w:t>
        </w:r>
      </w:hyperlink>
      <w:r>
        <w:rPr>
          <w:rFonts w:ascii="Times New Roman" w:hAnsi="Times New Roman" w:cs="Times New Roman"/>
          <w:sz w:val="26"/>
          <w:szCs w:val="26"/>
        </w:rPr>
        <w:t xml:space="preserve"> Земельного кодекса Российской Федерации, заявлений иных граждан, крестьянских (фермерских) хозяйств о намерении участвовать в аукционе (при предоставлении услуги по предоставлению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w:t>
      </w:r>
      <w:r>
        <w:rPr>
          <w:rFonts w:ascii="Times New Roman" w:hAnsi="Times New Roman" w:cs="Times New Roman"/>
          <w:sz w:val="26"/>
          <w:szCs w:val="26"/>
        </w:rPr>
        <w:lastRenderedPageBreak/>
        <w:t>дачного хозяйства, гражданам и крестьянским (фермерским) хозяйствам для осуществления крестьянским (фермерским) хозяйством его деятельности).</w:t>
      </w:r>
    </w:p>
    <w:p w:rsidR="00AF4C46" w:rsidRDefault="00A0281F">
      <w:pPr>
        <w:widowControl w:val="0"/>
        <w:spacing w:after="0" w:line="240" w:lineRule="auto"/>
        <w:ind w:firstLine="540"/>
        <w:jc w:val="both"/>
        <w:rPr>
          <w:rFonts w:ascii="Times New Roman" w:eastAsia="Times New Roman" w:hAnsi="Times New Roman" w:cs="Times New Roman"/>
          <w:color w:val="000000" w:themeColor="text1"/>
          <w:sz w:val="26"/>
          <w:szCs w:val="26"/>
          <w:lang w:eastAsia="ru-RU"/>
        </w:rPr>
      </w:pPr>
      <w:bookmarkStart w:id="10" w:name="Par632"/>
      <w:bookmarkEnd w:id="10"/>
      <w:r>
        <w:rPr>
          <w:rFonts w:ascii="Times New Roman" w:eastAsia="Times New Roman" w:hAnsi="Times New Roman" w:cs="Times New Roman"/>
          <w:color w:val="000000" w:themeColor="text1"/>
          <w:sz w:val="26"/>
          <w:szCs w:val="26"/>
          <w:lang w:eastAsia="ru-RU"/>
        </w:rPr>
        <w:t xml:space="preserve">2.8.3. Решение об отказе в предоставлении Услуги подписывается уполномоченным должностным лицом и выдается (направляется) заявителю с указанием причин отказа не позднее 3 рабочих дней с даты </w:t>
      </w:r>
      <w:r>
        <w:rPr>
          <w:rFonts w:ascii="Times New Roman" w:eastAsia="Times New Roman" w:hAnsi="Times New Roman" w:cs="Times New Roman"/>
          <w:sz w:val="26"/>
          <w:szCs w:val="26"/>
          <w:lang w:eastAsia="ru-RU"/>
        </w:rPr>
        <w:t xml:space="preserve">принятия </w:t>
      </w:r>
      <w:r>
        <w:rPr>
          <w:rFonts w:ascii="Times New Roman" w:eastAsia="Times New Roman" w:hAnsi="Times New Roman" w:cs="Times New Roman"/>
          <w:color w:val="000000" w:themeColor="text1"/>
          <w:sz w:val="26"/>
          <w:szCs w:val="26"/>
          <w:lang w:eastAsia="ru-RU"/>
        </w:rPr>
        <w:t>решения                         об отказе в предоставлении Услуги.</w:t>
      </w:r>
    </w:p>
    <w:p w:rsidR="00AF4C46" w:rsidRDefault="00A0281F">
      <w:pPr>
        <w:widowControl w:val="0"/>
        <w:spacing w:after="0" w:line="240" w:lineRule="auto"/>
        <w:ind w:firstLine="540"/>
        <w:jc w:val="both"/>
        <w:rPr>
          <w:rFonts w:ascii="Times New Roman" w:eastAsia="Times New Roman" w:hAnsi="Times New Roman" w:cs="Times New Roman"/>
          <w:color w:val="1F3864" w:themeColor="accent5" w:themeShade="80"/>
          <w:sz w:val="26"/>
          <w:szCs w:val="26"/>
          <w:lang w:eastAsia="ru-RU"/>
        </w:rPr>
      </w:pPr>
      <w:r>
        <w:rPr>
          <w:rFonts w:ascii="Times New Roman" w:eastAsia="Times New Roman" w:hAnsi="Times New Roman" w:cs="Times New Roman"/>
          <w:color w:val="000000" w:themeColor="text1"/>
          <w:sz w:val="26"/>
          <w:szCs w:val="26"/>
          <w:lang w:eastAsia="ru-RU"/>
        </w:rPr>
        <w:t>2.8.4. Решение об отказе в предоставлении Услуги по запросу, поданному</w:t>
      </w:r>
      <w:r>
        <w:rPr>
          <w:rFonts w:ascii="Times New Roman" w:eastAsia="Times New Roman" w:hAnsi="Times New Roman" w:cs="Times New Roman"/>
          <w:color w:val="000000" w:themeColor="text1"/>
          <w:sz w:val="26"/>
          <w:szCs w:val="26"/>
          <w:lang w:eastAsia="ru-RU"/>
        </w:rPr>
        <w:br/>
        <w:t>в электронной форме с использованием ЕПГУ, с указанием причин отказа подписывается уполномоченным должностным лицом с использованием электронной подписи и направляется в «личный кабинет» заявителя на ЕПГУ не позднее 3 рабочих дней с даты принятия решения об отказе в предоставлении Услуги.</w:t>
      </w:r>
    </w:p>
    <w:p w:rsidR="00AF4C46" w:rsidRDefault="00A0281F">
      <w:pPr>
        <w:widowControl w:val="0"/>
        <w:spacing w:after="0" w:line="240" w:lineRule="auto"/>
        <w:ind w:firstLine="540"/>
        <w:jc w:val="center"/>
        <w:rPr>
          <w:rFonts w:ascii="Times New Roman" w:eastAsia="Times New Roman" w:hAnsi="Times New Roman" w:cs="Arial"/>
          <w:b/>
          <w:color w:val="000000" w:themeColor="text1"/>
          <w:sz w:val="26"/>
          <w:szCs w:val="26"/>
          <w:lang w:eastAsia="ru-RU"/>
        </w:rPr>
      </w:pPr>
      <w:r>
        <w:rPr>
          <w:rFonts w:ascii="Times New Roman" w:eastAsia="Times New Roman" w:hAnsi="Times New Roman" w:cs="Arial"/>
          <w:b/>
          <w:color w:val="000000" w:themeColor="text1"/>
          <w:sz w:val="26"/>
          <w:szCs w:val="26"/>
          <w:lang w:eastAsia="ru-RU"/>
        </w:rPr>
        <w:t>2.9. Размер платы, взимаемой с заявителя</w:t>
      </w:r>
      <w:r>
        <w:rPr>
          <w:rFonts w:ascii="Times New Roman" w:eastAsia="Times New Roman" w:hAnsi="Times New Roman" w:cs="Arial"/>
          <w:b/>
          <w:color w:val="000000" w:themeColor="text1"/>
          <w:sz w:val="26"/>
          <w:szCs w:val="26"/>
          <w:lang w:eastAsia="ru-RU"/>
        </w:rPr>
        <w:br/>
        <w:t>при предоставлении Услуги, и способы ее взимания</w:t>
      </w:r>
    </w:p>
    <w:p w:rsidR="00AF4C46" w:rsidRDefault="00A0281F">
      <w:pPr>
        <w:widowControl w:val="0"/>
        <w:spacing w:after="0" w:line="240" w:lineRule="auto"/>
        <w:ind w:firstLine="709"/>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2.9.1. Предоставление Услуги осуществляется бесплатно.</w:t>
      </w:r>
    </w:p>
    <w:p w:rsidR="00AF4C46" w:rsidRDefault="00A0281F">
      <w:pPr>
        <w:spacing w:after="0" w:line="240" w:lineRule="auto"/>
        <w:jc w:val="center"/>
        <w:outlineLvl w:val="0"/>
        <w:rPr>
          <w:rFonts w:ascii="Times New Roman" w:hAnsi="Times New Roman"/>
          <w:b/>
          <w:bCs/>
          <w:color w:val="000000" w:themeColor="text1"/>
          <w:sz w:val="26"/>
          <w:szCs w:val="26"/>
        </w:rPr>
      </w:pPr>
      <w:r>
        <w:rPr>
          <w:rFonts w:ascii="Times New Roman" w:hAnsi="Times New Roman"/>
          <w:b/>
          <w:bCs/>
          <w:color w:val="002060"/>
          <w:sz w:val="26"/>
          <w:szCs w:val="26"/>
        </w:rPr>
        <w:t>2</w:t>
      </w:r>
      <w:r>
        <w:rPr>
          <w:rFonts w:ascii="Times New Roman" w:hAnsi="Times New Roman"/>
          <w:b/>
          <w:bCs/>
          <w:color w:val="000000" w:themeColor="text1"/>
          <w:sz w:val="26"/>
          <w:szCs w:val="26"/>
        </w:rPr>
        <w:t xml:space="preserve">.10. Максимальный срок ожидания в очереди при подаче запроса о </w:t>
      </w:r>
    </w:p>
    <w:p w:rsidR="00AF4C46" w:rsidRDefault="00A0281F">
      <w:pPr>
        <w:spacing w:after="0" w:line="240" w:lineRule="auto"/>
        <w:jc w:val="center"/>
        <w:outlineLvl w:val="0"/>
        <w:rPr>
          <w:rFonts w:ascii="Times New Roman" w:hAnsi="Times New Roman"/>
          <w:b/>
          <w:bCs/>
          <w:color w:val="000000" w:themeColor="text1"/>
          <w:sz w:val="26"/>
          <w:szCs w:val="26"/>
        </w:rPr>
      </w:pPr>
      <w:r>
        <w:rPr>
          <w:rFonts w:ascii="Times New Roman" w:hAnsi="Times New Roman"/>
          <w:b/>
          <w:bCs/>
          <w:color w:val="000000" w:themeColor="text1"/>
          <w:sz w:val="26"/>
          <w:szCs w:val="26"/>
        </w:rPr>
        <w:t>предоставлении Услуги и при получении результата предоставления Услуги</w:t>
      </w:r>
    </w:p>
    <w:p w:rsidR="00AF4C46" w:rsidRDefault="00A0281F">
      <w:pPr>
        <w:spacing w:after="0" w:line="240" w:lineRule="auto"/>
        <w:ind w:firstLine="540"/>
        <w:jc w:val="both"/>
        <w:rPr>
          <w:rFonts w:ascii="Times New Roman" w:hAnsi="Times New Roman"/>
          <w:bCs/>
          <w:color w:val="000000" w:themeColor="text1"/>
          <w:sz w:val="26"/>
          <w:szCs w:val="26"/>
        </w:rPr>
      </w:pPr>
      <w:r>
        <w:rPr>
          <w:rFonts w:ascii="Times New Roman" w:hAnsi="Times New Roman"/>
          <w:bCs/>
          <w:color w:val="000000" w:themeColor="text1"/>
          <w:sz w:val="26"/>
          <w:szCs w:val="26"/>
        </w:rPr>
        <w:t xml:space="preserve">2.10.1. Срок ожидания в очереди при подаче запроса о предоставлении </w:t>
      </w:r>
      <w:r>
        <w:rPr>
          <w:rFonts w:ascii="Times New Roman" w:hAnsi="Times New Roman"/>
          <w:color w:val="000000" w:themeColor="text1"/>
          <w:sz w:val="26"/>
          <w:szCs w:val="26"/>
        </w:rPr>
        <w:t>У</w:t>
      </w:r>
      <w:r>
        <w:rPr>
          <w:rFonts w:ascii="Times New Roman" w:hAnsi="Times New Roman"/>
          <w:bCs/>
          <w:color w:val="000000" w:themeColor="text1"/>
          <w:sz w:val="26"/>
          <w:szCs w:val="26"/>
        </w:rPr>
        <w:t>слуги, и при получении результата предоставления Услуги не должен превышать 15 минут.</w:t>
      </w:r>
    </w:p>
    <w:p w:rsidR="00AF4C46" w:rsidRDefault="00A0281F">
      <w:pPr>
        <w:spacing w:after="0" w:line="240" w:lineRule="auto"/>
        <w:jc w:val="center"/>
        <w:outlineLvl w:val="0"/>
        <w:rPr>
          <w:rFonts w:ascii="Times New Roman" w:hAnsi="Times New Roman"/>
          <w:b/>
          <w:color w:val="000000"/>
          <w:sz w:val="26"/>
          <w:szCs w:val="26"/>
        </w:rPr>
      </w:pPr>
      <w:r>
        <w:rPr>
          <w:rFonts w:ascii="Times New Roman" w:hAnsi="Times New Roman"/>
          <w:b/>
          <w:color w:val="000000"/>
          <w:sz w:val="26"/>
          <w:szCs w:val="26"/>
        </w:rPr>
        <w:t>2.11. Срок регистрации запроса заявителя о предоставлении Услуги</w:t>
      </w:r>
    </w:p>
    <w:p w:rsidR="00AF4C46" w:rsidRDefault="00A0281F">
      <w:pPr>
        <w:spacing w:after="0" w:line="240" w:lineRule="auto"/>
        <w:ind w:firstLine="540"/>
        <w:jc w:val="both"/>
        <w:rPr>
          <w:rFonts w:ascii="Times New Roman" w:hAnsi="Times New Roman"/>
          <w:color w:val="000000" w:themeColor="text1"/>
          <w:sz w:val="26"/>
          <w:szCs w:val="26"/>
        </w:rPr>
      </w:pPr>
      <w:r>
        <w:rPr>
          <w:rFonts w:ascii="Times New Roman" w:hAnsi="Times New Roman"/>
          <w:color w:val="000000" w:themeColor="text1"/>
          <w:sz w:val="26"/>
          <w:szCs w:val="26"/>
        </w:rPr>
        <w:t>2.11.1. При личном обращении заявителя в Уполномоченный орган с запросом о предоставлении Услуги должностным лицом, ответственным за приём документов проводится прием заявления и его регистрация в журнале регистрации входящей корреспонденции Уполномоченного органа и (или) в автоматизированной информационной системе электронного документооборота в день поступления заявления в Уполномоченный орган.</w:t>
      </w:r>
    </w:p>
    <w:p w:rsidR="00AF4C46" w:rsidRDefault="00A0281F">
      <w:pPr>
        <w:spacing w:after="0" w:line="240" w:lineRule="auto"/>
        <w:ind w:firstLine="540"/>
        <w:jc w:val="both"/>
        <w:rPr>
          <w:rFonts w:ascii="Times New Roman" w:hAnsi="Times New Roman"/>
          <w:color w:val="000000" w:themeColor="text1"/>
          <w:sz w:val="26"/>
          <w:szCs w:val="26"/>
        </w:rPr>
      </w:pPr>
      <w:r>
        <w:rPr>
          <w:rFonts w:ascii="Times New Roman" w:hAnsi="Times New Roman"/>
          <w:color w:val="000000" w:themeColor="text1"/>
          <w:sz w:val="26"/>
          <w:szCs w:val="26"/>
        </w:rPr>
        <w:t>2.11.2. Регистрация запроса, направленного заявителем лицом по почте</w:t>
      </w:r>
      <w:r>
        <w:rPr>
          <w:rFonts w:ascii="Times New Roman" w:hAnsi="Times New Roman"/>
          <w:color w:val="000000" w:themeColor="text1"/>
          <w:sz w:val="26"/>
          <w:szCs w:val="26"/>
        </w:rPr>
        <w:br/>
        <w:t>или в форме электронного документа, осуществляется в день его поступления</w:t>
      </w:r>
      <w:r>
        <w:rPr>
          <w:rFonts w:ascii="Times New Roman" w:hAnsi="Times New Roman"/>
          <w:color w:val="000000" w:themeColor="text1"/>
          <w:sz w:val="26"/>
          <w:szCs w:val="26"/>
        </w:rPr>
        <w:br/>
        <w:t xml:space="preserve">в Уполномоченный орган. </w:t>
      </w:r>
    </w:p>
    <w:p w:rsidR="00AF4C46" w:rsidRDefault="00A0281F">
      <w:pPr>
        <w:spacing w:after="0" w:line="240" w:lineRule="auto"/>
        <w:ind w:firstLine="540"/>
        <w:jc w:val="both"/>
        <w:rPr>
          <w:rFonts w:ascii="Times New Roman" w:hAnsi="Times New Roman"/>
          <w:color w:val="000000" w:themeColor="text1"/>
          <w:sz w:val="26"/>
          <w:szCs w:val="26"/>
        </w:rPr>
      </w:pPr>
      <w:r>
        <w:rPr>
          <w:rFonts w:ascii="Times New Roman" w:hAnsi="Times New Roman"/>
          <w:color w:val="000000" w:themeColor="text1"/>
          <w:sz w:val="26"/>
          <w:szCs w:val="26"/>
        </w:rPr>
        <w:t>В случае поступления запроса в Уполномоченный орган в выходной или праздничный день регистрация запроса осуществляется в первый, следующий за ним, рабочий день.</w:t>
      </w:r>
    </w:p>
    <w:p w:rsidR="00AF4C46" w:rsidRDefault="00A0281F">
      <w:pPr>
        <w:spacing w:after="0" w:line="240" w:lineRule="auto"/>
        <w:ind w:firstLine="540"/>
        <w:jc w:val="center"/>
        <w:rPr>
          <w:rFonts w:ascii="Times New Roman" w:hAnsi="Times New Roman"/>
          <w:b/>
          <w:sz w:val="26"/>
          <w:szCs w:val="26"/>
        </w:rPr>
      </w:pPr>
      <w:r>
        <w:rPr>
          <w:rFonts w:ascii="Times New Roman" w:hAnsi="Times New Roman"/>
          <w:b/>
          <w:sz w:val="26"/>
          <w:szCs w:val="26"/>
        </w:rPr>
        <w:t xml:space="preserve">2.12. Требования к помещениям, в которых предоставляется Услуга </w:t>
      </w:r>
    </w:p>
    <w:p w:rsidR="00AF4C46" w:rsidRDefault="00A0281F">
      <w:pPr>
        <w:spacing w:after="0" w:line="240" w:lineRule="auto"/>
        <w:ind w:firstLine="540"/>
        <w:jc w:val="both"/>
        <w:rPr>
          <w:rFonts w:ascii="Times New Roman" w:hAnsi="Times New Roman"/>
          <w:sz w:val="26"/>
          <w:szCs w:val="26"/>
        </w:rPr>
      </w:pPr>
      <w:r>
        <w:rPr>
          <w:rFonts w:ascii="Times New Roman" w:hAnsi="Times New Roman"/>
          <w:sz w:val="26"/>
          <w:szCs w:val="26"/>
        </w:rPr>
        <w:t>2.12.1. Места, предназначенные для ознакомления заявителей</w:t>
      </w:r>
      <w:r>
        <w:rPr>
          <w:rFonts w:ascii="Times New Roman" w:hAnsi="Times New Roman"/>
          <w:sz w:val="26"/>
          <w:szCs w:val="26"/>
        </w:rPr>
        <w:br/>
        <w:t>с информационными материалами, оборудуются информационными стендами.</w:t>
      </w:r>
    </w:p>
    <w:p w:rsidR="00AF4C46" w:rsidRDefault="00A0281F">
      <w:pPr>
        <w:spacing w:after="0" w:line="240" w:lineRule="auto"/>
        <w:ind w:firstLine="540"/>
        <w:jc w:val="both"/>
        <w:rPr>
          <w:rFonts w:ascii="Times New Roman" w:hAnsi="Times New Roman"/>
          <w:sz w:val="26"/>
          <w:szCs w:val="26"/>
        </w:rPr>
      </w:pPr>
      <w:r>
        <w:rPr>
          <w:rFonts w:ascii="Times New Roman" w:hAnsi="Times New Roman"/>
          <w:sz w:val="26"/>
          <w:szCs w:val="26"/>
        </w:rPr>
        <w:t>2.12.2. Места ожидания для представления или получения документов должны быть оборудованы стульями, скамьями.</w:t>
      </w:r>
    </w:p>
    <w:p w:rsidR="00AF4C46" w:rsidRDefault="00A0281F">
      <w:pPr>
        <w:spacing w:after="0" w:line="240" w:lineRule="auto"/>
        <w:ind w:firstLine="540"/>
        <w:jc w:val="both"/>
        <w:rPr>
          <w:rFonts w:ascii="Times New Roman" w:hAnsi="Times New Roman"/>
          <w:sz w:val="26"/>
          <w:szCs w:val="26"/>
        </w:rPr>
      </w:pPr>
      <w:r>
        <w:rPr>
          <w:rFonts w:ascii="Times New Roman" w:hAnsi="Times New Roman"/>
          <w:sz w:val="26"/>
          <w:szCs w:val="26"/>
        </w:rPr>
        <w:t>2.12.3. Места для заполнения заявления оборудуются стульями, столами (стойками) и обеспечиваются канцелярскими принадлежностями.</w:t>
      </w:r>
    </w:p>
    <w:p w:rsidR="00AF4C46" w:rsidRDefault="00A0281F">
      <w:pPr>
        <w:spacing w:after="0" w:line="240" w:lineRule="auto"/>
        <w:ind w:firstLine="540"/>
        <w:jc w:val="both"/>
        <w:rPr>
          <w:rFonts w:ascii="Times New Roman" w:hAnsi="Times New Roman"/>
          <w:sz w:val="26"/>
          <w:szCs w:val="26"/>
        </w:rPr>
      </w:pPr>
      <w:r>
        <w:rPr>
          <w:rFonts w:ascii="Times New Roman" w:hAnsi="Times New Roman"/>
          <w:sz w:val="26"/>
          <w:szCs w:val="26"/>
        </w:rPr>
        <w:t>2.12.4. Помещения для приема заявителей:</w:t>
      </w:r>
    </w:p>
    <w:p w:rsidR="00AF4C46" w:rsidRDefault="00A0281F">
      <w:pPr>
        <w:spacing w:after="0" w:line="240" w:lineRule="auto"/>
        <w:ind w:firstLine="540"/>
        <w:jc w:val="both"/>
        <w:rPr>
          <w:rFonts w:ascii="Times New Roman" w:hAnsi="Times New Roman"/>
          <w:sz w:val="26"/>
          <w:szCs w:val="26"/>
        </w:rPr>
      </w:pPr>
      <w:r>
        <w:rPr>
          <w:rFonts w:ascii="Times New Roman" w:hAnsi="Times New Roman"/>
          <w:sz w:val="26"/>
          <w:szCs w:val="26"/>
        </w:rPr>
        <w:t>– должны быть оборудованы информационными табличками (вывесками)</w:t>
      </w:r>
      <w:r>
        <w:rPr>
          <w:rFonts w:ascii="Times New Roman" w:hAnsi="Times New Roman"/>
          <w:sz w:val="26"/>
          <w:szCs w:val="26"/>
        </w:rPr>
        <w:br/>
        <w:t>с указанием номера кабинета, должности, фамилии, имени, отчества должностного лица, режима работы;</w:t>
      </w:r>
    </w:p>
    <w:p w:rsidR="00AF4C46" w:rsidRDefault="00A0281F">
      <w:pPr>
        <w:widowControl w:val="0"/>
        <w:spacing w:after="0" w:line="240" w:lineRule="auto"/>
        <w:ind w:firstLine="540"/>
        <w:jc w:val="both"/>
        <w:rPr>
          <w:rFonts w:ascii="Times New Roman" w:eastAsia="Times New Roman" w:hAnsi="Times New Roman" w:cs="Arial"/>
          <w:sz w:val="26"/>
          <w:szCs w:val="26"/>
          <w:lang w:eastAsia="ru-RU"/>
        </w:rPr>
      </w:pPr>
      <w:r>
        <w:rPr>
          <w:rFonts w:ascii="Times New Roman" w:eastAsia="Times New Roman" w:hAnsi="Times New Roman" w:cs="Arial"/>
          <w:sz w:val="26"/>
          <w:szCs w:val="26"/>
          <w:lang w:eastAsia="ru-RU"/>
        </w:rPr>
        <w:t>– должны быть оборудованы</w:t>
      </w:r>
      <w:r>
        <w:rPr>
          <w:rFonts w:ascii="Times New Roman" w:eastAsia="Times New Roman" w:hAnsi="Times New Roman" w:cs="Times New Roman"/>
          <w:sz w:val="26"/>
          <w:szCs w:val="26"/>
          <w:lang w:eastAsia="ru-RU"/>
        </w:rPr>
        <w:t xml:space="preserve"> носителями информации, необходимыми</w:t>
      </w:r>
      <w:r>
        <w:rPr>
          <w:rFonts w:ascii="Times New Roman" w:eastAsia="Times New Roman" w:hAnsi="Times New Roman" w:cs="Times New Roman"/>
          <w:sz w:val="26"/>
          <w:szCs w:val="26"/>
          <w:lang w:eastAsia="ru-RU"/>
        </w:rPr>
        <w:br/>
        <w:t>для обеспечения беспрепятственного доступа инвалидов к получению Услуги,</w:t>
      </w:r>
      <w:r>
        <w:rPr>
          <w:rFonts w:ascii="Times New Roman" w:eastAsia="Times New Roman" w:hAnsi="Times New Roman" w:cs="Times New Roman"/>
          <w:sz w:val="26"/>
          <w:szCs w:val="26"/>
          <w:lang w:eastAsia="ru-RU"/>
        </w:rPr>
        <w:br/>
        <w:t>с учетом ограничений их жизнедеятельности;</w:t>
      </w:r>
    </w:p>
    <w:p w:rsidR="00AF4C46" w:rsidRDefault="00A0281F">
      <w:pPr>
        <w:widowControl w:val="0"/>
        <w:spacing w:after="0" w:line="240" w:lineRule="auto"/>
        <w:ind w:firstLine="540"/>
        <w:jc w:val="both"/>
        <w:rPr>
          <w:rFonts w:ascii="Times New Roman" w:eastAsia="Times New Roman" w:hAnsi="Times New Roman" w:cs="Arial"/>
          <w:sz w:val="26"/>
          <w:szCs w:val="26"/>
          <w:lang w:eastAsia="ru-RU"/>
        </w:rPr>
      </w:pPr>
      <w:r>
        <w:rPr>
          <w:rFonts w:ascii="Times New Roman" w:eastAsia="Times New Roman" w:hAnsi="Times New Roman" w:cs="Arial"/>
          <w:sz w:val="26"/>
          <w:szCs w:val="26"/>
          <w:lang w:eastAsia="ru-RU"/>
        </w:rPr>
        <w:t>– должны иметь беспрепятственный доступ для инвалидов,</w:t>
      </w:r>
      <w:r>
        <w:rPr>
          <w:rFonts w:ascii="Times New Roman" w:eastAsia="Times New Roman" w:hAnsi="Times New Roman" w:cs="Arial"/>
          <w:sz w:val="26"/>
          <w:szCs w:val="26"/>
          <w:lang w:eastAsia="ru-RU"/>
        </w:rPr>
        <w:br/>
        <w:t xml:space="preserve">в том числе, </w:t>
      </w:r>
      <w:r>
        <w:rPr>
          <w:rFonts w:ascii="Times New Roman" w:eastAsia="Times New Roman" w:hAnsi="Times New Roman" w:cs="Times New Roman"/>
          <w:sz w:val="26"/>
          <w:szCs w:val="26"/>
          <w:lang w:eastAsia="ru-RU"/>
        </w:rPr>
        <w:t xml:space="preserve">возможность беспрепятственного входа в помещение и выхода из него, а также </w:t>
      </w:r>
      <w:r>
        <w:rPr>
          <w:rFonts w:ascii="Times New Roman" w:eastAsia="Times New Roman" w:hAnsi="Times New Roman" w:cs="Arial"/>
          <w:sz w:val="26"/>
          <w:szCs w:val="26"/>
          <w:lang w:eastAsia="ru-RU"/>
        </w:rPr>
        <w:t>возможность самостоятельного передвижения по территории помещения</w:t>
      </w:r>
      <w:r>
        <w:rPr>
          <w:rFonts w:ascii="Times New Roman" w:eastAsia="Times New Roman" w:hAnsi="Times New Roman" w:cs="Arial"/>
          <w:sz w:val="26"/>
          <w:szCs w:val="26"/>
          <w:lang w:eastAsia="ru-RU"/>
        </w:rPr>
        <w:br/>
      </w:r>
      <w:r>
        <w:rPr>
          <w:rFonts w:ascii="Times New Roman" w:eastAsia="Times New Roman" w:hAnsi="Times New Roman" w:cs="Arial"/>
          <w:sz w:val="26"/>
          <w:szCs w:val="26"/>
          <w:lang w:eastAsia="ru-RU"/>
        </w:rPr>
        <w:lastRenderedPageBreak/>
        <w:t>в целях доступа к месту предоставления Услуги;</w:t>
      </w:r>
    </w:p>
    <w:p w:rsidR="00AF4C46" w:rsidRDefault="00A0281F">
      <w:pPr>
        <w:spacing w:after="0" w:line="240" w:lineRule="auto"/>
        <w:ind w:firstLine="540"/>
        <w:jc w:val="both"/>
        <w:rPr>
          <w:rFonts w:ascii="Times New Roman" w:hAnsi="Times New Roman"/>
          <w:sz w:val="26"/>
          <w:szCs w:val="26"/>
        </w:rPr>
      </w:pPr>
      <w:r>
        <w:rPr>
          <w:rFonts w:ascii="Times New Roman" w:hAnsi="Times New Roman"/>
          <w:sz w:val="26"/>
          <w:szCs w:val="26"/>
        </w:rPr>
        <w:t>– должны иметь комфортные условия для заявителей и оптимальные условия для работы должностных лиц в том числе;</w:t>
      </w:r>
    </w:p>
    <w:p w:rsidR="00AF4C46" w:rsidRDefault="00A0281F">
      <w:pPr>
        <w:widowControl w:val="0"/>
        <w:spacing w:after="0" w:line="240" w:lineRule="auto"/>
        <w:ind w:firstLine="540"/>
        <w:jc w:val="both"/>
        <w:rPr>
          <w:rFonts w:ascii="Times New Roman" w:eastAsia="Times New Roman" w:hAnsi="Times New Roman" w:cs="Times New Roman"/>
          <w:sz w:val="26"/>
          <w:szCs w:val="26"/>
          <w:lang w:eastAsia="ru-RU"/>
        </w:rPr>
      </w:pPr>
      <w:r>
        <w:rPr>
          <w:rFonts w:ascii="Times New Roman" w:eastAsia="Times New Roman" w:hAnsi="Times New Roman" w:cs="Arial"/>
          <w:sz w:val="26"/>
          <w:szCs w:val="26"/>
          <w:lang w:eastAsia="ru-RU"/>
        </w:rPr>
        <w:t>– должны быть оборудованы</w:t>
      </w:r>
      <w:r>
        <w:rPr>
          <w:rFonts w:ascii="Times New Roman" w:eastAsia="Times New Roman" w:hAnsi="Times New Roman" w:cs="Times New Roman"/>
          <w:sz w:val="26"/>
          <w:szCs w:val="26"/>
          <w:lang w:eastAsia="ru-RU"/>
        </w:rPr>
        <w:t xml:space="preserve"> бесплатным туалетом для посетителей,</w:t>
      </w:r>
      <w:r>
        <w:rPr>
          <w:rFonts w:ascii="Times New Roman" w:eastAsia="Times New Roman" w:hAnsi="Times New Roman" w:cs="Times New Roman"/>
          <w:sz w:val="26"/>
          <w:szCs w:val="26"/>
          <w:lang w:eastAsia="ru-RU"/>
        </w:rPr>
        <w:br/>
        <w:t>в том числе туалетом, предназначенным для инвалидов;</w:t>
      </w:r>
    </w:p>
    <w:p w:rsidR="00AF4C46" w:rsidRDefault="00A0281F">
      <w:pPr>
        <w:widowControl w:val="0"/>
        <w:spacing w:after="0" w:line="240" w:lineRule="auto"/>
        <w:ind w:firstLine="540"/>
        <w:jc w:val="both"/>
        <w:rPr>
          <w:rFonts w:ascii="Times New Roman" w:eastAsia="Times New Roman" w:hAnsi="Times New Roman" w:cs="Arial"/>
          <w:sz w:val="26"/>
          <w:szCs w:val="26"/>
          <w:lang w:eastAsia="ru-RU"/>
        </w:rPr>
      </w:pPr>
      <w:r>
        <w:rPr>
          <w:rFonts w:ascii="Times New Roman" w:eastAsia="Times New Roman" w:hAnsi="Times New Roman" w:cs="Arial"/>
          <w:sz w:val="26"/>
          <w:szCs w:val="26"/>
          <w:lang w:eastAsia="ru-RU"/>
        </w:rPr>
        <w:t xml:space="preserve">– должны быть доступны для инвалидов в соответствии с </w:t>
      </w:r>
      <w:hyperlink r:id="rId14">
        <w:r>
          <w:rPr>
            <w:rFonts w:ascii="Times New Roman" w:eastAsia="Times New Roman" w:hAnsi="Times New Roman" w:cs="Arial"/>
            <w:sz w:val="26"/>
            <w:szCs w:val="26"/>
            <w:lang w:eastAsia="ru-RU"/>
          </w:rPr>
          <w:t>законодательством</w:t>
        </w:r>
      </w:hyperlink>
      <w:r>
        <w:rPr>
          <w:rFonts w:ascii="Times New Roman" w:eastAsia="Times New Roman" w:hAnsi="Times New Roman" w:cs="Arial"/>
          <w:sz w:val="26"/>
          <w:szCs w:val="26"/>
          <w:lang w:eastAsia="ru-RU"/>
        </w:rPr>
        <w:t xml:space="preserve"> Российской Федерации о социальной защите инвалидов.</w:t>
      </w:r>
    </w:p>
    <w:p w:rsidR="00AF4C46" w:rsidRDefault="00A0281F">
      <w:pPr>
        <w:widowControl w:val="0"/>
        <w:spacing w:after="0" w:line="240" w:lineRule="auto"/>
        <w:ind w:firstLine="540"/>
        <w:jc w:val="both"/>
        <w:rPr>
          <w:rFonts w:ascii="Times New Roman" w:eastAsia="Times New Roman" w:hAnsi="Times New Roman" w:cs="Arial"/>
          <w:sz w:val="26"/>
          <w:szCs w:val="26"/>
          <w:lang w:eastAsia="ru-RU"/>
        </w:rPr>
      </w:pPr>
      <w:r>
        <w:rPr>
          <w:rFonts w:ascii="Times New Roman" w:eastAsia="Times New Roman" w:hAnsi="Times New Roman" w:cs="Arial"/>
          <w:sz w:val="26"/>
          <w:szCs w:val="26"/>
          <w:lang w:eastAsia="ru-RU"/>
        </w:rPr>
        <w:t>2.12.5. Для лиц с ограниченными возможностями здоровья (включая лиц, использующих кресла-коляски и собак-проводников) должны обеспечиваться:</w:t>
      </w:r>
    </w:p>
    <w:p w:rsidR="00AF4C46" w:rsidRDefault="00A0281F">
      <w:pPr>
        <w:widowControl w:val="0"/>
        <w:spacing w:after="0" w:line="240" w:lineRule="auto"/>
        <w:ind w:firstLine="540"/>
        <w:jc w:val="both"/>
        <w:rPr>
          <w:rFonts w:ascii="Times New Roman" w:eastAsia="Times New Roman" w:hAnsi="Times New Roman" w:cs="Arial"/>
          <w:sz w:val="26"/>
          <w:szCs w:val="26"/>
          <w:lang w:eastAsia="ru-RU"/>
        </w:rPr>
      </w:pPr>
      <w:r>
        <w:rPr>
          <w:rFonts w:ascii="Times New Roman" w:eastAsia="Times New Roman" w:hAnsi="Times New Roman" w:cs="Arial"/>
          <w:sz w:val="26"/>
          <w:szCs w:val="26"/>
          <w:lang w:eastAsia="ru-RU"/>
        </w:rPr>
        <w:t>– возможность беспрепятственного входа в объекты и выхода из них;</w:t>
      </w:r>
    </w:p>
    <w:p w:rsidR="00AF4C46" w:rsidRDefault="00A0281F">
      <w:pPr>
        <w:widowControl w:val="0"/>
        <w:spacing w:after="0" w:line="240" w:lineRule="auto"/>
        <w:ind w:firstLine="540"/>
        <w:jc w:val="both"/>
        <w:rPr>
          <w:rFonts w:ascii="Times New Roman" w:eastAsia="Times New Roman" w:hAnsi="Times New Roman" w:cs="Arial"/>
          <w:sz w:val="26"/>
          <w:szCs w:val="26"/>
          <w:lang w:eastAsia="ru-RU"/>
        </w:rPr>
      </w:pPr>
      <w:r>
        <w:rPr>
          <w:rFonts w:ascii="Times New Roman" w:eastAsia="Times New Roman" w:hAnsi="Times New Roman" w:cs="Arial"/>
          <w:sz w:val="26"/>
          <w:szCs w:val="26"/>
          <w:lang w:eastAsia="ru-RU"/>
        </w:rPr>
        <w:t xml:space="preserve">– возможность самостоятельного передвижения по территории объекта в целях доступа к месту предоставления услуги, в том числе с помощью работников объекта, предоставляющих услуги, </w:t>
      </w:r>
      <w:bookmarkStart w:id="11" w:name="_GoBack"/>
      <w:bookmarkEnd w:id="11"/>
      <w:r>
        <w:rPr>
          <w:rFonts w:ascii="Times New Roman" w:eastAsia="Times New Roman" w:hAnsi="Times New Roman" w:cs="Arial"/>
          <w:sz w:val="26"/>
          <w:szCs w:val="26"/>
          <w:lang w:eastAsia="ru-RU"/>
        </w:rPr>
        <w:t>вспомогательных технологий, а также сменного кресла-коляски;</w:t>
      </w:r>
    </w:p>
    <w:p w:rsidR="00AF4C46" w:rsidRDefault="00A0281F">
      <w:pPr>
        <w:widowControl w:val="0"/>
        <w:spacing w:after="0" w:line="240" w:lineRule="auto"/>
        <w:ind w:firstLine="540"/>
        <w:jc w:val="both"/>
        <w:rPr>
          <w:rFonts w:ascii="Times New Roman" w:eastAsia="Times New Roman" w:hAnsi="Times New Roman" w:cs="Arial"/>
          <w:sz w:val="26"/>
          <w:szCs w:val="26"/>
          <w:lang w:eastAsia="ru-RU"/>
        </w:rPr>
      </w:pPr>
      <w:r>
        <w:rPr>
          <w:rFonts w:ascii="Times New Roman" w:eastAsia="Times New Roman" w:hAnsi="Times New Roman" w:cs="Arial"/>
          <w:sz w:val="26"/>
          <w:szCs w:val="26"/>
          <w:lang w:eastAsia="ru-RU"/>
        </w:rPr>
        <w:t>– возможность посадки в транспортное средство и высадки из него перед входом в объект, в том числе с использованием кресла-коляски</w:t>
      </w:r>
      <w:r>
        <w:rPr>
          <w:rFonts w:ascii="Times New Roman" w:eastAsia="Times New Roman" w:hAnsi="Times New Roman" w:cs="Arial"/>
          <w:sz w:val="26"/>
          <w:szCs w:val="26"/>
          <w:lang w:eastAsia="ru-RU"/>
        </w:rPr>
        <w:br/>
        <w:t>и, при необходимости, с помощью работников объекта;</w:t>
      </w:r>
    </w:p>
    <w:p w:rsidR="00AF4C46" w:rsidRDefault="00A0281F">
      <w:pPr>
        <w:widowControl w:val="0"/>
        <w:spacing w:after="0" w:line="240" w:lineRule="auto"/>
        <w:ind w:firstLine="540"/>
        <w:jc w:val="both"/>
        <w:rPr>
          <w:rFonts w:ascii="Times New Roman" w:eastAsia="Times New Roman" w:hAnsi="Times New Roman" w:cs="Arial"/>
          <w:sz w:val="26"/>
          <w:szCs w:val="26"/>
          <w:lang w:eastAsia="ru-RU"/>
        </w:rPr>
      </w:pPr>
      <w:r>
        <w:rPr>
          <w:rFonts w:ascii="Times New Roman" w:eastAsia="Times New Roman" w:hAnsi="Times New Roman" w:cs="Arial"/>
          <w:sz w:val="26"/>
          <w:szCs w:val="26"/>
          <w:lang w:eastAsia="ru-RU"/>
        </w:rPr>
        <w:t>– сопровождение инвалидов, имеющих стойкие нарушения функции зрения</w:t>
      </w:r>
      <w:r>
        <w:rPr>
          <w:rFonts w:ascii="Times New Roman" w:eastAsia="Times New Roman" w:hAnsi="Times New Roman" w:cs="Arial"/>
          <w:sz w:val="26"/>
          <w:szCs w:val="26"/>
          <w:lang w:eastAsia="ru-RU"/>
        </w:rPr>
        <w:br/>
        <w:t>и самостоятельного передвижения по территории объекта;</w:t>
      </w:r>
    </w:p>
    <w:p w:rsidR="00AF4C46" w:rsidRDefault="00A0281F">
      <w:pPr>
        <w:widowControl w:val="0"/>
        <w:spacing w:after="0" w:line="240" w:lineRule="auto"/>
        <w:ind w:firstLine="540"/>
        <w:jc w:val="both"/>
        <w:rPr>
          <w:rFonts w:ascii="Times New Roman" w:eastAsia="Times New Roman" w:hAnsi="Times New Roman" w:cs="Arial"/>
          <w:sz w:val="26"/>
          <w:szCs w:val="26"/>
          <w:lang w:eastAsia="ru-RU"/>
        </w:rPr>
      </w:pPr>
      <w:r>
        <w:rPr>
          <w:rFonts w:ascii="Times New Roman" w:eastAsia="Times New Roman" w:hAnsi="Times New Roman" w:cs="Arial"/>
          <w:sz w:val="26"/>
          <w:szCs w:val="26"/>
          <w:lang w:eastAsia="ru-RU"/>
        </w:rPr>
        <w:t>– содействие инвалиду при входе в объект и выходе из него, информирование инвалида о доступных маршрутах общественного транспорта;</w:t>
      </w:r>
    </w:p>
    <w:p w:rsidR="00AF4C46" w:rsidRDefault="00A0281F">
      <w:pPr>
        <w:widowControl w:val="0"/>
        <w:spacing w:after="0" w:line="240" w:lineRule="auto"/>
        <w:ind w:firstLine="540"/>
        <w:jc w:val="both"/>
        <w:rPr>
          <w:rFonts w:ascii="Times New Roman" w:eastAsia="Times New Roman" w:hAnsi="Times New Roman" w:cs="Arial"/>
          <w:sz w:val="26"/>
          <w:szCs w:val="26"/>
          <w:lang w:eastAsia="ru-RU"/>
        </w:rPr>
      </w:pPr>
      <w:r>
        <w:rPr>
          <w:rFonts w:ascii="Times New Roman" w:eastAsia="Times New Roman" w:hAnsi="Times New Roman" w:cs="Arial"/>
          <w:sz w:val="26"/>
          <w:szCs w:val="26"/>
          <w:lang w:eastAsia="ru-RU"/>
        </w:rPr>
        <w:t>– надлежащее размещение носителей информации, необходимой</w:t>
      </w:r>
      <w:r>
        <w:rPr>
          <w:rFonts w:ascii="Times New Roman" w:eastAsia="Times New Roman" w:hAnsi="Times New Roman" w:cs="Arial"/>
          <w:sz w:val="26"/>
          <w:szCs w:val="26"/>
          <w:lang w:eastAsia="ru-RU"/>
        </w:rPr>
        <w:br/>
        <w:t xml:space="preserve"> для обеспечения беспрепятственного доступа инвалидов к объектам и услугам,</w:t>
      </w:r>
      <w:r>
        <w:rPr>
          <w:rFonts w:ascii="Times New Roman" w:eastAsia="Times New Roman" w:hAnsi="Times New Roman" w:cs="Arial"/>
          <w:sz w:val="26"/>
          <w:szCs w:val="26"/>
          <w:lang w:eastAsia="ru-RU"/>
        </w:rPr>
        <w:br/>
        <w:t>с учетом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
    <w:p w:rsidR="00AF4C46" w:rsidRDefault="00A0281F">
      <w:pPr>
        <w:widowControl w:val="0"/>
        <w:spacing w:after="0" w:line="240" w:lineRule="auto"/>
        <w:ind w:firstLine="540"/>
        <w:jc w:val="both"/>
        <w:rPr>
          <w:rFonts w:ascii="Times New Roman" w:eastAsia="Times New Roman" w:hAnsi="Times New Roman" w:cs="Arial"/>
          <w:sz w:val="26"/>
          <w:szCs w:val="26"/>
          <w:lang w:eastAsia="ru-RU"/>
        </w:rPr>
      </w:pPr>
      <w:r>
        <w:rPr>
          <w:rFonts w:ascii="Times New Roman" w:eastAsia="Times New Roman" w:hAnsi="Times New Roman" w:cs="Arial"/>
          <w:sz w:val="26"/>
          <w:szCs w:val="26"/>
          <w:lang w:eastAsia="ru-RU"/>
        </w:rPr>
        <w:t>– возможность допуска в помещение собаки-проводника при наличии документа, подтверждающего ее специальное обучение и выдаваемого по форме</w:t>
      </w:r>
      <w:r>
        <w:rPr>
          <w:rFonts w:ascii="Times New Roman" w:eastAsia="Times New Roman" w:hAnsi="Times New Roman" w:cs="Arial"/>
          <w:sz w:val="26"/>
          <w:szCs w:val="26"/>
          <w:lang w:eastAsia="ru-RU"/>
        </w:rPr>
        <w:br/>
        <w:t>и в порядке, определенным законодательством Российской Федерации;</w:t>
      </w:r>
    </w:p>
    <w:p w:rsidR="00AF4C46" w:rsidRDefault="00A0281F">
      <w:pPr>
        <w:widowControl w:val="0"/>
        <w:spacing w:after="0" w:line="240" w:lineRule="auto"/>
        <w:ind w:firstLine="540"/>
        <w:jc w:val="both"/>
        <w:rPr>
          <w:rFonts w:ascii="Times New Roman" w:eastAsia="Times New Roman" w:hAnsi="Times New Roman" w:cs="Arial"/>
          <w:sz w:val="26"/>
          <w:szCs w:val="26"/>
          <w:lang w:eastAsia="ru-RU"/>
        </w:rPr>
      </w:pPr>
      <w:r>
        <w:rPr>
          <w:rFonts w:ascii="Times New Roman" w:eastAsia="Times New Roman" w:hAnsi="Times New Roman" w:cs="Arial"/>
          <w:sz w:val="26"/>
          <w:szCs w:val="26"/>
          <w:lang w:eastAsia="ru-RU"/>
        </w:rPr>
        <w:t>– помощь работников органа, предоставляющего Услугу, инвалидам</w:t>
      </w:r>
      <w:r>
        <w:rPr>
          <w:rFonts w:ascii="Times New Roman" w:eastAsia="Times New Roman" w:hAnsi="Times New Roman" w:cs="Arial"/>
          <w:sz w:val="26"/>
          <w:szCs w:val="26"/>
          <w:lang w:eastAsia="ru-RU"/>
        </w:rPr>
        <w:br/>
        <w:t>в преодолении барьеров, мешающих получению ими услуг наравне с другими лицами.</w:t>
      </w:r>
    </w:p>
    <w:p w:rsidR="00AF4C46" w:rsidRDefault="00A0281F">
      <w:pPr>
        <w:widowControl w:val="0"/>
        <w:spacing w:after="0" w:line="240" w:lineRule="auto"/>
        <w:ind w:firstLine="540"/>
        <w:jc w:val="both"/>
        <w:rPr>
          <w:rFonts w:ascii="Times New Roman" w:eastAsia="Times New Roman" w:hAnsi="Times New Roman" w:cs="Arial"/>
          <w:sz w:val="26"/>
          <w:szCs w:val="26"/>
          <w:lang w:eastAsia="ru-RU"/>
        </w:rPr>
      </w:pPr>
      <w:r>
        <w:rPr>
          <w:rFonts w:ascii="Times New Roman" w:eastAsia="Times New Roman" w:hAnsi="Times New Roman" w:cs="Arial"/>
          <w:sz w:val="26"/>
          <w:szCs w:val="26"/>
          <w:lang w:eastAsia="ru-RU"/>
        </w:rPr>
        <w:t>В случаях невозможности полностью приспособить объект с учетом потребности инвалида, ему обеспечивается доступ к месту предоставления государственной услуги, либо, когда это невозможно, ее предоставление по месту жительства инвалида или в дистанционном режиме.</w:t>
      </w:r>
    </w:p>
    <w:p w:rsidR="00AF4C46" w:rsidRDefault="00A0281F">
      <w:pPr>
        <w:spacing w:after="0" w:line="240" w:lineRule="auto"/>
        <w:ind w:firstLine="540"/>
        <w:jc w:val="both"/>
        <w:rPr>
          <w:rFonts w:ascii="Times New Roman" w:hAnsi="Times New Roman"/>
          <w:sz w:val="26"/>
          <w:szCs w:val="26"/>
        </w:rPr>
      </w:pPr>
      <w:r>
        <w:rPr>
          <w:rFonts w:ascii="Times New Roman" w:hAnsi="Times New Roman"/>
          <w:sz w:val="26"/>
          <w:szCs w:val="26"/>
        </w:rPr>
        <w:t>2.12.6.  Рабочее место каждого должностного лица должно быть оборудовано персональным компьютером с возможностью доступа к необходимым информационным базам данных, сети Интернет, печатающим и сканирующим устройствам.</w:t>
      </w:r>
    </w:p>
    <w:p w:rsidR="00AF4C46" w:rsidRDefault="00A0281F">
      <w:pPr>
        <w:spacing w:after="0" w:line="240" w:lineRule="auto"/>
        <w:ind w:firstLine="540"/>
        <w:jc w:val="both"/>
        <w:rPr>
          <w:rFonts w:ascii="Times New Roman" w:hAnsi="Times New Roman"/>
          <w:sz w:val="26"/>
          <w:szCs w:val="26"/>
        </w:rPr>
      </w:pPr>
      <w:r>
        <w:rPr>
          <w:rFonts w:ascii="Times New Roman" w:hAnsi="Times New Roman"/>
          <w:sz w:val="26"/>
          <w:szCs w:val="26"/>
        </w:rPr>
        <w:t>2.12.7. На информационных стендах в доступных для ознакомления местах,</w:t>
      </w:r>
      <w:r>
        <w:rPr>
          <w:rFonts w:ascii="Times New Roman" w:hAnsi="Times New Roman"/>
          <w:sz w:val="26"/>
          <w:szCs w:val="26"/>
        </w:rPr>
        <w:br/>
        <w:t>на официальном сайте Уполномоченного органа, а также на ЕПГУ размещается следующая информация:</w:t>
      </w:r>
    </w:p>
    <w:p w:rsidR="00AF4C46" w:rsidRDefault="00A0281F">
      <w:pPr>
        <w:spacing w:after="0" w:line="240" w:lineRule="auto"/>
        <w:ind w:firstLine="540"/>
        <w:jc w:val="both"/>
        <w:rPr>
          <w:rFonts w:ascii="Times New Roman" w:hAnsi="Times New Roman"/>
          <w:sz w:val="26"/>
          <w:szCs w:val="26"/>
        </w:rPr>
      </w:pPr>
      <w:r>
        <w:rPr>
          <w:rFonts w:ascii="Times New Roman" w:hAnsi="Times New Roman"/>
          <w:sz w:val="26"/>
          <w:szCs w:val="26"/>
        </w:rPr>
        <w:t>– текст Административного регламента;</w:t>
      </w:r>
    </w:p>
    <w:p w:rsidR="00AF4C46" w:rsidRDefault="00A0281F">
      <w:pPr>
        <w:tabs>
          <w:tab w:val="center" w:pos="5372"/>
        </w:tabs>
        <w:spacing w:after="0" w:line="240" w:lineRule="auto"/>
        <w:ind w:firstLine="540"/>
        <w:jc w:val="both"/>
        <w:rPr>
          <w:rFonts w:ascii="Times New Roman" w:hAnsi="Times New Roman"/>
          <w:sz w:val="26"/>
          <w:szCs w:val="26"/>
        </w:rPr>
      </w:pPr>
      <w:r>
        <w:rPr>
          <w:rFonts w:ascii="Times New Roman" w:hAnsi="Times New Roman"/>
          <w:sz w:val="26"/>
          <w:szCs w:val="26"/>
        </w:rPr>
        <w:t>– время приема заявителей;</w:t>
      </w:r>
    </w:p>
    <w:p w:rsidR="00AF4C46" w:rsidRDefault="00A0281F">
      <w:pPr>
        <w:widowControl w:val="0"/>
        <w:spacing w:after="0" w:line="240" w:lineRule="auto"/>
        <w:ind w:firstLine="540"/>
        <w:jc w:val="both"/>
        <w:rPr>
          <w:rFonts w:ascii="Times New Roman" w:eastAsia="Times New Roman" w:hAnsi="Times New Roman" w:cs="Times New Roman"/>
          <w:b/>
          <w:bCs/>
          <w:sz w:val="26"/>
          <w:szCs w:val="26"/>
          <w:lang w:eastAsia="ru-RU"/>
        </w:rPr>
      </w:pPr>
      <w:r>
        <w:rPr>
          <w:rFonts w:ascii="Times New Roman" w:eastAsia="Times New Roman" w:hAnsi="Times New Roman" w:cs="Arial"/>
          <w:sz w:val="26"/>
          <w:szCs w:val="26"/>
          <w:lang w:eastAsia="ru-RU"/>
        </w:rPr>
        <w:t>– и</w:t>
      </w:r>
      <w:r>
        <w:rPr>
          <w:rFonts w:ascii="Times New Roman" w:eastAsia="Times New Roman" w:hAnsi="Times New Roman" w:cs="Times New Roman"/>
          <w:bCs/>
          <w:sz w:val="26"/>
          <w:szCs w:val="26"/>
          <w:lang w:eastAsia="ru-RU"/>
        </w:rPr>
        <w:t xml:space="preserve">нформация о максимальном времени ожидания в очереди при обращении заявителя в </w:t>
      </w:r>
      <w:r>
        <w:rPr>
          <w:rFonts w:ascii="Times New Roman" w:eastAsia="Times New Roman" w:hAnsi="Times New Roman" w:cs="Arial"/>
          <w:sz w:val="26"/>
          <w:szCs w:val="26"/>
          <w:lang w:eastAsia="ru-RU"/>
        </w:rPr>
        <w:t>орган, предоставляющий Услугу,</w:t>
      </w:r>
      <w:r>
        <w:rPr>
          <w:rFonts w:ascii="Times New Roman" w:eastAsia="Times New Roman" w:hAnsi="Times New Roman" w:cs="Times New Roman"/>
          <w:bCs/>
          <w:sz w:val="26"/>
          <w:szCs w:val="26"/>
          <w:lang w:eastAsia="ru-RU"/>
        </w:rPr>
        <w:t xml:space="preserve"> для получения </w:t>
      </w:r>
      <w:r>
        <w:rPr>
          <w:rFonts w:ascii="Times New Roman" w:eastAsia="Times New Roman" w:hAnsi="Times New Roman" w:cs="Arial"/>
          <w:sz w:val="26"/>
          <w:szCs w:val="26"/>
          <w:lang w:eastAsia="ru-RU"/>
        </w:rPr>
        <w:t>Услуги;</w:t>
      </w:r>
    </w:p>
    <w:p w:rsidR="00AF4C46" w:rsidRDefault="00A0281F">
      <w:pPr>
        <w:tabs>
          <w:tab w:val="center" w:pos="5372"/>
        </w:tabs>
        <w:spacing w:after="0" w:line="240" w:lineRule="auto"/>
        <w:ind w:firstLine="540"/>
        <w:jc w:val="both"/>
        <w:rPr>
          <w:rFonts w:ascii="Times New Roman" w:hAnsi="Times New Roman"/>
          <w:sz w:val="26"/>
          <w:szCs w:val="26"/>
        </w:rPr>
      </w:pPr>
      <w:r>
        <w:rPr>
          <w:rFonts w:ascii="Times New Roman" w:hAnsi="Times New Roman"/>
          <w:sz w:val="26"/>
          <w:szCs w:val="26"/>
        </w:rPr>
        <w:t>– порядок информирования о ходе предоставления Услуги;</w:t>
      </w:r>
    </w:p>
    <w:p w:rsidR="00AF4C46" w:rsidRDefault="00A0281F">
      <w:pPr>
        <w:spacing w:after="0" w:line="240" w:lineRule="auto"/>
        <w:ind w:firstLine="540"/>
        <w:jc w:val="both"/>
        <w:rPr>
          <w:rFonts w:ascii="Times New Roman" w:hAnsi="Times New Roman"/>
          <w:sz w:val="26"/>
          <w:szCs w:val="26"/>
        </w:rPr>
      </w:pPr>
      <w:r>
        <w:rPr>
          <w:rFonts w:ascii="Times New Roman" w:hAnsi="Times New Roman"/>
          <w:sz w:val="26"/>
          <w:szCs w:val="26"/>
        </w:rPr>
        <w:t>– порядок обжалования решений, действий или бездействия должностных лиц, предоставляющих Услугу.</w:t>
      </w:r>
    </w:p>
    <w:p w:rsidR="00AF4C46" w:rsidRDefault="00AF4C46">
      <w:pPr>
        <w:widowControl w:val="0"/>
        <w:spacing w:after="0" w:line="240" w:lineRule="auto"/>
        <w:ind w:firstLine="540"/>
        <w:jc w:val="both"/>
        <w:rPr>
          <w:rFonts w:ascii="Times New Roman" w:eastAsia="Times New Roman" w:hAnsi="Times New Roman" w:cs="Times New Roman"/>
          <w:color w:val="FF0000"/>
          <w:sz w:val="26"/>
          <w:szCs w:val="26"/>
          <w:lang w:eastAsia="ru-RU"/>
        </w:rPr>
      </w:pPr>
    </w:p>
    <w:p w:rsidR="00AF4C46" w:rsidRDefault="00A0281F">
      <w:pPr>
        <w:widowControl w:val="0"/>
        <w:spacing w:after="0" w:line="240" w:lineRule="auto"/>
        <w:ind w:firstLine="540"/>
        <w:jc w:val="center"/>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2.13. Показатели доступности и качества Услуги</w:t>
      </w:r>
    </w:p>
    <w:p w:rsidR="00AF4C46" w:rsidRDefault="00A0281F">
      <w:pPr>
        <w:widowControl w:val="0"/>
        <w:spacing w:after="0" w:line="240" w:lineRule="auto"/>
        <w:ind w:firstLine="540"/>
        <w:jc w:val="both"/>
        <w:rPr>
          <w:rFonts w:ascii="Times New Roman" w:eastAsia="Times New Roman" w:hAnsi="Times New Roman" w:cs="Times New Roman"/>
          <w:sz w:val="26"/>
          <w:szCs w:val="26"/>
          <w:lang w:eastAsia="ru-RU"/>
        </w:rPr>
      </w:pPr>
      <w:r>
        <w:rPr>
          <w:rFonts w:ascii="Times New Roman" w:eastAsia="Times New Roman" w:hAnsi="Times New Roman" w:cs="Arial"/>
          <w:sz w:val="26"/>
          <w:szCs w:val="26"/>
          <w:lang w:eastAsia="ru-RU"/>
        </w:rPr>
        <w:t>2.13.1. </w:t>
      </w:r>
      <w:r>
        <w:rPr>
          <w:rFonts w:ascii="Times New Roman" w:eastAsia="Times New Roman" w:hAnsi="Times New Roman" w:cs="Times New Roman"/>
          <w:sz w:val="26"/>
          <w:szCs w:val="26"/>
          <w:lang w:eastAsia="ru-RU"/>
        </w:rPr>
        <w:t xml:space="preserve">Показателями доступности и качества предоставления </w:t>
      </w:r>
      <w:r>
        <w:rPr>
          <w:rFonts w:ascii="Times New Roman" w:eastAsia="Times New Roman" w:hAnsi="Times New Roman" w:cs="Arial"/>
          <w:sz w:val="26"/>
          <w:szCs w:val="26"/>
          <w:lang w:eastAsia="ru-RU"/>
        </w:rPr>
        <w:t>У</w:t>
      </w:r>
      <w:r>
        <w:rPr>
          <w:rFonts w:ascii="Times New Roman" w:eastAsia="Times New Roman" w:hAnsi="Times New Roman" w:cs="Times New Roman"/>
          <w:sz w:val="26"/>
          <w:szCs w:val="26"/>
          <w:lang w:eastAsia="ru-RU"/>
        </w:rPr>
        <w:t>слуги являются:</w:t>
      </w:r>
    </w:p>
    <w:p w:rsidR="00AF4C46" w:rsidRDefault="00A0281F">
      <w:pPr>
        <w:spacing w:after="0" w:line="240" w:lineRule="auto"/>
        <w:ind w:firstLine="540"/>
        <w:jc w:val="both"/>
        <w:rPr>
          <w:rFonts w:ascii="Times New Roman" w:hAnsi="Times New Roman"/>
          <w:sz w:val="26"/>
          <w:szCs w:val="26"/>
        </w:rPr>
      </w:pPr>
      <w:r>
        <w:rPr>
          <w:rFonts w:ascii="Times New Roman" w:hAnsi="Times New Roman"/>
          <w:sz w:val="26"/>
          <w:szCs w:val="26"/>
        </w:rPr>
        <w:t>а) доступность информации о предоставлении Услуги;</w:t>
      </w:r>
    </w:p>
    <w:p w:rsidR="00AF4C46" w:rsidRDefault="00A0281F">
      <w:pPr>
        <w:spacing w:after="0" w:line="240" w:lineRule="auto"/>
        <w:ind w:firstLine="540"/>
        <w:jc w:val="both"/>
        <w:rPr>
          <w:rFonts w:ascii="Times New Roman" w:hAnsi="Times New Roman"/>
          <w:sz w:val="26"/>
          <w:szCs w:val="26"/>
        </w:rPr>
      </w:pPr>
      <w:r>
        <w:rPr>
          <w:rFonts w:ascii="Times New Roman" w:hAnsi="Times New Roman"/>
          <w:sz w:val="26"/>
          <w:szCs w:val="26"/>
        </w:rPr>
        <w:t>б) возможность получения информации о ходе предоставления Услуги</w:t>
      </w:r>
      <w:r>
        <w:rPr>
          <w:rFonts w:ascii="Times New Roman" w:hAnsi="Times New Roman"/>
          <w:sz w:val="26"/>
          <w:szCs w:val="26"/>
        </w:rPr>
        <w:br/>
        <w:t>с использованием информационно-коммуникационных технологий,</w:t>
      </w:r>
      <w:r>
        <w:rPr>
          <w:rFonts w:ascii="Times New Roman" w:hAnsi="Times New Roman"/>
          <w:sz w:val="26"/>
          <w:szCs w:val="26"/>
        </w:rPr>
        <w:br/>
        <w:t>в том числе с использованием ЕПГУ;</w:t>
      </w:r>
    </w:p>
    <w:p w:rsidR="00AF4C46" w:rsidRDefault="00A0281F">
      <w:pPr>
        <w:spacing w:after="0" w:line="240" w:lineRule="auto"/>
        <w:ind w:firstLine="540"/>
        <w:jc w:val="both"/>
        <w:rPr>
          <w:rFonts w:ascii="Times New Roman" w:hAnsi="Times New Roman"/>
          <w:sz w:val="26"/>
          <w:szCs w:val="26"/>
        </w:rPr>
      </w:pPr>
      <w:r>
        <w:rPr>
          <w:rFonts w:ascii="Times New Roman" w:hAnsi="Times New Roman"/>
          <w:sz w:val="26"/>
          <w:szCs w:val="26"/>
        </w:rPr>
        <w:t>в) соблюдение сроков предоставления Услуги;</w:t>
      </w:r>
    </w:p>
    <w:p w:rsidR="00AF4C46" w:rsidRDefault="00A0281F">
      <w:pPr>
        <w:spacing w:after="0" w:line="240" w:lineRule="auto"/>
        <w:ind w:firstLine="540"/>
        <w:jc w:val="both"/>
        <w:rPr>
          <w:rFonts w:ascii="Times New Roman" w:hAnsi="Times New Roman"/>
          <w:sz w:val="26"/>
          <w:szCs w:val="26"/>
        </w:rPr>
      </w:pPr>
      <w:r>
        <w:rPr>
          <w:rFonts w:ascii="Times New Roman" w:hAnsi="Times New Roman"/>
          <w:sz w:val="26"/>
          <w:szCs w:val="26"/>
        </w:rPr>
        <w:t>г) отсутствие обоснованных жалоб со стороны заявителей на решения</w:t>
      </w:r>
      <w:r>
        <w:rPr>
          <w:rFonts w:ascii="Times New Roman" w:hAnsi="Times New Roman"/>
          <w:sz w:val="26"/>
          <w:szCs w:val="26"/>
        </w:rPr>
        <w:br/>
        <w:t>и (или) действия (бездействие) должностных лиц Уполномоченного органа                                  по результатам предоставления государственной (муниципальной)услуги и на некорректное, невнимательное отношение должностных лиц Уполномоченного органа к заявителям;</w:t>
      </w:r>
    </w:p>
    <w:p w:rsidR="00AF4C46" w:rsidRDefault="00A0281F">
      <w:pPr>
        <w:spacing w:after="0" w:line="240" w:lineRule="auto"/>
        <w:ind w:firstLine="540"/>
        <w:jc w:val="both"/>
        <w:rPr>
          <w:rFonts w:ascii="Times New Roman" w:hAnsi="Times New Roman"/>
          <w:sz w:val="26"/>
          <w:szCs w:val="26"/>
        </w:rPr>
      </w:pPr>
      <w:r>
        <w:rPr>
          <w:rFonts w:ascii="Times New Roman" w:hAnsi="Times New Roman"/>
          <w:sz w:val="26"/>
          <w:szCs w:val="26"/>
        </w:rPr>
        <w:t>д) предоставление возможности подачи заявления и получения результата предоставления Услуги в электронной форме.</w:t>
      </w:r>
    </w:p>
    <w:p w:rsidR="00AF4C46" w:rsidRDefault="00A0281F">
      <w:pPr>
        <w:spacing w:after="0" w:line="240" w:lineRule="auto"/>
        <w:ind w:firstLine="540"/>
        <w:jc w:val="both"/>
        <w:rPr>
          <w:rFonts w:ascii="Times New Roman" w:hAnsi="Times New Roman"/>
          <w:sz w:val="26"/>
          <w:szCs w:val="26"/>
        </w:rPr>
      </w:pPr>
      <w:r>
        <w:rPr>
          <w:rFonts w:ascii="Times New Roman" w:hAnsi="Times New Roman"/>
          <w:sz w:val="26"/>
          <w:szCs w:val="26"/>
        </w:rPr>
        <w:t>е) предоставление возможности получения Услуги в МФЦ;</w:t>
      </w:r>
    </w:p>
    <w:p w:rsidR="00AF4C46" w:rsidRDefault="00A0281F">
      <w:pPr>
        <w:widowControl w:val="0"/>
        <w:spacing w:after="0" w:line="240" w:lineRule="auto"/>
        <w:ind w:firstLine="54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ж) время ожидания в очереди при подаче запроса - не более 15 минут;</w:t>
      </w:r>
    </w:p>
    <w:p w:rsidR="00AF4C46" w:rsidRDefault="00A0281F">
      <w:pPr>
        <w:widowControl w:val="0"/>
        <w:spacing w:after="0" w:line="240" w:lineRule="auto"/>
        <w:ind w:firstLine="54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з) время ожидания в очереди при подаче запроса по предварительной записи </w:t>
      </w:r>
      <w:r>
        <w:rPr>
          <w:rFonts w:ascii="Times New Roman" w:eastAsia="Times New Roman" w:hAnsi="Times New Roman" w:cs="Arial"/>
          <w:sz w:val="26"/>
          <w:szCs w:val="26"/>
          <w:lang w:eastAsia="ru-RU"/>
        </w:rPr>
        <w:t>– 15 минут;</w:t>
      </w:r>
    </w:p>
    <w:p w:rsidR="00AF4C46" w:rsidRDefault="00A0281F">
      <w:pPr>
        <w:widowControl w:val="0"/>
        <w:spacing w:after="0" w:line="240" w:lineRule="auto"/>
        <w:ind w:firstLine="54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и) срок регистрации запроса и иных документов, необходимых</w:t>
      </w:r>
      <w:r>
        <w:rPr>
          <w:rFonts w:ascii="Times New Roman" w:eastAsia="Times New Roman" w:hAnsi="Times New Roman" w:cs="Times New Roman"/>
          <w:sz w:val="26"/>
          <w:szCs w:val="26"/>
          <w:lang w:eastAsia="ru-RU"/>
        </w:rPr>
        <w:br/>
        <w:t>для предоставления Услуги, не может превышать 1 рабочий день;</w:t>
      </w:r>
    </w:p>
    <w:p w:rsidR="00AF4C46" w:rsidRDefault="00A0281F">
      <w:pPr>
        <w:widowControl w:val="0"/>
        <w:spacing w:after="0" w:line="240" w:lineRule="auto"/>
        <w:ind w:firstLine="54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к) время ожидания в очереди при получении результата предоставления Услуги</w:t>
      </w:r>
      <w:r>
        <w:rPr>
          <w:rFonts w:ascii="Times New Roman" w:eastAsia="Times New Roman" w:hAnsi="Times New Roman" w:cs="Times New Roman"/>
          <w:sz w:val="26"/>
          <w:szCs w:val="26"/>
          <w:lang w:eastAsia="ru-RU"/>
        </w:rPr>
        <w:br/>
        <w:t>- не более 15 минут;</w:t>
      </w:r>
    </w:p>
    <w:p w:rsidR="00AF4C46" w:rsidRDefault="00A0281F">
      <w:pPr>
        <w:spacing w:after="0" w:line="240" w:lineRule="auto"/>
        <w:ind w:firstLine="540"/>
        <w:jc w:val="both"/>
        <w:rPr>
          <w:rFonts w:ascii="Times New Roman" w:hAnsi="Times New Roman"/>
          <w:sz w:val="26"/>
          <w:szCs w:val="26"/>
        </w:rPr>
      </w:pPr>
      <w:r>
        <w:rPr>
          <w:rFonts w:ascii="Times New Roman" w:hAnsi="Times New Roman"/>
          <w:sz w:val="26"/>
          <w:szCs w:val="26"/>
        </w:rPr>
        <w:t>л) количество взаимодействий заявителя с должностными лицами Уполномоченного органа при получении Услуги и их продолжительность;</w:t>
      </w:r>
    </w:p>
    <w:p w:rsidR="00AF4C46" w:rsidRDefault="00A0281F">
      <w:pPr>
        <w:spacing w:after="0" w:line="240" w:lineRule="auto"/>
        <w:ind w:firstLine="540"/>
        <w:jc w:val="both"/>
        <w:rPr>
          <w:rFonts w:ascii="Times New Roman" w:hAnsi="Times New Roman"/>
          <w:sz w:val="26"/>
          <w:szCs w:val="26"/>
        </w:rPr>
      </w:pPr>
      <w:r>
        <w:rPr>
          <w:rFonts w:ascii="Times New Roman" w:hAnsi="Times New Roman"/>
          <w:sz w:val="26"/>
          <w:szCs w:val="26"/>
        </w:rPr>
        <w:t>м) достоверность предоставляемой заявителям информации о ходе предоставления Услуги;</w:t>
      </w:r>
    </w:p>
    <w:p w:rsidR="00AF4C46" w:rsidRDefault="00A0281F">
      <w:pPr>
        <w:spacing w:after="0" w:line="240" w:lineRule="auto"/>
        <w:ind w:firstLine="540"/>
        <w:jc w:val="both"/>
        <w:rPr>
          <w:rFonts w:ascii="Times New Roman" w:hAnsi="Times New Roman"/>
          <w:sz w:val="26"/>
          <w:szCs w:val="26"/>
        </w:rPr>
      </w:pPr>
      <w:r>
        <w:rPr>
          <w:rFonts w:ascii="Times New Roman" w:hAnsi="Times New Roman"/>
          <w:sz w:val="26"/>
          <w:szCs w:val="26"/>
        </w:rPr>
        <w:t>н) своевременный прием и регистрация запроса заявителя;</w:t>
      </w:r>
    </w:p>
    <w:p w:rsidR="00AF4C46" w:rsidRDefault="00A0281F">
      <w:pPr>
        <w:spacing w:after="0" w:line="240" w:lineRule="auto"/>
        <w:ind w:firstLine="540"/>
        <w:jc w:val="both"/>
        <w:rPr>
          <w:rFonts w:ascii="Times New Roman" w:hAnsi="Times New Roman"/>
          <w:sz w:val="26"/>
          <w:szCs w:val="26"/>
        </w:rPr>
      </w:pPr>
      <w:r>
        <w:rPr>
          <w:rFonts w:ascii="Times New Roman" w:hAnsi="Times New Roman"/>
          <w:sz w:val="26"/>
          <w:szCs w:val="26"/>
        </w:rPr>
        <w:t>о) удовлетворенность заявителей качеством предоставления Услуги;</w:t>
      </w:r>
    </w:p>
    <w:p w:rsidR="00AF4C46" w:rsidRDefault="00A0281F">
      <w:pPr>
        <w:spacing w:after="0" w:line="240" w:lineRule="auto"/>
        <w:ind w:firstLine="540"/>
        <w:jc w:val="both"/>
        <w:rPr>
          <w:rFonts w:ascii="Times New Roman" w:hAnsi="Times New Roman"/>
          <w:sz w:val="26"/>
          <w:szCs w:val="26"/>
        </w:rPr>
      </w:pPr>
      <w:r>
        <w:rPr>
          <w:rFonts w:ascii="Times New Roman" w:hAnsi="Times New Roman"/>
          <w:sz w:val="26"/>
          <w:szCs w:val="26"/>
        </w:rPr>
        <w:t>п) принятие мер, направленных на восстановление нарушенных прав, свобод</w:t>
      </w:r>
      <w:r>
        <w:rPr>
          <w:rFonts w:ascii="Times New Roman" w:hAnsi="Times New Roman"/>
          <w:sz w:val="26"/>
          <w:szCs w:val="26"/>
        </w:rPr>
        <w:br/>
        <w:t>и законных интересов заявителей.</w:t>
      </w:r>
    </w:p>
    <w:p w:rsidR="00AF4C46" w:rsidRDefault="00A0281F">
      <w:pPr>
        <w:widowControl w:val="0"/>
        <w:spacing w:after="0" w:line="240" w:lineRule="auto"/>
        <w:ind w:firstLine="540"/>
        <w:jc w:val="center"/>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2.14. Иные требования к предоставлению Услуги, в том числе учитывающие особенности предоставления Услуги в многофункциональных центрах предоставления государственных и муниципальных услуг</w:t>
      </w:r>
      <w:r>
        <w:rPr>
          <w:rFonts w:ascii="Times New Roman" w:eastAsia="Times New Roman" w:hAnsi="Times New Roman" w:cs="Times New Roman"/>
          <w:b/>
          <w:sz w:val="26"/>
          <w:szCs w:val="26"/>
          <w:lang w:eastAsia="ru-RU"/>
        </w:rPr>
        <w:br/>
        <w:t>и особенности предоставления Услуги в электронной форме</w:t>
      </w:r>
    </w:p>
    <w:p w:rsidR="00AF4C46" w:rsidRDefault="00A0281F">
      <w:pPr>
        <w:spacing w:after="0" w:line="240" w:lineRule="auto"/>
        <w:jc w:val="both"/>
        <w:rPr>
          <w:rFonts w:ascii="Times New Roman" w:hAnsi="Times New Roman" w:cs="Times New Roman"/>
          <w:sz w:val="26"/>
          <w:szCs w:val="26"/>
        </w:rPr>
      </w:pPr>
      <w:r>
        <w:rPr>
          <w:rFonts w:ascii="Times New Roman" w:eastAsia="Times New Roman" w:hAnsi="Times New Roman" w:cs="Times New Roman"/>
          <w:sz w:val="26"/>
          <w:szCs w:val="26"/>
          <w:lang w:eastAsia="ru-RU"/>
        </w:rPr>
        <w:t>2.14.1. И</w:t>
      </w:r>
      <w:r>
        <w:rPr>
          <w:rFonts w:ascii="Times New Roman" w:hAnsi="Times New Roman" w:cs="Times New Roman"/>
          <w:sz w:val="26"/>
          <w:szCs w:val="26"/>
        </w:rPr>
        <w:t>нформационные системы, используемые для предоставления Услуги:</w:t>
      </w:r>
    </w:p>
    <w:p w:rsidR="00AF4C46" w:rsidRDefault="00A0281F">
      <w:pPr>
        <w:spacing w:after="0" w:line="240" w:lineRule="auto"/>
        <w:jc w:val="both"/>
        <w:rPr>
          <w:rFonts w:ascii="Times New Roman" w:hAnsi="Times New Roman"/>
          <w:color w:val="000000" w:themeColor="text1"/>
          <w:sz w:val="26"/>
          <w:szCs w:val="26"/>
        </w:rPr>
      </w:pPr>
      <w:r>
        <w:rPr>
          <w:rFonts w:ascii="Times New Roman" w:hAnsi="Times New Roman" w:cs="Times New Roman"/>
          <w:sz w:val="26"/>
          <w:szCs w:val="26"/>
        </w:rPr>
        <w:tab/>
        <w:t xml:space="preserve">- </w:t>
      </w:r>
      <w:r>
        <w:rPr>
          <w:rFonts w:ascii="Times New Roman" w:hAnsi="Times New Roman"/>
          <w:color w:val="000000" w:themeColor="text1"/>
          <w:sz w:val="26"/>
          <w:szCs w:val="26"/>
        </w:rPr>
        <w:t>ЕПГУ;</w:t>
      </w:r>
    </w:p>
    <w:p w:rsidR="00AF4C46" w:rsidRDefault="00A0281F">
      <w:pPr>
        <w:ind w:firstLine="709"/>
        <w:jc w:val="both"/>
        <w:rPr>
          <w:rFonts w:ascii="Times New Roman" w:hAnsi="Times New Roman"/>
          <w:sz w:val="26"/>
          <w:szCs w:val="26"/>
        </w:rPr>
      </w:pPr>
      <w:r>
        <w:rPr>
          <w:rFonts w:ascii="Times New Roman" w:eastAsia="Times New Roman" w:hAnsi="Times New Roman" w:cs="Times New Roman"/>
          <w:sz w:val="26"/>
          <w:szCs w:val="26"/>
          <w:lang w:eastAsia="ru-RU"/>
        </w:rPr>
        <w:t>-</w:t>
      </w:r>
      <w:r>
        <w:rPr>
          <w:rFonts w:ascii="Times New Roman" w:hAnsi="Times New Roman"/>
          <w:sz w:val="26"/>
          <w:szCs w:val="26"/>
        </w:rPr>
        <w:t xml:space="preserve"> официальном сайте Уполномоченного органа </w:t>
      </w:r>
      <w:r>
        <w:rPr>
          <w:rFonts w:ascii="Tinos" w:eastAsia="Times New Roman" w:hAnsi="Tinos" w:cs="Times New Roman"/>
          <w:sz w:val="26"/>
          <w:szCs w:val="26"/>
          <w:lang w:eastAsia="ru-RU"/>
        </w:rPr>
        <w:t>(</w:t>
      </w:r>
      <w:r w:rsidRPr="00A0281F">
        <w:rPr>
          <w:rStyle w:val="0pt"/>
          <w:rFonts w:eastAsiaTheme="minorHAnsi"/>
        </w:rPr>
        <w:t>https://</w:t>
      </w:r>
      <w:r w:rsidRPr="00A0281F">
        <w:rPr>
          <w:rStyle w:val="0pt"/>
          <w:rFonts w:eastAsiaTheme="minorHAnsi"/>
          <w:lang w:val="en-US"/>
        </w:rPr>
        <w:t>xolodnyanskoe</w:t>
      </w:r>
      <w:r w:rsidRPr="00A0281F">
        <w:rPr>
          <w:rStyle w:val="0pt"/>
          <w:rFonts w:eastAsiaTheme="minorHAnsi"/>
        </w:rPr>
        <w:t>-r31.gosweb.gosuslugi.ru</w:t>
      </w:r>
      <w:r>
        <w:rPr>
          <w:rFonts w:ascii="Tinos" w:eastAsia="Times New Roman" w:hAnsi="Tinos" w:cs="Times New Roman"/>
          <w:sz w:val="26"/>
          <w:szCs w:val="26"/>
          <w:lang w:eastAsia="ru-RU"/>
        </w:rPr>
        <w:t>).</w:t>
      </w:r>
    </w:p>
    <w:p w:rsidR="00AF4C46" w:rsidRDefault="00A0281F">
      <w:pPr>
        <w:spacing w:after="0" w:line="240" w:lineRule="auto"/>
        <w:ind w:firstLine="567"/>
        <w:jc w:val="center"/>
        <w:rPr>
          <w:rFonts w:ascii="Times New Roman" w:hAnsi="Times New Roman"/>
          <w:sz w:val="26"/>
          <w:szCs w:val="26"/>
        </w:rPr>
      </w:pPr>
      <w:r>
        <w:rPr>
          <w:rFonts w:ascii="Times New Roman" w:hAnsi="Times New Roman"/>
          <w:b/>
          <w:sz w:val="26"/>
          <w:szCs w:val="26"/>
          <w:lang w:val="en-US"/>
        </w:rPr>
        <w:t>III</w:t>
      </w:r>
      <w:r>
        <w:rPr>
          <w:rFonts w:ascii="Times New Roman" w:hAnsi="Times New Roman"/>
          <w:b/>
          <w:sz w:val="26"/>
          <w:szCs w:val="26"/>
        </w:rPr>
        <w:t xml:space="preserve">. </w:t>
      </w:r>
      <w:r>
        <w:rPr>
          <w:rFonts w:ascii="Times New Roman" w:hAnsi="Times New Roman"/>
          <w:b/>
          <w:color w:val="000000"/>
          <w:sz w:val="26"/>
          <w:szCs w:val="26"/>
        </w:rPr>
        <w:t>Состав, последовательность и сроки</w:t>
      </w:r>
      <w:r>
        <w:rPr>
          <w:rFonts w:ascii="Times New Roman" w:hAnsi="Times New Roman"/>
          <w:b/>
          <w:color w:val="000000"/>
          <w:sz w:val="26"/>
          <w:szCs w:val="26"/>
        </w:rPr>
        <w:br/>
        <w:t>выполнения административных процедур</w:t>
      </w:r>
    </w:p>
    <w:p w:rsidR="00AF4C46" w:rsidRDefault="00A0281F">
      <w:pPr>
        <w:widowControl w:val="0"/>
        <w:spacing w:after="0" w:line="240" w:lineRule="auto"/>
        <w:jc w:val="center"/>
        <w:rPr>
          <w:rFonts w:ascii="Times New Roman" w:eastAsia="Times New Roman" w:hAnsi="Times New Roman" w:cs="Times New Roman"/>
          <w:b/>
          <w:color w:val="000000" w:themeColor="text1"/>
          <w:sz w:val="26"/>
          <w:szCs w:val="26"/>
          <w:lang w:eastAsia="ru-RU"/>
        </w:rPr>
      </w:pPr>
      <w:r>
        <w:rPr>
          <w:rFonts w:ascii="Times New Roman" w:eastAsia="Times New Roman" w:hAnsi="Times New Roman" w:cs="Times New Roman"/>
          <w:b/>
          <w:color w:val="000000" w:themeColor="text1"/>
          <w:sz w:val="26"/>
          <w:szCs w:val="26"/>
          <w:lang w:eastAsia="ru-RU"/>
        </w:rPr>
        <w:t>3.1. Перечень вариантов предоставления Услуги:</w:t>
      </w:r>
    </w:p>
    <w:p w:rsidR="00AF4C46" w:rsidRDefault="00A0281F">
      <w:pPr>
        <w:widowControl w:val="0"/>
        <w:spacing w:after="0" w:line="240" w:lineRule="auto"/>
        <w:ind w:firstLine="708"/>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 xml:space="preserve">3.1.1. Предоставление земельного участка, </w:t>
      </w:r>
      <w:r>
        <w:rPr>
          <w:rFonts w:ascii="Times New Roman" w:hAnsi="Times New Roman" w:cs="Times New Roman"/>
          <w:sz w:val="26"/>
          <w:szCs w:val="26"/>
        </w:rPr>
        <w:t xml:space="preserve">находящегося в муниципальной собственности или государственная собственность на который не разграничена, </w:t>
      </w:r>
      <w:r>
        <w:rPr>
          <w:rFonts w:ascii="Times New Roman" w:eastAsia="Times New Roman" w:hAnsi="Times New Roman" w:cs="Times New Roman"/>
          <w:color w:val="000000" w:themeColor="text1"/>
          <w:sz w:val="26"/>
          <w:szCs w:val="26"/>
          <w:lang w:eastAsia="ru-RU"/>
        </w:rPr>
        <w:t>в собственность за плату без проведения торгов;</w:t>
      </w:r>
    </w:p>
    <w:p w:rsidR="00AF4C46" w:rsidRDefault="00A0281F">
      <w:pPr>
        <w:widowControl w:val="0"/>
        <w:spacing w:after="0" w:line="240" w:lineRule="auto"/>
        <w:ind w:firstLine="708"/>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 xml:space="preserve">3.1.2. Предоставление земельного участка, </w:t>
      </w:r>
      <w:r>
        <w:rPr>
          <w:rFonts w:ascii="Times New Roman" w:hAnsi="Times New Roman" w:cs="Times New Roman"/>
          <w:sz w:val="26"/>
          <w:szCs w:val="26"/>
        </w:rPr>
        <w:t xml:space="preserve">находящегося в муниципальной собственности или государственная собственность на который не разграничена, </w:t>
      </w:r>
      <w:r>
        <w:rPr>
          <w:rFonts w:ascii="Times New Roman" w:eastAsia="Times New Roman" w:hAnsi="Times New Roman" w:cs="Times New Roman"/>
          <w:color w:val="000000" w:themeColor="text1"/>
          <w:sz w:val="26"/>
          <w:szCs w:val="26"/>
          <w:lang w:eastAsia="ru-RU"/>
        </w:rPr>
        <w:t>в аренду без проведения торгов;</w:t>
      </w:r>
    </w:p>
    <w:p w:rsidR="00AF4C46" w:rsidRDefault="00A0281F">
      <w:pPr>
        <w:widowControl w:val="0"/>
        <w:spacing w:after="0" w:line="240" w:lineRule="auto"/>
        <w:ind w:firstLine="708"/>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lastRenderedPageBreak/>
        <w:t xml:space="preserve">3.1.3. Предоставление земельного участка, </w:t>
      </w:r>
      <w:r>
        <w:rPr>
          <w:rFonts w:ascii="Times New Roman" w:hAnsi="Times New Roman" w:cs="Times New Roman"/>
          <w:sz w:val="26"/>
          <w:szCs w:val="26"/>
        </w:rPr>
        <w:t xml:space="preserve">находящегося в муниципальной собственности или государственная собственность на который не разграничена, </w:t>
      </w:r>
      <w:r>
        <w:rPr>
          <w:rFonts w:ascii="Times New Roman" w:eastAsia="Times New Roman" w:hAnsi="Times New Roman" w:cs="Times New Roman"/>
          <w:color w:val="000000" w:themeColor="text1"/>
          <w:sz w:val="26"/>
          <w:szCs w:val="26"/>
          <w:lang w:eastAsia="ru-RU"/>
        </w:rPr>
        <w:t>в постоянное (бессрочное) пользование;</w:t>
      </w:r>
    </w:p>
    <w:p w:rsidR="00AF4C46" w:rsidRDefault="00A0281F">
      <w:pPr>
        <w:widowControl w:val="0"/>
        <w:spacing w:after="0" w:line="240" w:lineRule="auto"/>
        <w:ind w:firstLine="708"/>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 xml:space="preserve">3.1.4. Предоставление земельного участка, </w:t>
      </w:r>
      <w:r>
        <w:rPr>
          <w:rFonts w:ascii="Times New Roman" w:hAnsi="Times New Roman" w:cs="Times New Roman"/>
          <w:sz w:val="26"/>
          <w:szCs w:val="26"/>
        </w:rPr>
        <w:t xml:space="preserve">находящегося в муниципальной собственности или государственная собственность на который не разграничена, </w:t>
      </w:r>
      <w:r>
        <w:rPr>
          <w:rFonts w:ascii="Times New Roman" w:eastAsia="Times New Roman" w:hAnsi="Times New Roman" w:cs="Times New Roman"/>
          <w:color w:val="000000" w:themeColor="text1"/>
          <w:sz w:val="26"/>
          <w:szCs w:val="26"/>
          <w:lang w:eastAsia="ru-RU"/>
        </w:rPr>
        <w:t xml:space="preserve"> в безвозмездное пользование;</w:t>
      </w:r>
    </w:p>
    <w:p w:rsidR="00AF4C46" w:rsidRDefault="00A0281F">
      <w:pPr>
        <w:widowControl w:val="0"/>
        <w:spacing w:after="0" w:line="240" w:lineRule="auto"/>
        <w:ind w:firstLine="708"/>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3.1.5. Исправление допущенных опечаток и (или) ошибок в выданных в результате предоставления Услуги документах.</w:t>
      </w:r>
    </w:p>
    <w:p w:rsidR="00AF4C46" w:rsidRDefault="00A0281F">
      <w:pPr>
        <w:widowControl w:val="0"/>
        <w:spacing w:after="0" w:line="240" w:lineRule="auto"/>
        <w:jc w:val="center"/>
        <w:rPr>
          <w:rFonts w:ascii="Times New Roman" w:eastAsia="Times New Roman" w:hAnsi="Times New Roman" w:cs="Times New Roman"/>
          <w:b/>
          <w:color w:val="000000" w:themeColor="text1"/>
          <w:sz w:val="26"/>
          <w:szCs w:val="26"/>
          <w:lang w:eastAsia="ru-RU"/>
        </w:rPr>
      </w:pPr>
      <w:r>
        <w:rPr>
          <w:rFonts w:ascii="Times New Roman" w:eastAsia="Times New Roman" w:hAnsi="Times New Roman" w:cs="Times New Roman"/>
          <w:b/>
          <w:color w:val="000000" w:themeColor="text1"/>
          <w:sz w:val="26"/>
          <w:szCs w:val="26"/>
          <w:lang w:eastAsia="ru-RU"/>
        </w:rPr>
        <w:t xml:space="preserve">3.2. Профилирование заявителя </w:t>
      </w:r>
    </w:p>
    <w:p w:rsidR="00AF4C46" w:rsidRDefault="00A0281F">
      <w:pPr>
        <w:widowControl w:val="0"/>
        <w:spacing w:after="0" w:line="240" w:lineRule="auto"/>
        <w:ind w:firstLine="709"/>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3.2.1. Вариант предоставления муниципальной услуги определяется в зависимости от результата предоставления услуги, за предоставлением которой обратился заявитель.</w:t>
      </w:r>
    </w:p>
    <w:p w:rsidR="00AF4C46" w:rsidRDefault="00A0281F">
      <w:pPr>
        <w:widowControl w:val="0"/>
        <w:spacing w:after="0" w:line="240" w:lineRule="auto"/>
        <w:ind w:firstLine="540"/>
        <w:jc w:val="both"/>
        <w:rPr>
          <w:rFonts w:ascii="Times New Roman" w:eastAsia="Times New Roman" w:hAnsi="Times New Roman" w:cs="Times New Roman"/>
          <w:b/>
          <w:color w:val="000000"/>
          <w:sz w:val="26"/>
          <w:szCs w:val="26"/>
          <w:lang w:eastAsia="ru-RU"/>
        </w:rPr>
      </w:pPr>
      <w:r>
        <w:rPr>
          <w:rFonts w:ascii="Times New Roman" w:eastAsia="Times New Roman" w:hAnsi="Times New Roman" w:cs="Times New Roman"/>
          <w:b/>
          <w:color w:val="000000"/>
          <w:sz w:val="26"/>
          <w:szCs w:val="26"/>
          <w:lang w:eastAsia="ru-RU"/>
        </w:rPr>
        <w:t xml:space="preserve">3.3. Вариант 1 </w:t>
      </w:r>
      <w:r>
        <w:rPr>
          <w:rFonts w:ascii="Times New Roman" w:eastAsia="Times New Roman" w:hAnsi="Times New Roman" w:cs="Times New Roman"/>
          <w:b/>
          <w:color w:val="000000" w:themeColor="text1"/>
          <w:sz w:val="26"/>
          <w:szCs w:val="26"/>
          <w:lang w:eastAsia="ru-RU"/>
        </w:rPr>
        <w:t xml:space="preserve">Предоставление земельного участка, </w:t>
      </w:r>
      <w:r>
        <w:rPr>
          <w:rFonts w:ascii="Times New Roman" w:hAnsi="Times New Roman" w:cs="Times New Roman"/>
          <w:b/>
          <w:sz w:val="26"/>
          <w:szCs w:val="26"/>
        </w:rPr>
        <w:t xml:space="preserve">находящегося в муниципальной собственности или государственная собственность на который не разграничена, </w:t>
      </w:r>
      <w:r>
        <w:rPr>
          <w:rFonts w:ascii="Times New Roman" w:eastAsia="Times New Roman" w:hAnsi="Times New Roman" w:cs="Times New Roman"/>
          <w:b/>
          <w:color w:val="000000" w:themeColor="text1"/>
          <w:sz w:val="26"/>
          <w:szCs w:val="26"/>
          <w:lang w:eastAsia="ru-RU"/>
        </w:rPr>
        <w:t xml:space="preserve">в собственность за плату без проведения торгов </w:t>
      </w:r>
      <w:r>
        <w:rPr>
          <w:rFonts w:ascii="Times New Roman" w:eastAsia="Times New Roman" w:hAnsi="Times New Roman" w:cs="Times New Roman"/>
          <w:b/>
          <w:color w:val="000000"/>
          <w:sz w:val="26"/>
          <w:szCs w:val="26"/>
          <w:lang w:eastAsia="ru-RU"/>
        </w:rPr>
        <w:t>включает в себя следующие административные процедуры:</w:t>
      </w:r>
    </w:p>
    <w:p w:rsidR="00AF4C46" w:rsidRDefault="00A0281F">
      <w:pPr>
        <w:widowControl w:val="0"/>
        <w:spacing w:after="0" w:line="240" w:lineRule="auto"/>
        <w:ind w:firstLine="709"/>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1)Прием (получение) и регистрация запроса и иных документов, необходимых для предоставления Услуги;</w:t>
      </w:r>
    </w:p>
    <w:p w:rsidR="00AF4C46" w:rsidRDefault="00A0281F">
      <w:pPr>
        <w:tabs>
          <w:tab w:val="left" w:pos="7980"/>
        </w:tabs>
        <w:spacing w:after="0" w:line="240" w:lineRule="auto"/>
        <w:ind w:firstLine="709"/>
        <w:jc w:val="both"/>
        <w:rPr>
          <w:rFonts w:ascii="Times New Roman" w:hAnsi="Times New Roman"/>
          <w:color w:val="000000" w:themeColor="text1"/>
          <w:sz w:val="26"/>
          <w:szCs w:val="26"/>
        </w:rPr>
      </w:pPr>
      <w:r>
        <w:rPr>
          <w:rFonts w:ascii="Times New Roman" w:hAnsi="Times New Roman"/>
          <w:color w:val="000000" w:themeColor="text1"/>
          <w:sz w:val="26"/>
          <w:szCs w:val="26"/>
        </w:rPr>
        <w:t>2) Межведомственное информационное взаимодействие;</w:t>
      </w:r>
    </w:p>
    <w:p w:rsidR="00AF4C46" w:rsidRDefault="00A0281F">
      <w:pPr>
        <w:widowControl w:val="0"/>
        <w:spacing w:after="0" w:line="240" w:lineRule="auto"/>
        <w:ind w:firstLine="709"/>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3) Принятие решения о предоставлении (об отказе в предоставлении) Услуги;</w:t>
      </w:r>
    </w:p>
    <w:p w:rsidR="00AF4C46" w:rsidRDefault="00A0281F">
      <w:pPr>
        <w:widowControl w:val="0"/>
        <w:spacing w:after="0" w:line="240" w:lineRule="auto"/>
        <w:ind w:firstLine="709"/>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4) Предоставление результата Услуги.</w:t>
      </w:r>
    </w:p>
    <w:p w:rsidR="00AF4C46" w:rsidRDefault="00A0281F">
      <w:pPr>
        <w:widowControl w:val="0"/>
        <w:spacing w:after="0" w:line="240" w:lineRule="auto"/>
        <w:ind w:firstLine="540"/>
        <w:jc w:val="center"/>
        <w:rPr>
          <w:rFonts w:ascii="Times New Roman" w:eastAsia="Times New Roman" w:hAnsi="Times New Roman" w:cs="Times New Roman"/>
          <w:b/>
          <w:color w:val="000000" w:themeColor="text1"/>
          <w:sz w:val="26"/>
          <w:szCs w:val="26"/>
          <w:lang w:eastAsia="ru-RU"/>
        </w:rPr>
      </w:pPr>
      <w:r>
        <w:rPr>
          <w:rFonts w:ascii="Times New Roman" w:eastAsia="Times New Roman" w:hAnsi="Times New Roman" w:cs="Times New Roman"/>
          <w:b/>
          <w:color w:val="000000" w:themeColor="text1"/>
          <w:sz w:val="26"/>
          <w:szCs w:val="26"/>
          <w:lang w:eastAsia="ru-RU"/>
        </w:rPr>
        <w:t>3.3.1. Прием запроса и документов</w:t>
      </w:r>
      <w:r>
        <w:rPr>
          <w:rFonts w:ascii="Times New Roman" w:eastAsia="Times New Roman" w:hAnsi="Times New Roman" w:cs="Times New Roman"/>
          <w:b/>
          <w:color w:val="000000" w:themeColor="text1"/>
          <w:sz w:val="26"/>
          <w:szCs w:val="26"/>
          <w:lang w:eastAsia="ru-RU"/>
        </w:rPr>
        <w:br/>
        <w:t>и (или) информации, необходимых для предоставления Услуги</w:t>
      </w:r>
    </w:p>
    <w:p w:rsidR="00AF4C46" w:rsidRDefault="00AF4C46">
      <w:pPr>
        <w:widowControl w:val="0"/>
        <w:spacing w:after="0" w:line="240" w:lineRule="auto"/>
        <w:ind w:firstLine="540"/>
        <w:jc w:val="center"/>
        <w:rPr>
          <w:rFonts w:ascii="Times New Roman" w:eastAsia="Times New Roman" w:hAnsi="Times New Roman" w:cs="Times New Roman"/>
          <w:color w:val="000000" w:themeColor="text1"/>
          <w:sz w:val="26"/>
          <w:szCs w:val="26"/>
          <w:lang w:eastAsia="ru-RU"/>
        </w:rPr>
      </w:pPr>
    </w:p>
    <w:p w:rsidR="00AF4C46" w:rsidRDefault="00A0281F">
      <w:pPr>
        <w:widowControl w:val="0"/>
        <w:spacing w:after="0" w:line="240" w:lineRule="auto"/>
        <w:ind w:firstLine="540"/>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3.3.1.1. Основанием начала выполнения административной процедуры является поступление от Заявителя запроса и иных документов, необходимых</w:t>
      </w:r>
      <w:r>
        <w:rPr>
          <w:rFonts w:ascii="Times New Roman" w:eastAsia="Times New Roman" w:hAnsi="Times New Roman" w:cs="Times New Roman"/>
          <w:color w:val="000000" w:themeColor="text1"/>
          <w:sz w:val="26"/>
          <w:szCs w:val="26"/>
          <w:lang w:eastAsia="ru-RU"/>
        </w:rPr>
        <w:br/>
        <w:t>для предоставления Услуги.</w:t>
      </w:r>
    </w:p>
    <w:p w:rsidR="00AF4C46" w:rsidRDefault="00A0281F">
      <w:pPr>
        <w:widowControl w:val="0"/>
        <w:spacing w:after="0" w:line="240" w:lineRule="auto"/>
        <w:ind w:firstLine="540"/>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3.3.1.2.</w:t>
      </w:r>
      <w:r>
        <w:rPr>
          <w:rFonts w:ascii="Times New Roman" w:eastAsia="Times New Roman" w:hAnsi="Times New Roman" w:cs="Times New Roman"/>
          <w:b/>
          <w:color w:val="000000" w:themeColor="text1"/>
          <w:sz w:val="26"/>
          <w:szCs w:val="26"/>
          <w:lang w:eastAsia="ru-RU"/>
        </w:rPr>
        <w:t> </w:t>
      </w:r>
      <w:r>
        <w:rPr>
          <w:rFonts w:ascii="Times New Roman" w:eastAsia="Times New Roman" w:hAnsi="Times New Roman" w:cs="Times New Roman"/>
          <w:color w:val="000000" w:themeColor="text1"/>
          <w:sz w:val="26"/>
          <w:szCs w:val="26"/>
          <w:lang w:eastAsia="ru-RU"/>
        </w:rPr>
        <w:t xml:space="preserve">Для получения Услуги Заявитель представляет в орган, предоставляющий Услугу заявление по форме согласно </w:t>
      </w:r>
      <w:hyperlink w:anchor="sub_12000">
        <w:r>
          <w:rPr>
            <w:rFonts w:ascii="Times New Roman" w:eastAsia="Times New Roman" w:hAnsi="Times New Roman" w:cs="Times New Roman"/>
            <w:color w:val="000000" w:themeColor="text1"/>
            <w:sz w:val="26"/>
            <w:szCs w:val="26"/>
            <w:lang w:eastAsia="ru-RU"/>
          </w:rPr>
          <w:t xml:space="preserve">приложению </w:t>
        </w:r>
        <w:r>
          <w:rPr>
            <w:rFonts w:ascii="Times New Roman" w:eastAsia="Times New Roman" w:hAnsi="Times New Roman" w:cs="Times New Roman"/>
            <w:color w:val="000000" w:themeColor="text1"/>
            <w:sz w:val="26"/>
            <w:szCs w:val="26"/>
            <w:lang w:eastAsia="ru-RU"/>
          </w:rPr>
          <w:br/>
          <w:t>№ </w:t>
        </w:r>
      </w:hyperlink>
      <w:r>
        <w:rPr>
          <w:rFonts w:ascii="Times New Roman" w:eastAsia="Times New Roman" w:hAnsi="Times New Roman" w:cs="Times New Roman"/>
          <w:color w:val="000000" w:themeColor="text1"/>
          <w:sz w:val="26"/>
          <w:szCs w:val="26"/>
          <w:lang w:eastAsia="ru-RU"/>
        </w:rPr>
        <w:t>7к Административному регламенту, а также следующие документы:</w:t>
      </w:r>
    </w:p>
    <w:p w:rsidR="00AF4C46" w:rsidRDefault="00A0281F">
      <w:pPr>
        <w:pStyle w:val="ConsPlusNormal0"/>
        <w:ind w:firstLine="540"/>
        <w:jc w:val="both"/>
        <w:rPr>
          <w:rFonts w:ascii="Times New Roman" w:hAnsi="Times New Roman" w:cs="Times New Roman"/>
          <w:sz w:val="26"/>
          <w:szCs w:val="26"/>
        </w:rPr>
      </w:pPr>
      <w:r>
        <w:rPr>
          <w:rFonts w:ascii="Times New Roman" w:hAnsi="Times New Roman" w:cs="Times New Roman"/>
          <w:sz w:val="26"/>
          <w:szCs w:val="26"/>
        </w:rPr>
        <w:t>- Документы, подтверждающие право заявителя на приобретение земельного участка без проведения торгов, предусмотренные Приказом Росреестра                                               от 02.09.2020 № П/0321 «Об утверждении перечня документов, подтверждающих право заявителя на приобретение земельного участка без проведения торгов» (за исключением документов, которые должны быть запрошены в порядке межведомственного информационного взаимодействия).</w:t>
      </w:r>
    </w:p>
    <w:p w:rsidR="00AF4C46" w:rsidRDefault="00A0281F">
      <w:pPr>
        <w:pStyle w:val="ConsPlusNormal0"/>
        <w:ind w:firstLine="540"/>
        <w:jc w:val="both"/>
        <w:rPr>
          <w:rFonts w:ascii="Times New Roman" w:hAnsi="Times New Roman" w:cs="Times New Roman"/>
          <w:sz w:val="26"/>
          <w:szCs w:val="26"/>
        </w:rPr>
      </w:pPr>
      <w:r>
        <w:rPr>
          <w:rFonts w:ascii="Times New Roman" w:hAnsi="Times New Roman" w:cs="Times New Roman"/>
          <w:sz w:val="26"/>
          <w:szCs w:val="26"/>
        </w:rPr>
        <w:t>-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AF4C46" w:rsidRDefault="00A0281F">
      <w:pPr>
        <w:pStyle w:val="ConsPlusNormal0"/>
        <w:ind w:firstLine="540"/>
        <w:jc w:val="both"/>
        <w:rPr>
          <w:rFonts w:ascii="Times New Roman" w:hAnsi="Times New Roman" w:cs="Times New Roman"/>
          <w:sz w:val="26"/>
          <w:szCs w:val="26"/>
        </w:rPr>
      </w:pPr>
      <w:r>
        <w:rPr>
          <w:rFonts w:ascii="Times New Roman" w:hAnsi="Times New Roman" w:cs="Times New Roman"/>
          <w:sz w:val="26"/>
          <w:szCs w:val="26"/>
        </w:rPr>
        <w:t>- Подготовленные некоммерческой организацией, созданной гражданами, списки ее членов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
    <w:p w:rsidR="00AF4C46" w:rsidRDefault="00A0281F">
      <w:pPr>
        <w:pStyle w:val="ConsPlusNormal0"/>
        <w:ind w:firstLine="540"/>
        <w:jc w:val="both"/>
        <w:rPr>
          <w:rFonts w:ascii="Times New Roman" w:hAnsi="Times New Roman" w:cs="Times New Roman"/>
          <w:sz w:val="26"/>
          <w:szCs w:val="26"/>
        </w:rPr>
      </w:pPr>
      <w:r>
        <w:rPr>
          <w:rFonts w:ascii="Times New Roman" w:hAnsi="Times New Roman" w:cs="Times New Roman"/>
          <w:sz w:val="26"/>
          <w:szCs w:val="26"/>
        </w:rPr>
        <w:t>- Документ, подтверждающий личность Заявителя, Представителя Заявителя.</w:t>
      </w:r>
    </w:p>
    <w:p w:rsidR="00AF4C46" w:rsidRDefault="00A0281F">
      <w:pPr>
        <w:pStyle w:val="ConsPlusNormal0"/>
        <w:ind w:firstLine="540"/>
        <w:jc w:val="both"/>
        <w:rPr>
          <w:rFonts w:ascii="Times New Roman" w:hAnsi="Times New Roman" w:cs="Times New Roman"/>
          <w:sz w:val="26"/>
          <w:szCs w:val="26"/>
        </w:rPr>
      </w:pPr>
      <w:r>
        <w:rPr>
          <w:rFonts w:ascii="Times New Roman" w:hAnsi="Times New Roman" w:cs="Times New Roman"/>
          <w:sz w:val="26"/>
          <w:szCs w:val="26"/>
        </w:rPr>
        <w:t xml:space="preserve">- Документы, подтверждающие надлежащее использование такого земельного участка и предусмотренные перечнем, установленным в соответствии с Федеральным </w:t>
      </w:r>
      <w:hyperlink r:id="rId15">
        <w:r>
          <w:rPr>
            <w:rFonts w:ascii="Times New Roman" w:hAnsi="Times New Roman" w:cs="Times New Roman"/>
            <w:color w:val="0000FF"/>
            <w:sz w:val="26"/>
            <w:szCs w:val="26"/>
          </w:rPr>
          <w:t>законом</w:t>
        </w:r>
      </w:hyperlink>
      <w:r>
        <w:rPr>
          <w:rFonts w:ascii="Times New Roman" w:hAnsi="Times New Roman" w:cs="Times New Roman"/>
          <w:sz w:val="26"/>
          <w:szCs w:val="26"/>
        </w:rPr>
        <w:t xml:space="preserve"> «Об обороте земель сельскохозяйственного назначения» в случае подачи заявления о предоставлении земельного участка из земель сельскохозяйственного назначения в соответствии с </w:t>
      </w:r>
      <w:hyperlink r:id="rId16">
        <w:r>
          <w:rPr>
            <w:rFonts w:ascii="Times New Roman" w:hAnsi="Times New Roman" w:cs="Times New Roman"/>
            <w:color w:val="0000FF"/>
            <w:sz w:val="26"/>
            <w:szCs w:val="26"/>
          </w:rPr>
          <w:t xml:space="preserve">подпунктом 9 пункта 2 статьи </w:t>
        </w:r>
        <w:r>
          <w:rPr>
            <w:rFonts w:ascii="Times New Roman" w:hAnsi="Times New Roman" w:cs="Times New Roman"/>
            <w:color w:val="0000FF"/>
            <w:sz w:val="26"/>
            <w:szCs w:val="26"/>
          </w:rPr>
          <w:lastRenderedPageBreak/>
          <w:t>39.3</w:t>
        </w:r>
      </w:hyperlink>
      <w:r>
        <w:rPr>
          <w:rFonts w:ascii="Times New Roman" w:hAnsi="Times New Roman" w:cs="Times New Roman"/>
          <w:sz w:val="26"/>
          <w:szCs w:val="26"/>
        </w:rPr>
        <w:t xml:space="preserve"> или </w:t>
      </w:r>
      <w:hyperlink r:id="rId17">
        <w:r>
          <w:rPr>
            <w:rFonts w:ascii="Times New Roman" w:hAnsi="Times New Roman" w:cs="Times New Roman"/>
            <w:color w:val="0000FF"/>
            <w:sz w:val="26"/>
            <w:szCs w:val="26"/>
          </w:rPr>
          <w:t>подпунктом 31 пункта 2 статьи 39.6</w:t>
        </w:r>
      </w:hyperlink>
      <w:r>
        <w:rPr>
          <w:rFonts w:ascii="Times New Roman" w:hAnsi="Times New Roman" w:cs="Times New Roman"/>
          <w:sz w:val="26"/>
          <w:szCs w:val="26"/>
        </w:rPr>
        <w:t xml:space="preserve"> Земельного кодекса Российской Федерации.</w:t>
      </w:r>
    </w:p>
    <w:p w:rsidR="00AF4C46" w:rsidRDefault="00A0281F">
      <w:pPr>
        <w:widowControl w:val="0"/>
        <w:spacing w:after="0" w:line="240" w:lineRule="auto"/>
        <w:ind w:firstLine="709"/>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3.3.1.3. Документы, необходимые для предоставления Услуги, которые находятся в распоряжении других государственных органов и иных органов, участвующих в предоставлении Услуги, и которые заявитель вправе представить</w:t>
      </w:r>
      <w:r>
        <w:rPr>
          <w:rFonts w:ascii="Times New Roman" w:eastAsia="Times New Roman" w:hAnsi="Times New Roman" w:cs="Times New Roman"/>
          <w:color w:val="000000" w:themeColor="text1"/>
          <w:sz w:val="26"/>
          <w:szCs w:val="26"/>
          <w:lang w:eastAsia="ru-RU"/>
        </w:rPr>
        <w:br/>
        <w:t>по собственной инициативе:</w:t>
      </w:r>
    </w:p>
    <w:p w:rsidR="00AF4C46" w:rsidRDefault="00A0281F">
      <w:pPr>
        <w:pStyle w:val="ConsPlusNormal0"/>
        <w:ind w:firstLine="540"/>
        <w:jc w:val="both"/>
        <w:rPr>
          <w:rFonts w:ascii="Times New Roman" w:hAnsi="Times New Roman" w:cs="Times New Roman"/>
          <w:sz w:val="26"/>
          <w:szCs w:val="26"/>
        </w:rPr>
      </w:pPr>
      <w:r>
        <w:rPr>
          <w:rFonts w:ascii="Times New Roman" w:hAnsi="Times New Roman" w:cs="Times New Roman"/>
          <w:sz w:val="26"/>
          <w:szCs w:val="26"/>
        </w:rPr>
        <w:t>-  Выписка из ЕГРН об основных характеристиках и зарегистрированных правах на земельный участок.</w:t>
      </w:r>
    </w:p>
    <w:p w:rsidR="00AF4C46" w:rsidRDefault="00A0281F">
      <w:pPr>
        <w:pStyle w:val="ConsPlusNormal0"/>
        <w:ind w:firstLine="540"/>
        <w:jc w:val="both"/>
        <w:rPr>
          <w:rFonts w:ascii="Times New Roman" w:hAnsi="Times New Roman" w:cs="Times New Roman"/>
          <w:sz w:val="26"/>
          <w:szCs w:val="26"/>
        </w:rPr>
      </w:pPr>
      <w:r>
        <w:rPr>
          <w:rFonts w:ascii="Times New Roman" w:hAnsi="Times New Roman" w:cs="Times New Roman"/>
          <w:sz w:val="26"/>
          <w:szCs w:val="26"/>
        </w:rPr>
        <w:t>-  Выписка из ЕГРЮЛ о юридическом лице, являющемся заявителем.</w:t>
      </w:r>
    </w:p>
    <w:p w:rsidR="00AF4C46" w:rsidRDefault="00A0281F">
      <w:pPr>
        <w:pStyle w:val="ConsPlusNormal0"/>
        <w:ind w:firstLine="540"/>
        <w:jc w:val="both"/>
        <w:rPr>
          <w:rFonts w:ascii="Times New Roman" w:hAnsi="Times New Roman" w:cs="Times New Roman"/>
          <w:sz w:val="26"/>
          <w:szCs w:val="26"/>
        </w:rPr>
      </w:pPr>
      <w:r>
        <w:rPr>
          <w:rFonts w:ascii="Times New Roman" w:hAnsi="Times New Roman" w:cs="Times New Roman"/>
          <w:sz w:val="26"/>
          <w:szCs w:val="26"/>
        </w:rPr>
        <w:t xml:space="preserve">- Документы, подтверждающие право заявителя на приобретение земельного участка без проведения торгов и предусмотренные </w:t>
      </w:r>
      <w:hyperlink r:id="rId18">
        <w:r>
          <w:rPr>
            <w:rFonts w:ascii="Times New Roman" w:hAnsi="Times New Roman" w:cs="Times New Roman"/>
            <w:color w:val="0000FF"/>
            <w:sz w:val="26"/>
            <w:szCs w:val="26"/>
          </w:rPr>
          <w:t>перечнем</w:t>
        </w:r>
      </w:hyperlink>
      <w:r>
        <w:rPr>
          <w:rFonts w:ascii="Times New Roman" w:hAnsi="Times New Roman" w:cs="Times New Roman"/>
          <w:sz w:val="26"/>
          <w:szCs w:val="26"/>
        </w:rPr>
        <w:t>, установленным Приказом Росреестра от 02.09.2020 года № П/0321 «Об утверждении перечня документов, подтверждающих право заявителя на приобретение земельного участка без проведения торгов»,которые должны быть запрошены в порядке межведомственного информационного взаимодействия.</w:t>
      </w:r>
    </w:p>
    <w:p w:rsidR="00AF4C46" w:rsidRDefault="00A0281F">
      <w:pPr>
        <w:spacing w:after="0" w:line="240" w:lineRule="auto"/>
        <w:ind w:firstLine="709"/>
        <w:jc w:val="both"/>
        <w:rPr>
          <w:rFonts w:ascii="Times New Roman" w:hAnsi="Times New Roman"/>
          <w:color w:val="000000" w:themeColor="text1"/>
          <w:sz w:val="26"/>
          <w:szCs w:val="26"/>
        </w:rPr>
      </w:pPr>
      <w:r>
        <w:rPr>
          <w:rFonts w:ascii="Times New Roman" w:hAnsi="Times New Roman"/>
          <w:color w:val="000000" w:themeColor="text1"/>
          <w:sz w:val="26"/>
          <w:szCs w:val="26"/>
        </w:rPr>
        <w:t xml:space="preserve">3.3.1.4. Способами установления личности (идентификации) заявителя (представителя заявителя) являются </w:t>
      </w:r>
      <w:r>
        <w:rPr>
          <w:rFonts w:ascii="Times New Roman" w:hAnsi="Times New Roman"/>
          <w:bCs/>
          <w:color w:val="000000" w:themeColor="text1"/>
          <w:sz w:val="26"/>
          <w:szCs w:val="26"/>
        </w:rPr>
        <w:t xml:space="preserve">предъявление </w:t>
      </w:r>
      <w:r>
        <w:rPr>
          <w:rFonts w:ascii="Times New Roman" w:hAnsi="Times New Roman"/>
          <w:color w:val="000000" w:themeColor="text1"/>
          <w:sz w:val="26"/>
          <w:szCs w:val="26"/>
        </w:rPr>
        <w:t>заявителем документа, удостоверяющего личность, при подаче заявления (запроса) посредством ЕПГУ электронная подпись, вид которой предусмотрен законодательством Российской Федерации.</w:t>
      </w:r>
    </w:p>
    <w:p w:rsidR="00AF4C46" w:rsidRDefault="00A0281F">
      <w:pPr>
        <w:spacing w:after="0" w:line="240" w:lineRule="auto"/>
        <w:ind w:firstLine="709"/>
        <w:jc w:val="both"/>
        <w:rPr>
          <w:rFonts w:ascii="Times New Roman" w:hAnsi="Times New Roman"/>
          <w:color w:val="000000" w:themeColor="text1"/>
          <w:sz w:val="26"/>
          <w:szCs w:val="26"/>
        </w:rPr>
      </w:pPr>
      <w:r>
        <w:rPr>
          <w:rFonts w:ascii="Times New Roman" w:hAnsi="Times New Roman"/>
          <w:color w:val="000000" w:themeColor="text1"/>
          <w:sz w:val="26"/>
          <w:szCs w:val="26"/>
        </w:rPr>
        <w:t>3.3.1.5. Основаниями для отказа в приеме документов у заявителя являются:</w:t>
      </w:r>
    </w:p>
    <w:p w:rsidR="00AF4C46" w:rsidRDefault="00A0281F">
      <w:pPr>
        <w:widowControl w:val="0"/>
        <w:spacing w:after="0" w:line="240" w:lineRule="auto"/>
        <w:ind w:firstLine="53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С заявлением обратилось ненадлежащее лицо.</w:t>
      </w:r>
    </w:p>
    <w:p w:rsidR="00AF4C46" w:rsidRDefault="00A0281F">
      <w:pPr>
        <w:widowControl w:val="0"/>
        <w:spacing w:after="0" w:line="240" w:lineRule="auto"/>
        <w:ind w:firstLine="53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Заявление подано в орган государственной власти, орган местного самоуправления, в полномочия которых не входит предоставление услуги.</w:t>
      </w:r>
    </w:p>
    <w:p w:rsidR="00AF4C46" w:rsidRDefault="00A0281F">
      <w:pPr>
        <w:widowControl w:val="0"/>
        <w:spacing w:after="0" w:line="240" w:lineRule="auto"/>
        <w:ind w:firstLine="53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Представленные документы утратили силу на момент обращения заявителя с заявлением о предоставлении услуги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AF4C46" w:rsidRDefault="00A0281F">
      <w:pPr>
        <w:widowControl w:val="0"/>
        <w:spacing w:after="0" w:line="240" w:lineRule="auto"/>
        <w:ind w:firstLine="53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AF4C46" w:rsidRDefault="00A0281F">
      <w:pPr>
        <w:widowControl w:val="0"/>
        <w:spacing w:after="0" w:line="240" w:lineRule="auto"/>
        <w:ind w:firstLine="53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Выявлено несоблюдение установленных статьей 11 Федерального закона от 6 апреля 2011 года № 63-ФЗ «Об электронной подписи» условий признания действительности, усиленной квалифицированной электронной подписи.</w:t>
      </w:r>
    </w:p>
    <w:p w:rsidR="00AF4C46" w:rsidRDefault="00A0281F">
      <w:pPr>
        <w:widowControl w:val="0"/>
        <w:spacing w:after="0" w:line="240" w:lineRule="auto"/>
        <w:ind w:firstLine="539"/>
        <w:jc w:val="both"/>
        <w:rPr>
          <w:rFonts w:ascii="Times New Roman" w:hAnsi="Times New Roman"/>
          <w:color w:val="000000" w:themeColor="text1"/>
          <w:sz w:val="26"/>
          <w:szCs w:val="26"/>
        </w:rPr>
      </w:pPr>
      <w:r>
        <w:rPr>
          <w:rFonts w:ascii="Times New Roman" w:eastAsia="Times New Roman" w:hAnsi="Times New Roman" w:cs="Times New Roman"/>
          <w:sz w:val="26"/>
          <w:szCs w:val="26"/>
          <w:lang w:eastAsia="ru-RU"/>
        </w:rPr>
        <w:t>- Не представлено согласие на обработку персональных данных.</w:t>
      </w:r>
    </w:p>
    <w:p w:rsidR="00AF4C46" w:rsidRDefault="00A0281F">
      <w:pPr>
        <w:spacing w:after="0" w:line="240" w:lineRule="auto"/>
        <w:ind w:firstLine="709"/>
        <w:jc w:val="both"/>
        <w:rPr>
          <w:rFonts w:ascii="Times New Roman" w:hAnsi="Times New Roman"/>
          <w:color w:val="000000" w:themeColor="text1"/>
          <w:sz w:val="26"/>
          <w:szCs w:val="26"/>
        </w:rPr>
      </w:pPr>
      <w:r>
        <w:rPr>
          <w:rFonts w:ascii="Times New Roman" w:hAnsi="Times New Roman"/>
          <w:color w:val="000000" w:themeColor="text1"/>
          <w:sz w:val="26"/>
          <w:szCs w:val="26"/>
        </w:rPr>
        <w:t xml:space="preserve">3.3.1.6. Орган, предоставляющий Услуги, и органы участвующие в приеме запроса о предоставлении Услуги: Уполномоченный орган и </w:t>
      </w:r>
      <w:r>
        <w:rPr>
          <w:rFonts w:ascii="Times New Roman" w:eastAsia="Times New Roman" w:hAnsi="Times New Roman" w:cs="Times New Roman"/>
          <w:color w:val="000000" w:themeColor="text1"/>
          <w:sz w:val="26"/>
          <w:szCs w:val="26"/>
          <w:lang w:eastAsia="ru-RU"/>
        </w:rPr>
        <w:t>Многофункциональный центр предоставления государственных и муниципальных услуг</w:t>
      </w:r>
      <w:r>
        <w:rPr>
          <w:rFonts w:ascii="Times New Roman" w:hAnsi="Times New Roman"/>
          <w:color w:val="000000" w:themeColor="text1"/>
          <w:sz w:val="26"/>
          <w:szCs w:val="26"/>
        </w:rPr>
        <w:t>.</w:t>
      </w:r>
    </w:p>
    <w:p w:rsidR="00AF4C46" w:rsidRDefault="00A0281F">
      <w:pPr>
        <w:spacing w:after="0" w:line="240" w:lineRule="auto"/>
        <w:ind w:firstLine="709"/>
        <w:jc w:val="both"/>
        <w:rPr>
          <w:rFonts w:ascii="Times New Roman" w:hAnsi="Times New Roman"/>
          <w:color w:val="000000" w:themeColor="text1"/>
          <w:sz w:val="26"/>
          <w:szCs w:val="26"/>
        </w:rPr>
      </w:pPr>
      <w:r>
        <w:rPr>
          <w:rFonts w:ascii="Times New Roman" w:hAnsi="Times New Roman"/>
          <w:color w:val="000000" w:themeColor="text1"/>
          <w:sz w:val="26"/>
          <w:szCs w:val="26"/>
        </w:rPr>
        <w:t>3.3.1.7. Прием заявления и документов, необходимых для предоставления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возможен в Уполномоченном органе либо через ЕПГУ.</w:t>
      </w:r>
    </w:p>
    <w:p w:rsidR="00AF4C46" w:rsidRDefault="00A0281F">
      <w:pPr>
        <w:spacing w:after="0" w:line="240" w:lineRule="auto"/>
        <w:ind w:firstLine="709"/>
        <w:jc w:val="both"/>
        <w:rPr>
          <w:rFonts w:ascii="Times New Roman" w:hAnsi="Times New Roman"/>
          <w:color w:val="2E74B5" w:themeColor="accent1" w:themeShade="BF"/>
          <w:sz w:val="26"/>
          <w:szCs w:val="26"/>
        </w:rPr>
      </w:pPr>
      <w:r>
        <w:rPr>
          <w:rFonts w:ascii="Times New Roman" w:hAnsi="Times New Roman"/>
          <w:color w:val="000000" w:themeColor="text1"/>
          <w:sz w:val="26"/>
          <w:szCs w:val="26"/>
        </w:rPr>
        <w:t>3.3.1.8. Срок регистрации запроса и документов, необходимых</w:t>
      </w:r>
      <w:r>
        <w:rPr>
          <w:rFonts w:ascii="Times New Roman" w:hAnsi="Times New Roman"/>
          <w:color w:val="000000" w:themeColor="text1"/>
          <w:sz w:val="26"/>
          <w:szCs w:val="26"/>
        </w:rPr>
        <w:br/>
        <w:t>для предоставления Услуги, в органе, предоставляющем Услугу, или в МФЦ составляет 1 рабочий день.</w:t>
      </w:r>
    </w:p>
    <w:p w:rsidR="00AF4C46" w:rsidRDefault="00A0281F">
      <w:pPr>
        <w:tabs>
          <w:tab w:val="left" w:pos="7980"/>
        </w:tabs>
        <w:spacing w:after="0" w:line="240" w:lineRule="auto"/>
        <w:ind w:firstLine="720"/>
        <w:jc w:val="center"/>
        <w:rPr>
          <w:rFonts w:ascii="Times New Roman" w:hAnsi="Times New Roman"/>
          <w:b/>
          <w:color w:val="000000" w:themeColor="text1"/>
          <w:sz w:val="26"/>
          <w:szCs w:val="26"/>
        </w:rPr>
      </w:pPr>
      <w:r>
        <w:rPr>
          <w:rFonts w:ascii="Times New Roman" w:hAnsi="Times New Roman"/>
          <w:b/>
          <w:color w:val="000000" w:themeColor="text1"/>
          <w:sz w:val="26"/>
          <w:szCs w:val="26"/>
        </w:rPr>
        <w:t>3.3.2. Межведомственное информационное взаимодействие</w:t>
      </w:r>
    </w:p>
    <w:p w:rsidR="00AF4C46" w:rsidRDefault="00A0281F">
      <w:pPr>
        <w:widowControl w:val="0"/>
        <w:spacing w:after="0" w:line="240" w:lineRule="auto"/>
        <w:ind w:firstLine="709"/>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Arial"/>
          <w:color w:val="000000" w:themeColor="text1"/>
          <w:sz w:val="26"/>
          <w:szCs w:val="26"/>
          <w:lang w:eastAsia="ru-RU"/>
        </w:rPr>
        <w:t>3.3.2</w:t>
      </w:r>
      <w:r>
        <w:rPr>
          <w:rFonts w:ascii="Times New Roman" w:eastAsia="Times New Roman" w:hAnsi="Times New Roman" w:cs="Times New Roman"/>
          <w:color w:val="000000" w:themeColor="text1"/>
          <w:sz w:val="26"/>
          <w:szCs w:val="26"/>
          <w:lang w:eastAsia="ru-RU"/>
        </w:rPr>
        <w:t xml:space="preserve">.1. Основанием для начала административной процедуры является непредставление заявителем документов (сведений), указанных в </w:t>
      </w:r>
      <w:hyperlink r:id="rId19">
        <w:r>
          <w:rPr>
            <w:rFonts w:ascii="Times New Roman" w:eastAsia="Times New Roman" w:hAnsi="Times New Roman" w:cs="Times New Roman"/>
            <w:color w:val="000000" w:themeColor="text1"/>
            <w:sz w:val="26"/>
            <w:szCs w:val="26"/>
            <w:lang w:eastAsia="ru-RU"/>
          </w:rPr>
          <w:t xml:space="preserve">пункте </w:t>
        </w:r>
      </w:hyperlink>
      <w:r>
        <w:rPr>
          <w:rFonts w:ascii="Times New Roman" w:eastAsia="Times New Roman" w:hAnsi="Times New Roman" w:cs="Times New Roman"/>
          <w:color w:val="000000" w:themeColor="text1"/>
          <w:sz w:val="26"/>
          <w:szCs w:val="26"/>
          <w:lang w:eastAsia="ru-RU"/>
        </w:rPr>
        <w:t>3.3.1.3</w:t>
      </w:r>
      <w:hyperlink w:anchor="P108" w:tgtFrame="2.8.2. Отказ в предоставлении государственной услуги осуществляется в следующих случаях:">
        <w:r>
          <w:rPr>
            <w:rFonts w:ascii="Times New Roman" w:eastAsia="Times New Roman" w:hAnsi="Times New Roman" w:cs="Times New Roman"/>
            <w:color w:val="000000" w:themeColor="text1"/>
            <w:sz w:val="26"/>
            <w:szCs w:val="26"/>
            <w:lang w:eastAsia="ru-RU"/>
          </w:rPr>
          <w:t xml:space="preserve"> подраздела 3.3.1 раздела II</w:t>
        </w:r>
      </w:hyperlink>
      <w:r>
        <w:rPr>
          <w:rFonts w:ascii="Times New Roman" w:eastAsia="Times New Roman" w:hAnsi="Times New Roman" w:cs="Times New Roman"/>
          <w:color w:val="000000" w:themeColor="text1"/>
          <w:sz w:val="26"/>
          <w:szCs w:val="26"/>
          <w:lang w:eastAsia="ru-RU"/>
        </w:rPr>
        <w:t xml:space="preserve">I настоящего Административного регламента, которые </w:t>
      </w:r>
      <w:r>
        <w:rPr>
          <w:rFonts w:ascii="Times New Roman" w:eastAsia="Times New Roman" w:hAnsi="Times New Roman" w:cs="Times New Roman"/>
          <w:color w:val="000000" w:themeColor="text1"/>
          <w:sz w:val="26"/>
          <w:szCs w:val="26"/>
          <w:lang w:eastAsia="ru-RU"/>
        </w:rPr>
        <w:lastRenderedPageBreak/>
        <w:t>он в соответствии с требованиями Закона №210-ФЗ вправе представлять</w:t>
      </w:r>
      <w:r>
        <w:rPr>
          <w:rFonts w:ascii="Times New Roman" w:eastAsia="Times New Roman" w:hAnsi="Times New Roman" w:cs="Times New Roman"/>
          <w:color w:val="000000" w:themeColor="text1"/>
          <w:sz w:val="26"/>
          <w:szCs w:val="26"/>
          <w:lang w:eastAsia="ru-RU"/>
        </w:rPr>
        <w:br/>
        <w:t xml:space="preserve">по собственной инициативе. </w:t>
      </w:r>
    </w:p>
    <w:p w:rsidR="00AF4C46" w:rsidRDefault="00A0281F">
      <w:pPr>
        <w:widowControl w:val="0"/>
        <w:spacing w:after="0" w:line="240" w:lineRule="auto"/>
        <w:ind w:firstLine="709"/>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3.3.2.2. Межведомственное информационное взаимодействие осуществляется на бумажном носителе при невозможности осуществления межведомственного запроса в электронной форме.</w:t>
      </w:r>
    </w:p>
    <w:p w:rsidR="00AF4C46" w:rsidRDefault="00A0281F">
      <w:pPr>
        <w:widowControl w:val="0"/>
        <w:spacing w:after="0" w:line="240" w:lineRule="auto"/>
        <w:ind w:firstLine="709"/>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Межведомственное информационное взаимодействие осуществляется с:</w:t>
      </w:r>
    </w:p>
    <w:p w:rsidR="00AF4C46" w:rsidRDefault="00A0281F">
      <w:pPr>
        <w:pStyle w:val="20"/>
        <w:shd w:val="clear" w:color="auto" w:fill="auto"/>
        <w:spacing w:after="0"/>
        <w:ind w:firstLine="708"/>
        <w:jc w:val="both"/>
      </w:pPr>
      <w:r>
        <w:rPr>
          <w:color w:val="000000" w:themeColor="text1"/>
          <w:lang w:eastAsia="ru-RU"/>
        </w:rPr>
        <w:t>-</w:t>
      </w:r>
      <w:r>
        <w:t>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rsidR="00AF4C46" w:rsidRDefault="00A0281F">
      <w:pPr>
        <w:pStyle w:val="20"/>
        <w:shd w:val="clear" w:color="auto" w:fill="auto"/>
        <w:spacing w:after="0"/>
        <w:ind w:firstLine="0"/>
        <w:jc w:val="both"/>
      </w:pPr>
      <w:r>
        <w:tab/>
        <w:t>-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AF4C46" w:rsidRDefault="00A0281F">
      <w:pPr>
        <w:widowControl w:val="0"/>
        <w:spacing w:after="0" w:line="240" w:lineRule="auto"/>
        <w:ind w:firstLine="709"/>
        <w:jc w:val="both"/>
        <w:rPr>
          <w:rFonts w:ascii="Times New Roman" w:eastAsia="Times New Roman" w:hAnsi="Times New Roman" w:cs="Times New Roman"/>
          <w:color w:val="000000" w:themeColor="text1"/>
          <w:sz w:val="26"/>
          <w:szCs w:val="26"/>
          <w:lang w:eastAsia="ru-RU"/>
        </w:rPr>
      </w:pPr>
      <w:r>
        <w:t>-</w:t>
      </w:r>
      <w:r>
        <w:rPr>
          <w:rFonts w:ascii="Times New Roman" w:eastAsia="Times New Roman" w:hAnsi="Times New Roman" w:cs="Times New Roman"/>
          <w:color w:val="000000" w:themeColor="text1"/>
          <w:sz w:val="26"/>
          <w:szCs w:val="26"/>
          <w:lang w:eastAsia="ru-RU"/>
        </w:rPr>
        <w:t xml:space="preserve">  Орган местного самоуправления, уполномоченный на предоставление сведений из информационной системы обеспечения градостроительной деятельности для получения сведений о наименовании функциональной и территориальных зон, в которых находятся земельные участки, сведений о градостроительных регламентах, действующих в территориальных зонах, утвержденных проектах планировки территории, проектах межевания территории в границах которой располагается образуемый земельный участок (земельные участки).</w:t>
      </w:r>
    </w:p>
    <w:p w:rsidR="00AF4C46" w:rsidRDefault="00A0281F">
      <w:pPr>
        <w:pStyle w:val="20"/>
        <w:shd w:val="clear" w:color="auto" w:fill="auto"/>
        <w:tabs>
          <w:tab w:val="left" w:pos="709"/>
        </w:tabs>
        <w:spacing w:after="0"/>
        <w:ind w:firstLine="0"/>
        <w:jc w:val="both"/>
        <w:rPr>
          <w:color w:val="000000" w:themeColor="text1"/>
          <w:lang w:eastAsia="ru-RU"/>
        </w:rPr>
      </w:pPr>
      <w:r>
        <w:rPr>
          <w:color w:val="000000" w:themeColor="text1"/>
          <w:lang w:eastAsia="ru-RU"/>
        </w:rPr>
        <w:tab/>
        <w:t>3.3.2.3. Межведомственный запрос формируется и направляется</w:t>
      </w:r>
      <w:r>
        <w:rPr>
          <w:rFonts w:cs="Arial"/>
          <w:color w:val="000000" w:themeColor="text1"/>
          <w:lang w:eastAsia="ru-RU"/>
        </w:rPr>
        <w:t xml:space="preserve"> уполномоченным лицом, ответственным за направление межведомственного запроса.</w:t>
      </w:r>
    </w:p>
    <w:p w:rsidR="00AF4C46" w:rsidRDefault="00A0281F">
      <w:pPr>
        <w:widowControl w:val="0"/>
        <w:spacing w:after="0" w:line="240" w:lineRule="auto"/>
        <w:ind w:firstLine="709"/>
        <w:jc w:val="both"/>
        <w:rPr>
          <w:color w:val="000000" w:themeColor="text1"/>
        </w:rPr>
      </w:pPr>
      <w:r>
        <w:rPr>
          <w:rFonts w:ascii="Times New Roman" w:hAnsi="Times New Roman"/>
          <w:color w:val="000000" w:themeColor="text1"/>
          <w:sz w:val="26"/>
          <w:szCs w:val="26"/>
        </w:rPr>
        <w:t>3.3.2.4. Срок направления межведомственного запроса составляет5 рабочих дней со дня регистрации запроса о предоставлении Услуги.</w:t>
      </w:r>
    </w:p>
    <w:p w:rsidR="00AF4C46" w:rsidRDefault="00A0281F">
      <w:pPr>
        <w:widowControl w:val="0"/>
        <w:spacing w:after="0" w:line="240" w:lineRule="auto"/>
        <w:ind w:firstLine="709"/>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3.3.2.5. Срок направления ответа на межведомственный запроса представлении сведений (документов) или уведомления об отсутствии запрошенной информации для предоставления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органы (организации).</w:t>
      </w:r>
    </w:p>
    <w:p w:rsidR="00AF4C46" w:rsidRDefault="00A0281F">
      <w:pPr>
        <w:widowControl w:val="0"/>
        <w:spacing w:after="0" w:line="240" w:lineRule="auto"/>
        <w:ind w:firstLine="540"/>
        <w:jc w:val="center"/>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3.3.3</w:t>
      </w:r>
      <w:r>
        <w:rPr>
          <w:rFonts w:ascii="Times New Roman" w:eastAsia="Times New Roman" w:hAnsi="Times New Roman" w:cs="Times New Roman"/>
          <w:sz w:val="26"/>
          <w:szCs w:val="26"/>
          <w:lang w:eastAsia="ru-RU"/>
        </w:rPr>
        <w:t> </w:t>
      </w:r>
      <w:r>
        <w:rPr>
          <w:rFonts w:ascii="Times New Roman" w:eastAsia="Times New Roman" w:hAnsi="Times New Roman" w:cs="Arial"/>
          <w:b/>
          <w:sz w:val="26"/>
          <w:szCs w:val="26"/>
          <w:lang w:eastAsia="ru-RU"/>
        </w:rPr>
        <w:t xml:space="preserve">Принятие решения </w:t>
      </w:r>
      <w:r>
        <w:rPr>
          <w:rFonts w:ascii="Times New Roman" w:eastAsia="Times New Roman" w:hAnsi="Times New Roman" w:cs="Arial"/>
          <w:b/>
          <w:sz w:val="26"/>
          <w:szCs w:val="26"/>
          <w:lang w:eastAsia="ru-RU"/>
        </w:rPr>
        <w:br/>
        <w:t xml:space="preserve">о предоставлении (об отказе в предоставлении) </w:t>
      </w:r>
      <w:r>
        <w:rPr>
          <w:rFonts w:ascii="Times New Roman" w:eastAsia="Times New Roman" w:hAnsi="Times New Roman" w:cs="Times New Roman"/>
          <w:b/>
          <w:sz w:val="26"/>
          <w:szCs w:val="26"/>
          <w:lang w:eastAsia="ru-RU"/>
        </w:rPr>
        <w:t>Услуги</w:t>
      </w:r>
    </w:p>
    <w:p w:rsidR="00AF4C46" w:rsidRDefault="00AF4C46">
      <w:pPr>
        <w:widowControl w:val="0"/>
        <w:spacing w:after="0" w:line="240" w:lineRule="auto"/>
        <w:ind w:firstLine="540"/>
        <w:jc w:val="center"/>
        <w:rPr>
          <w:rFonts w:ascii="Times New Roman" w:eastAsia="Times New Roman" w:hAnsi="Times New Roman" w:cs="Times New Roman"/>
          <w:b/>
          <w:sz w:val="26"/>
          <w:szCs w:val="26"/>
          <w:lang w:eastAsia="ru-RU"/>
        </w:rPr>
      </w:pPr>
    </w:p>
    <w:p w:rsidR="00AF4C46" w:rsidRDefault="00A0281F">
      <w:pPr>
        <w:widowControl w:val="0"/>
        <w:spacing w:after="0" w:line="240" w:lineRule="auto"/>
        <w:ind w:firstLine="54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3.3.3.1.  Основанием начала выполнения административной процедуры является получение должностным лицом (работником), уполномоченным </w:t>
      </w:r>
      <w:r>
        <w:rPr>
          <w:rFonts w:ascii="Times New Roman" w:eastAsia="Times New Roman" w:hAnsi="Times New Roman" w:cs="Times New Roman"/>
          <w:sz w:val="26"/>
          <w:szCs w:val="26"/>
          <w:lang w:eastAsia="ru-RU"/>
        </w:rPr>
        <w:br/>
        <w:t>на выполнение административной процедуры документов, необходимых для оказания Услуги.</w:t>
      </w:r>
    </w:p>
    <w:p w:rsidR="00AF4C46" w:rsidRDefault="00A0281F">
      <w:pPr>
        <w:widowControl w:val="0"/>
        <w:spacing w:after="0" w:line="240" w:lineRule="auto"/>
        <w:ind w:firstLine="54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3.3.3.2. Основаниями для отказа в предоставлении Услуги являются:</w:t>
      </w:r>
    </w:p>
    <w:p w:rsidR="00AF4C46" w:rsidRDefault="00A0281F">
      <w:pPr>
        <w:widowControl w:val="0"/>
        <w:spacing w:after="0" w:line="240" w:lineRule="auto"/>
        <w:ind w:firstLine="53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с заявлением обратилось ненадлежащее лицо;</w:t>
      </w:r>
    </w:p>
    <w:p w:rsidR="00AF4C46" w:rsidRDefault="00A0281F">
      <w:pPr>
        <w:widowControl w:val="0"/>
        <w:spacing w:after="0" w:line="240" w:lineRule="auto"/>
        <w:ind w:firstLine="53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-заявление подано в орган государственной власти, орган местного самоуправления, в полномочия которых не входит предоставление услуги;</w:t>
      </w:r>
    </w:p>
    <w:p w:rsidR="00AF4C46" w:rsidRDefault="00A0281F">
      <w:pPr>
        <w:widowControl w:val="0"/>
        <w:spacing w:after="0" w:line="240" w:lineRule="auto"/>
        <w:ind w:firstLine="53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представленные документы утратили силу на момент обращения заявителя с заявлением о предоставлении услуги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AF4C46" w:rsidRDefault="00A0281F">
      <w:pPr>
        <w:widowControl w:val="0"/>
        <w:spacing w:after="0" w:line="240" w:lineRule="auto"/>
        <w:ind w:firstLine="53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AF4C46" w:rsidRDefault="00A0281F">
      <w:pPr>
        <w:widowControl w:val="0"/>
        <w:spacing w:after="0" w:line="240" w:lineRule="auto"/>
        <w:ind w:firstLine="53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выявлено несоблюдение установленных статьей 11 Федерального закона                           </w:t>
      </w:r>
      <w:r>
        <w:rPr>
          <w:rFonts w:ascii="Times New Roman" w:eastAsia="Times New Roman" w:hAnsi="Times New Roman" w:cs="Times New Roman"/>
          <w:sz w:val="26"/>
          <w:szCs w:val="26"/>
          <w:lang w:eastAsia="ru-RU"/>
        </w:rPr>
        <w:lastRenderedPageBreak/>
        <w:t>от 6 апреля 2011 года № 63-ФЗ «Об электронной подписи» условий признания действительности, усиленной квалифицированной электронной подписи;</w:t>
      </w:r>
    </w:p>
    <w:p w:rsidR="00AF4C46" w:rsidRDefault="00A0281F">
      <w:pPr>
        <w:widowControl w:val="0"/>
        <w:spacing w:after="0" w:line="240" w:lineRule="auto"/>
        <w:ind w:firstLine="53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не представлено согласие на обработку персональных данных.</w:t>
      </w:r>
    </w:p>
    <w:p w:rsidR="00AF4C46" w:rsidRDefault="00A0281F">
      <w:pPr>
        <w:widowControl w:val="0"/>
        <w:spacing w:after="0" w:line="240" w:lineRule="auto"/>
        <w:ind w:firstLine="54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3.3.3.3.  Решение о предоставлении Услуги принимается при одновременном соблюдении следующих критериев:</w:t>
      </w:r>
    </w:p>
    <w:p w:rsidR="00AF4C46" w:rsidRDefault="00A0281F">
      <w:pPr>
        <w:widowControl w:val="0"/>
        <w:spacing w:after="0" w:line="240" w:lineRule="auto"/>
        <w:ind w:firstLine="540"/>
        <w:jc w:val="both"/>
        <w:rPr>
          <w:rFonts w:ascii="Times New Roman" w:eastAsia="Times New Roman" w:hAnsi="Times New Roman" w:cs="Times New Roman"/>
          <w:sz w:val="26"/>
          <w:szCs w:val="26"/>
          <w:lang w:eastAsia="ru-RU"/>
        </w:rPr>
      </w:pPr>
      <w:r>
        <w:rPr>
          <w:rFonts w:ascii="Times New Roman" w:eastAsia="Times New Roman" w:hAnsi="Times New Roman" w:cs="Arial"/>
          <w:color w:val="000000" w:themeColor="text1"/>
          <w:sz w:val="26"/>
          <w:szCs w:val="26"/>
          <w:lang w:eastAsia="ru-RU"/>
        </w:rPr>
        <w:t>– </w:t>
      </w:r>
      <w:r>
        <w:rPr>
          <w:rFonts w:ascii="Times New Roman" w:eastAsia="Times New Roman" w:hAnsi="Times New Roman" w:cs="Times New Roman"/>
          <w:sz w:val="26"/>
          <w:szCs w:val="26"/>
          <w:lang w:eastAsia="ru-RU"/>
        </w:rPr>
        <w:t xml:space="preserve">соответствие заявителя условиям, предусмотренным </w:t>
      </w:r>
      <w:hyperlink w:anchor="P52" w:tgtFrame="1.2. Круг заявителей">
        <w:r>
          <w:rPr>
            <w:rFonts w:ascii="Times New Roman" w:eastAsia="Times New Roman" w:hAnsi="Times New Roman" w:cs="Times New Roman"/>
            <w:sz w:val="26"/>
            <w:szCs w:val="26"/>
            <w:lang w:eastAsia="ru-RU"/>
          </w:rPr>
          <w:t>подразделом 1.2 раздела I</w:t>
        </w:r>
      </w:hyperlink>
      <w:r>
        <w:rPr>
          <w:rFonts w:ascii="Times New Roman" w:eastAsia="Times New Roman" w:hAnsi="Times New Roman" w:cs="Times New Roman"/>
          <w:sz w:val="26"/>
          <w:szCs w:val="26"/>
          <w:lang w:eastAsia="ru-RU"/>
        </w:rPr>
        <w:t xml:space="preserve"> настоящего Административного регламента;</w:t>
      </w:r>
    </w:p>
    <w:p w:rsidR="00AF4C46" w:rsidRDefault="00A0281F">
      <w:pPr>
        <w:widowControl w:val="0"/>
        <w:spacing w:after="0" w:line="240" w:lineRule="auto"/>
        <w:ind w:firstLine="540"/>
        <w:jc w:val="both"/>
        <w:rPr>
          <w:rFonts w:ascii="Times New Roman" w:eastAsia="Times New Roman" w:hAnsi="Times New Roman" w:cs="Times New Roman"/>
          <w:sz w:val="26"/>
          <w:szCs w:val="26"/>
          <w:lang w:eastAsia="ru-RU"/>
        </w:rPr>
      </w:pPr>
      <w:r>
        <w:rPr>
          <w:rFonts w:ascii="Times New Roman" w:eastAsia="Times New Roman" w:hAnsi="Times New Roman" w:cs="Arial"/>
          <w:color w:val="000000" w:themeColor="text1"/>
          <w:sz w:val="26"/>
          <w:szCs w:val="26"/>
          <w:lang w:eastAsia="ru-RU"/>
        </w:rPr>
        <w:t>– </w:t>
      </w:r>
      <w:r>
        <w:rPr>
          <w:rFonts w:ascii="Times New Roman" w:eastAsia="Times New Roman" w:hAnsi="Times New Roman" w:cs="Times New Roman"/>
          <w:sz w:val="26"/>
          <w:szCs w:val="26"/>
          <w:lang w:eastAsia="ru-RU"/>
        </w:rPr>
        <w:t>достоверность сведений, содержащихся в представленных заявителем документах;</w:t>
      </w:r>
    </w:p>
    <w:p w:rsidR="00AF4C46" w:rsidRDefault="00A0281F">
      <w:pPr>
        <w:widowControl w:val="0"/>
        <w:spacing w:after="0" w:line="240" w:lineRule="auto"/>
        <w:ind w:firstLine="540"/>
        <w:jc w:val="both"/>
        <w:rPr>
          <w:rFonts w:ascii="Times New Roman" w:eastAsia="Times New Roman" w:hAnsi="Times New Roman" w:cs="Times New Roman"/>
          <w:sz w:val="26"/>
          <w:szCs w:val="26"/>
          <w:lang w:eastAsia="ru-RU"/>
        </w:rPr>
      </w:pPr>
      <w:r>
        <w:rPr>
          <w:rFonts w:ascii="Times New Roman" w:eastAsia="Times New Roman" w:hAnsi="Times New Roman" w:cs="Arial"/>
          <w:color w:val="000000" w:themeColor="text1"/>
          <w:sz w:val="26"/>
          <w:szCs w:val="26"/>
          <w:lang w:eastAsia="ru-RU"/>
        </w:rPr>
        <w:t>– </w:t>
      </w:r>
      <w:r>
        <w:rPr>
          <w:rFonts w:ascii="Times New Roman" w:eastAsia="Times New Roman" w:hAnsi="Times New Roman" w:cs="Times New Roman"/>
          <w:sz w:val="26"/>
          <w:szCs w:val="26"/>
          <w:lang w:eastAsia="ru-RU"/>
        </w:rPr>
        <w:t>представление полного комплекта документов, указанных в пункте 3.3.1.2. подраздела 3.3.1 раздела III настоящего Административного регламента;</w:t>
      </w:r>
    </w:p>
    <w:p w:rsidR="00AF4C46" w:rsidRDefault="00A0281F">
      <w:pPr>
        <w:widowControl w:val="0"/>
        <w:spacing w:after="0" w:line="240" w:lineRule="auto"/>
        <w:ind w:firstLine="540"/>
        <w:jc w:val="both"/>
        <w:rPr>
          <w:rFonts w:ascii="Times New Roman" w:eastAsia="Times New Roman" w:hAnsi="Times New Roman" w:cs="Times New Roman"/>
          <w:sz w:val="26"/>
          <w:szCs w:val="26"/>
          <w:lang w:eastAsia="ru-RU"/>
        </w:rPr>
      </w:pPr>
      <w:r>
        <w:rPr>
          <w:rFonts w:ascii="Times New Roman" w:eastAsia="Times New Roman" w:hAnsi="Times New Roman" w:cs="Arial"/>
          <w:color w:val="000000" w:themeColor="text1"/>
          <w:sz w:val="26"/>
          <w:szCs w:val="26"/>
          <w:lang w:eastAsia="ru-RU"/>
        </w:rPr>
        <w:t>– </w:t>
      </w:r>
      <w:r>
        <w:rPr>
          <w:rFonts w:ascii="Times New Roman" w:eastAsia="Times New Roman" w:hAnsi="Times New Roman" w:cs="Times New Roman"/>
          <w:sz w:val="26"/>
          <w:szCs w:val="26"/>
          <w:lang w:eastAsia="ru-RU"/>
        </w:rPr>
        <w:t>отсутствие оснований для отказа в предоставлении Услуги.</w:t>
      </w:r>
    </w:p>
    <w:p w:rsidR="00AF4C46" w:rsidRDefault="00A0281F">
      <w:pPr>
        <w:widowControl w:val="0"/>
        <w:spacing w:after="0" w:line="240" w:lineRule="auto"/>
        <w:ind w:firstLine="54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3.3.3.4. Критерии принятия решения об отказе в предоставлении Услуги предусмотрены </w:t>
      </w:r>
      <w:hyperlink w:anchor="P108" w:tgtFrame="2.8.2. Отказ в предоставлении государственной услуги осуществляется в следующих случаях:">
        <w:r>
          <w:rPr>
            <w:rFonts w:ascii="Times New Roman" w:eastAsia="Times New Roman" w:hAnsi="Times New Roman" w:cs="Times New Roman"/>
            <w:sz w:val="26"/>
            <w:szCs w:val="26"/>
            <w:lang w:eastAsia="ru-RU"/>
          </w:rPr>
          <w:t>пунктом 3.3.3.2 подраздела 3.3.3 раздела II</w:t>
        </w:r>
      </w:hyperlink>
      <w:r>
        <w:rPr>
          <w:rFonts w:ascii="Times New Roman" w:eastAsia="Times New Roman" w:hAnsi="Times New Roman" w:cs="Times New Roman"/>
          <w:sz w:val="26"/>
          <w:szCs w:val="26"/>
          <w:lang w:eastAsia="ru-RU"/>
        </w:rPr>
        <w:t>I настоящего Административного регламента.</w:t>
      </w:r>
    </w:p>
    <w:p w:rsidR="00AF4C46" w:rsidRDefault="00A0281F">
      <w:pPr>
        <w:widowControl w:val="0"/>
        <w:spacing w:after="0" w:line="240" w:lineRule="auto"/>
        <w:ind w:firstLine="54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3.3.3.5. Срок принятия решения о предоставлении (об отказе в предоставлении) Услуги составляет:</w:t>
      </w:r>
    </w:p>
    <w:p w:rsidR="00AF4C46" w:rsidRDefault="00A0281F">
      <w:pPr>
        <w:spacing w:after="0" w:line="240" w:lineRule="auto"/>
        <w:ind w:firstLine="709"/>
        <w:jc w:val="both"/>
        <w:rPr>
          <w:rFonts w:ascii="Times New Roman" w:hAnsi="Times New Roman"/>
          <w:color w:val="000000" w:themeColor="text1"/>
          <w:sz w:val="26"/>
          <w:szCs w:val="26"/>
        </w:rPr>
      </w:pPr>
      <w:r>
        <w:rPr>
          <w:rFonts w:ascii="Times New Roman" w:hAnsi="Times New Roman"/>
          <w:color w:val="000000" w:themeColor="text1"/>
          <w:sz w:val="26"/>
          <w:szCs w:val="26"/>
        </w:rPr>
        <w:t>- 42 рабочих дня при поступлении заявления о предоставлении муниципальной услуги при предоставлении услуги в соответствии со статьей              39.18 Земельного кодекса РФ;</w:t>
      </w:r>
    </w:p>
    <w:p w:rsidR="00AF4C46" w:rsidRDefault="00A0281F">
      <w:pPr>
        <w:spacing w:after="0" w:line="240" w:lineRule="auto"/>
        <w:ind w:firstLine="709"/>
        <w:jc w:val="both"/>
        <w:rPr>
          <w:rFonts w:ascii="Times New Roman" w:hAnsi="Times New Roman"/>
          <w:color w:val="000000" w:themeColor="text1"/>
          <w:sz w:val="26"/>
          <w:szCs w:val="26"/>
        </w:rPr>
      </w:pPr>
      <w:r>
        <w:rPr>
          <w:rFonts w:ascii="Times New Roman" w:hAnsi="Times New Roman"/>
          <w:color w:val="000000" w:themeColor="text1"/>
          <w:sz w:val="26"/>
          <w:szCs w:val="26"/>
        </w:rPr>
        <w:t>- 21 рабочий день со дня поступления заявления о предоставлении муниципальной услуги в иных случаях.</w:t>
      </w:r>
    </w:p>
    <w:p w:rsidR="00AF4C46" w:rsidRDefault="00A0281F">
      <w:pPr>
        <w:widowControl w:val="0"/>
        <w:spacing w:after="0" w:line="240" w:lineRule="auto"/>
        <w:ind w:firstLine="540"/>
        <w:jc w:val="center"/>
        <w:rPr>
          <w:rFonts w:ascii="Times New Roman" w:eastAsia="Times New Roman" w:hAnsi="Times New Roman" w:cs="Times New Roman"/>
          <w:b/>
          <w:color w:val="000000"/>
          <w:sz w:val="26"/>
          <w:szCs w:val="26"/>
          <w:lang w:eastAsia="ru-RU"/>
        </w:rPr>
      </w:pPr>
      <w:r>
        <w:rPr>
          <w:rFonts w:ascii="Times New Roman" w:eastAsia="Times New Roman" w:hAnsi="Times New Roman" w:cs="Times New Roman"/>
          <w:b/>
          <w:sz w:val="26"/>
          <w:szCs w:val="26"/>
          <w:lang w:eastAsia="ru-RU"/>
        </w:rPr>
        <w:t>3.3.4.</w:t>
      </w:r>
      <w:r>
        <w:rPr>
          <w:rFonts w:ascii="Times New Roman" w:eastAsia="Times New Roman" w:hAnsi="Times New Roman" w:cs="Times New Roman"/>
          <w:sz w:val="26"/>
          <w:szCs w:val="26"/>
          <w:lang w:eastAsia="ru-RU"/>
        </w:rPr>
        <w:t> </w:t>
      </w:r>
      <w:r>
        <w:rPr>
          <w:rFonts w:ascii="Times New Roman" w:eastAsia="Times New Roman" w:hAnsi="Times New Roman" w:cs="Times New Roman"/>
          <w:b/>
          <w:sz w:val="26"/>
          <w:szCs w:val="26"/>
          <w:lang w:eastAsia="ru-RU"/>
        </w:rPr>
        <w:t>Предоставление</w:t>
      </w:r>
      <w:r>
        <w:rPr>
          <w:rFonts w:ascii="Times New Roman" w:eastAsia="Times New Roman" w:hAnsi="Times New Roman" w:cs="Times New Roman"/>
          <w:b/>
          <w:color w:val="000000"/>
          <w:sz w:val="26"/>
          <w:szCs w:val="26"/>
          <w:lang w:eastAsia="ru-RU"/>
        </w:rPr>
        <w:t xml:space="preserve"> результата Услуги</w:t>
      </w:r>
    </w:p>
    <w:p w:rsidR="00AF4C46" w:rsidRDefault="00A0281F">
      <w:pPr>
        <w:spacing w:after="0" w:line="240" w:lineRule="auto"/>
        <w:ind w:firstLine="539"/>
        <w:jc w:val="both"/>
        <w:rPr>
          <w:rFonts w:ascii="Times New Roman" w:hAnsi="Times New Roman"/>
          <w:bCs/>
          <w:sz w:val="26"/>
          <w:szCs w:val="26"/>
        </w:rPr>
      </w:pPr>
      <w:r>
        <w:rPr>
          <w:rFonts w:ascii="Times New Roman" w:hAnsi="Times New Roman"/>
          <w:sz w:val="26"/>
          <w:szCs w:val="26"/>
        </w:rPr>
        <w:t>3.3.4.1</w:t>
      </w:r>
      <w:r>
        <w:rPr>
          <w:rFonts w:ascii="Times New Roman" w:hAnsi="Times New Roman"/>
          <w:bCs/>
          <w:sz w:val="26"/>
          <w:szCs w:val="26"/>
        </w:rPr>
        <w:t>. Результат оказания Услуги предоставляется заявителю:</w:t>
      </w:r>
    </w:p>
    <w:p w:rsidR="00AF4C46" w:rsidRDefault="00A0281F">
      <w:pPr>
        <w:spacing w:after="0" w:line="240" w:lineRule="auto"/>
        <w:ind w:firstLine="539"/>
        <w:jc w:val="both"/>
        <w:rPr>
          <w:rFonts w:ascii="Times New Roman" w:hAnsi="Times New Roman"/>
          <w:bCs/>
          <w:sz w:val="26"/>
          <w:szCs w:val="26"/>
        </w:rPr>
      </w:pPr>
      <w:r>
        <w:rPr>
          <w:rFonts w:ascii="Times New Roman" w:hAnsi="Times New Roman"/>
          <w:bCs/>
          <w:sz w:val="26"/>
          <w:szCs w:val="26"/>
        </w:rPr>
        <w:t xml:space="preserve">- в форме электронного документа в личном кабинете на ЕПГУ либо на адрес электронной почты, указанный Заявителем. </w:t>
      </w:r>
    </w:p>
    <w:p w:rsidR="00AF4C46" w:rsidRDefault="00A0281F">
      <w:pPr>
        <w:spacing w:after="0" w:line="240" w:lineRule="auto"/>
        <w:ind w:firstLine="539"/>
        <w:jc w:val="both"/>
        <w:rPr>
          <w:rFonts w:ascii="Times New Roman" w:hAnsi="Times New Roman"/>
          <w:bCs/>
          <w:sz w:val="26"/>
          <w:szCs w:val="26"/>
        </w:rPr>
      </w:pPr>
      <w:r>
        <w:rPr>
          <w:rFonts w:ascii="Times New Roman" w:hAnsi="Times New Roman"/>
          <w:bCs/>
          <w:sz w:val="26"/>
          <w:szCs w:val="26"/>
        </w:rPr>
        <w:t>- на бумажном носителе при личном обращении в Уполномоченный орган либо в многофункциональный центр.</w:t>
      </w:r>
    </w:p>
    <w:p w:rsidR="00AF4C46" w:rsidRDefault="00A0281F">
      <w:pPr>
        <w:spacing w:after="0" w:line="240" w:lineRule="auto"/>
        <w:ind w:firstLine="539"/>
        <w:jc w:val="both"/>
        <w:rPr>
          <w:rFonts w:ascii="Times New Roman" w:hAnsi="Times New Roman"/>
          <w:bCs/>
          <w:sz w:val="26"/>
          <w:szCs w:val="26"/>
        </w:rPr>
      </w:pPr>
      <w:r>
        <w:rPr>
          <w:rFonts w:ascii="Times New Roman" w:hAnsi="Times New Roman"/>
          <w:bCs/>
          <w:sz w:val="26"/>
          <w:szCs w:val="26"/>
        </w:rPr>
        <w:t>- на бумажном носителе на почтовый адрес, указанный Заявителем.</w:t>
      </w:r>
    </w:p>
    <w:p w:rsidR="00AF4C46" w:rsidRDefault="00A0281F">
      <w:pPr>
        <w:spacing w:after="0" w:line="240" w:lineRule="auto"/>
        <w:ind w:firstLine="539"/>
        <w:jc w:val="both"/>
        <w:rPr>
          <w:rFonts w:ascii="Times New Roman" w:hAnsi="Times New Roman"/>
          <w:bCs/>
          <w:sz w:val="26"/>
          <w:szCs w:val="26"/>
        </w:rPr>
      </w:pPr>
      <w:r>
        <w:rPr>
          <w:rFonts w:ascii="Times New Roman" w:hAnsi="Times New Roman"/>
          <w:sz w:val="26"/>
          <w:szCs w:val="26"/>
        </w:rPr>
        <w:t>3.3.4.2</w:t>
      </w:r>
      <w:r>
        <w:rPr>
          <w:rFonts w:ascii="Times New Roman" w:hAnsi="Times New Roman"/>
          <w:bCs/>
          <w:sz w:val="26"/>
          <w:szCs w:val="26"/>
        </w:rPr>
        <w:t>. Должностное лицо, ответственное за предоставление Услуги, выдает результат Услуги заявителю под подпись.</w:t>
      </w:r>
    </w:p>
    <w:p w:rsidR="00AF4C46" w:rsidRDefault="00A0281F">
      <w:pPr>
        <w:spacing w:after="0" w:line="240" w:lineRule="auto"/>
        <w:ind w:firstLine="539"/>
        <w:jc w:val="both"/>
        <w:rPr>
          <w:rFonts w:ascii="Times New Roman" w:hAnsi="Times New Roman"/>
          <w:bCs/>
          <w:sz w:val="26"/>
          <w:szCs w:val="26"/>
        </w:rPr>
      </w:pPr>
      <w:r>
        <w:rPr>
          <w:rFonts w:ascii="Times New Roman" w:hAnsi="Times New Roman"/>
          <w:sz w:val="26"/>
          <w:szCs w:val="26"/>
        </w:rPr>
        <w:t>3.3.4.3</w:t>
      </w:r>
      <w:r>
        <w:rPr>
          <w:rFonts w:ascii="Times New Roman" w:hAnsi="Times New Roman"/>
          <w:bCs/>
          <w:sz w:val="26"/>
          <w:szCs w:val="26"/>
        </w:rPr>
        <w:t>.  Предоставление результата оказания Услуги осуществляется в срок,</w:t>
      </w:r>
      <w:r>
        <w:rPr>
          <w:rFonts w:ascii="Times New Roman" w:hAnsi="Times New Roman"/>
          <w:bCs/>
          <w:sz w:val="26"/>
          <w:szCs w:val="26"/>
        </w:rPr>
        <w:br/>
        <w:t>не превышающий 3 рабочих дней, и исчисляется со дня принятия решения</w:t>
      </w:r>
      <w:r>
        <w:rPr>
          <w:rFonts w:ascii="Times New Roman" w:hAnsi="Times New Roman"/>
          <w:bCs/>
          <w:sz w:val="26"/>
          <w:szCs w:val="26"/>
        </w:rPr>
        <w:br/>
        <w:t>о предоставлении Услуги.</w:t>
      </w:r>
    </w:p>
    <w:p w:rsidR="00AF4C46" w:rsidRDefault="00A0281F">
      <w:pPr>
        <w:spacing w:after="0" w:line="240" w:lineRule="auto"/>
        <w:ind w:firstLine="539"/>
        <w:jc w:val="both"/>
        <w:rPr>
          <w:rFonts w:ascii="Times New Roman" w:hAnsi="Times New Roman"/>
          <w:bCs/>
          <w:sz w:val="26"/>
          <w:szCs w:val="26"/>
        </w:rPr>
      </w:pPr>
      <w:r>
        <w:rPr>
          <w:rFonts w:ascii="Times New Roman" w:hAnsi="Times New Roman"/>
          <w:sz w:val="26"/>
          <w:szCs w:val="26"/>
        </w:rPr>
        <w:t>3.3.4.4</w:t>
      </w:r>
      <w:r>
        <w:rPr>
          <w:rFonts w:ascii="Times New Roman" w:hAnsi="Times New Roman"/>
          <w:bCs/>
          <w:sz w:val="26"/>
          <w:szCs w:val="26"/>
        </w:rPr>
        <w:t>.  Предоставление органом предоставляющем Услугу, или МФЦ результата оказания Услуги представителю заявителя лица независимо от его места жительства (пребывания) в пределах Российской Федерации либо адреса в пределах места нахождения юридического лица возможно.</w:t>
      </w:r>
    </w:p>
    <w:p w:rsidR="00AF4C46" w:rsidRDefault="00A0281F">
      <w:pPr>
        <w:widowControl w:val="0"/>
        <w:spacing w:after="0" w:line="240" w:lineRule="auto"/>
        <w:ind w:firstLine="540"/>
        <w:jc w:val="both"/>
        <w:rPr>
          <w:rFonts w:ascii="Times New Roman" w:eastAsia="Times New Roman" w:hAnsi="Times New Roman" w:cs="Times New Roman"/>
          <w:b/>
          <w:color w:val="000000"/>
          <w:sz w:val="26"/>
          <w:szCs w:val="26"/>
          <w:lang w:eastAsia="ru-RU"/>
        </w:rPr>
      </w:pPr>
      <w:r>
        <w:rPr>
          <w:rFonts w:ascii="Times New Roman" w:eastAsia="Times New Roman" w:hAnsi="Times New Roman" w:cs="Times New Roman"/>
          <w:b/>
          <w:color w:val="000000"/>
          <w:sz w:val="26"/>
          <w:szCs w:val="26"/>
          <w:lang w:eastAsia="ru-RU"/>
        </w:rPr>
        <w:t xml:space="preserve">3.4. Вариант 2 </w:t>
      </w:r>
      <w:r>
        <w:rPr>
          <w:rFonts w:ascii="Times New Roman" w:eastAsia="Times New Roman" w:hAnsi="Times New Roman" w:cs="Times New Roman"/>
          <w:b/>
          <w:color w:val="000000" w:themeColor="text1"/>
          <w:sz w:val="26"/>
          <w:szCs w:val="26"/>
          <w:lang w:eastAsia="ru-RU"/>
        </w:rPr>
        <w:t xml:space="preserve">Предоставление земельного участка, </w:t>
      </w:r>
      <w:r>
        <w:rPr>
          <w:rFonts w:ascii="Times New Roman" w:hAnsi="Times New Roman" w:cs="Times New Roman"/>
          <w:b/>
          <w:sz w:val="26"/>
          <w:szCs w:val="26"/>
        </w:rPr>
        <w:t xml:space="preserve">находящегося в муниципальной собственности или государственная собственность на который не разграничена, </w:t>
      </w:r>
      <w:r>
        <w:rPr>
          <w:rFonts w:ascii="Times New Roman" w:eastAsia="Times New Roman" w:hAnsi="Times New Roman" w:cs="Times New Roman"/>
          <w:b/>
          <w:color w:val="000000" w:themeColor="text1"/>
          <w:sz w:val="26"/>
          <w:szCs w:val="26"/>
          <w:lang w:eastAsia="ru-RU"/>
        </w:rPr>
        <w:t>в аренду без проведения торгов</w:t>
      </w:r>
      <w:r>
        <w:rPr>
          <w:rFonts w:ascii="Times New Roman" w:eastAsia="Times New Roman" w:hAnsi="Times New Roman" w:cs="Times New Roman"/>
          <w:b/>
          <w:color w:val="000000"/>
          <w:sz w:val="26"/>
          <w:szCs w:val="26"/>
          <w:lang w:eastAsia="ru-RU"/>
        </w:rPr>
        <w:t xml:space="preserve"> включает                           в себя следующие административные процедуры:</w:t>
      </w:r>
    </w:p>
    <w:p w:rsidR="00AF4C46" w:rsidRDefault="00A0281F">
      <w:pPr>
        <w:widowControl w:val="0"/>
        <w:spacing w:after="0" w:line="240" w:lineRule="auto"/>
        <w:ind w:firstLine="709"/>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1)Прием (получение) и регистрация запроса и иных документов, необходимых для предоставления Услуги;</w:t>
      </w:r>
    </w:p>
    <w:p w:rsidR="00AF4C46" w:rsidRDefault="00A0281F">
      <w:pPr>
        <w:tabs>
          <w:tab w:val="left" w:pos="7980"/>
        </w:tabs>
        <w:spacing w:after="0" w:line="240" w:lineRule="auto"/>
        <w:ind w:firstLine="709"/>
        <w:jc w:val="both"/>
        <w:rPr>
          <w:rFonts w:ascii="Times New Roman" w:hAnsi="Times New Roman"/>
          <w:color w:val="000000" w:themeColor="text1"/>
          <w:sz w:val="26"/>
          <w:szCs w:val="26"/>
        </w:rPr>
      </w:pPr>
      <w:r>
        <w:rPr>
          <w:rFonts w:ascii="Times New Roman" w:hAnsi="Times New Roman"/>
          <w:color w:val="000000" w:themeColor="text1"/>
          <w:sz w:val="26"/>
          <w:szCs w:val="26"/>
        </w:rPr>
        <w:t>2) Межведомственное информационное взаимодействие;</w:t>
      </w:r>
    </w:p>
    <w:p w:rsidR="00AF4C46" w:rsidRDefault="00A0281F">
      <w:pPr>
        <w:widowControl w:val="0"/>
        <w:spacing w:after="0" w:line="240" w:lineRule="auto"/>
        <w:ind w:firstLine="709"/>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3) Принятие решения о предоставлении (об отказе в предоставлении) Услуги;</w:t>
      </w:r>
    </w:p>
    <w:p w:rsidR="00AF4C46" w:rsidRDefault="00A0281F">
      <w:pPr>
        <w:widowControl w:val="0"/>
        <w:spacing w:after="0" w:line="240" w:lineRule="auto"/>
        <w:ind w:firstLine="709"/>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4) Предоставление результата Услуги.</w:t>
      </w:r>
    </w:p>
    <w:p w:rsidR="00AF4C46" w:rsidRDefault="00A0281F">
      <w:pPr>
        <w:widowControl w:val="0"/>
        <w:spacing w:after="0" w:line="240" w:lineRule="auto"/>
        <w:ind w:firstLine="540"/>
        <w:jc w:val="center"/>
        <w:rPr>
          <w:rFonts w:ascii="Times New Roman" w:eastAsia="Times New Roman" w:hAnsi="Times New Roman" w:cs="Times New Roman"/>
          <w:b/>
          <w:color w:val="000000" w:themeColor="text1"/>
          <w:sz w:val="26"/>
          <w:szCs w:val="26"/>
          <w:lang w:eastAsia="ru-RU"/>
        </w:rPr>
      </w:pPr>
      <w:r>
        <w:rPr>
          <w:rFonts w:ascii="Times New Roman" w:eastAsia="Times New Roman" w:hAnsi="Times New Roman" w:cs="Times New Roman"/>
          <w:b/>
          <w:color w:val="000000" w:themeColor="text1"/>
          <w:sz w:val="26"/>
          <w:szCs w:val="26"/>
          <w:lang w:eastAsia="ru-RU"/>
        </w:rPr>
        <w:t>3.4.1. Прием запроса и документов</w:t>
      </w:r>
      <w:r>
        <w:rPr>
          <w:rFonts w:ascii="Times New Roman" w:eastAsia="Times New Roman" w:hAnsi="Times New Roman" w:cs="Times New Roman"/>
          <w:b/>
          <w:color w:val="000000" w:themeColor="text1"/>
          <w:sz w:val="26"/>
          <w:szCs w:val="26"/>
          <w:lang w:eastAsia="ru-RU"/>
        </w:rPr>
        <w:br/>
        <w:t>и (или) информации, необходимых для предоставления Услуги</w:t>
      </w:r>
    </w:p>
    <w:p w:rsidR="00AF4C46" w:rsidRDefault="00AF4C46">
      <w:pPr>
        <w:widowControl w:val="0"/>
        <w:spacing w:after="0" w:line="240" w:lineRule="auto"/>
        <w:ind w:firstLine="540"/>
        <w:jc w:val="center"/>
        <w:rPr>
          <w:rFonts w:ascii="Times New Roman" w:eastAsia="Times New Roman" w:hAnsi="Times New Roman" w:cs="Times New Roman"/>
          <w:color w:val="000000" w:themeColor="text1"/>
          <w:sz w:val="26"/>
          <w:szCs w:val="26"/>
          <w:lang w:eastAsia="ru-RU"/>
        </w:rPr>
      </w:pPr>
    </w:p>
    <w:p w:rsidR="00AF4C46" w:rsidRDefault="00A0281F">
      <w:pPr>
        <w:widowControl w:val="0"/>
        <w:spacing w:after="0" w:line="240" w:lineRule="auto"/>
        <w:ind w:firstLine="540"/>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lastRenderedPageBreak/>
        <w:t>3.4.1.1. Основанием начала выполнения административной процедуры является поступление от Заявителя запроса и иных документов, необходимых</w:t>
      </w:r>
      <w:r>
        <w:rPr>
          <w:rFonts w:ascii="Times New Roman" w:eastAsia="Times New Roman" w:hAnsi="Times New Roman" w:cs="Times New Roman"/>
          <w:color w:val="000000" w:themeColor="text1"/>
          <w:sz w:val="26"/>
          <w:szCs w:val="26"/>
          <w:lang w:eastAsia="ru-RU"/>
        </w:rPr>
        <w:br/>
        <w:t>для предоставления Услуги.</w:t>
      </w:r>
    </w:p>
    <w:p w:rsidR="00AF4C46" w:rsidRDefault="00A0281F">
      <w:pPr>
        <w:widowControl w:val="0"/>
        <w:spacing w:after="0" w:line="240" w:lineRule="auto"/>
        <w:ind w:firstLine="540"/>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3.4.1.2.</w:t>
      </w:r>
      <w:r>
        <w:rPr>
          <w:rFonts w:ascii="Times New Roman" w:eastAsia="Times New Roman" w:hAnsi="Times New Roman" w:cs="Times New Roman"/>
          <w:b/>
          <w:color w:val="000000" w:themeColor="text1"/>
          <w:sz w:val="26"/>
          <w:szCs w:val="26"/>
          <w:lang w:eastAsia="ru-RU"/>
        </w:rPr>
        <w:t> </w:t>
      </w:r>
      <w:r>
        <w:rPr>
          <w:rFonts w:ascii="Times New Roman" w:eastAsia="Times New Roman" w:hAnsi="Times New Roman" w:cs="Times New Roman"/>
          <w:color w:val="000000" w:themeColor="text1"/>
          <w:sz w:val="26"/>
          <w:szCs w:val="26"/>
          <w:lang w:eastAsia="ru-RU"/>
        </w:rPr>
        <w:t xml:space="preserve">Для получения Услуги Заявитель представляет в орган, предоставляющий Услугу заявление по форме согласно </w:t>
      </w:r>
      <w:hyperlink w:anchor="sub_12000">
        <w:r>
          <w:rPr>
            <w:rFonts w:ascii="Times New Roman" w:eastAsia="Times New Roman" w:hAnsi="Times New Roman" w:cs="Times New Roman"/>
            <w:color w:val="000000" w:themeColor="text1"/>
            <w:sz w:val="26"/>
            <w:szCs w:val="26"/>
            <w:lang w:eastAsia="ru-RU"/>
          </w:rPr>
          <w:t xml:space="preserve">приложению </w:t>
        </w:r>
        <w:r>
          <w:rPr>
            <w:rFonts w:ascii="Times New Roman" w:eastAsia="Times New Roman" w:hAnsi="Times New Roman" w:cs="Times New Roman"/>
            <w:color w:val="000000" w:themeColor="text1"/>
            <w:sz w:val="26"/>
            <w:szCs w:val="26"/>
            <w:lang w:eastAsia="ru-RU"/>
          </w:rPr>
          <w:br/>
          <w:t>№ </w:t>
        </w:r>
      </w:hyperlink>
      <w:r>
        <w:rPr>
          <w:rFonts w:ascii="Times New Roman" w:eastAsia="Times New Roman" w:hAnsi="Times New Roman" w:cs="Times New Roman"/>
          <w:color w:val="000000" w:themeColor="text1"/>
          <w:sz w:val="26"/>
          <w:szCs w:val="26"/>
          <w:lang w:eastAsia="ru-RU"/>
        </w:rPr>
        <w:t>7к Административному регламенту, а также следующие документы:</w:t>
      </w:r>
    </w:p>
    <w:p w:rsidR="00AF4C46" w:rsidRDefault="00A0281F">
      <w:pPr>
        <w:pStyle w:val="ConsPlusNormal0"/>
        <w:ind w:firstLine="540"/>
        <w:jc w:val="both"/>
        <w:rPr>
          <w:rFonts w:ascii="Times New Roman" w:hAnsi="Times New Roman" w:cs="Times New Roman"/>
          <w:sz w:val="26"/>
          <w:szCs w:val="26"/>
        </w:rPr>
      </w:pPr>
      <w:r>
        <w:rPr>
          <w:rFonts w:ascii="Times New Roman" w:hAnsi="Times New Roman" w:cs="Times New Roman"/>
          <w:sz w:val="26"/>
          <w:szCs w:val="26"/>
        </w:rPr>
        <w:t>- Документы, подтверждающие право заявителя на приобретение земельного участка без проведения торгов, предусмотренные Приказом Росреестра                                               от 02.09.2020 № П/0321 «Об утверждении перечня документов, подтверждающих право заявителя на приобретение земельного участка без проведения торгов» (за исключением документов, которые должны быть запрошены в порядке межведомственного информационного взаимодействия).</w:t>
      </w:r>
    </w:p>
    <w:p w:rsidR="00AF4C46" w:rsidRDefault="00A0281F">
      <w:pPr>
        <w:pStyle w:val="ConsPlusNormal0"/>
        <w:ind w:firstLine="540"/>
        <w:jc w:val="both"/>
        <w:rPr>
          <w:rFonts w:ascii="Times New Roman" w:hAnsi="Times New Roman" w:cs="Times New Roman"/>
          <w:sz w:val="26"/>
          <w:szCs w:val="26"/>
        </w:rPr>
      </w:pPr>
      <w:r>
        <w:rPr>
          <w:rFonts w:ascii="Times New Roman" w:hAnsi="Times New Roman" w:cs="Times New Roman"/>
          <w:sz w:val="26"/>
          <w:szCs w:val="26"/>
        </w:rPr>
        <w:t>-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AF4C46" w:rsidRDefault="00A0281F">
      <w:pPr>
        <w:pStyle w:val="ConsPlusNormal0"/>
        <w:ind w:firstLine="540"/>
        <w:jc w:val="both"/>
        <w:rPr>
          <w:rFonts w:ascii="Times New Roman" w:hAnsi="Times New Roman" w:cs="Times New Roman"/>
          <w:sz w:val="26"/>
          <w:szCs w:val="26"/>
        </w:rPr>
      </w:pPr>
      <w:r>
        <w:rPr>
          <w:rFonts w:ascii="Times New Roman" w:hAnsi="Times New Roman" w:cs="Times New Roman"/>
          <w:sz w:val="26"/>
          <w:szCs w:val="26"/>
        </w:rPr>
        <w:t>- Подготовленные некоммерческой организацией, созданной гражданами, списки ее членов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
    <w:p w:rsidR="00AF4C46" w:rsidRDefault="00A0281F">
      <w:pPr>
        <w:pStyle w:val="ConsPlusNormal0"/>
        <w:ind w:firstLine="540"/>
        <w:jc w:val="both"/>
        <w:rPr>
          <w:rFonts w:ascii="Times New Roman" w:hAnsi="Times New Roman" w:cs="Times New Roman"/>
          <w:sz w:val="26"/>
          <w:szCs w:val="26"/>
        </w:rPr>
      </w:pPr>
      <w:r>
        <w:rPr>
          <w:rFonts w:ascii="Times New Roman" w:hAnsi="Times New Roman" w:cs="Times New Roman"/>
          <w:sz w:val="26"/>
          <w:szCs w:val="26"/>
        </w:rPr>
        <w:t>- Документ, подтверждающий личность Заявителя, Представителя Заявителя.</w:t>
      </w:r>
    </w:p>
    <w:p w:rsidR="00AF4C46" w:rsidRDefault="00A0281F">
      <w:pPr>
        <w:pStyle w:val="ConsPlusNormal0"/>
        <w:ind w:firstLine="540"/>
        <w:jc w:val="both"/>
        <w:rPr>
          <w:rFonts w:ascii="Times New Roman" w:hAnsi="Times New Roman" w:cs="Times New Roman"/>
          <w:sz w:val="26"/>
          <w:szCs w:val="26"/>
        </w:rPr>
      </w:pPr>
      <w:r>
        <w:rPr>
          <w:rFonts w:ascii="Times New Roman" w:hAnsi="Times New Roman" w:cs="Times New Roman"/>
          <w:sz w:val="26"/>
          <w:szCs w:val="26"/>
        </w:rPr>
        <w:t xml:space="preserve">- Документы, подтверждающие надлежащее использование такого земельного участка и предусмотренные перечнем, установленным в соответствии с Федеральным </w:t>
      </w:r>
      <w:hyperlink r:id="rId20">
        <w:r>
          <w:rPr>
            <w:rFonts w:ascii="Times New Roman" w:hAnsi="Times New Roman" w:cs="Times New Roman"/>
            <w:color w:val="0000FF"/>
            <w:sz w:val="26"/>
            <w:szCs w:val="26"/>
          </w:rPr>
          <w:t>законом</w:t>
        </w:r>
      </w:hyperlink>
      <w:r>
        <w:rPr>
          <w:rFonts w:ascii="Times New Roman" w:hAnsi="Times New Roman" w:cs="Times New Roman"/>
          <w:sz w:val="26"/>
          <w:szCs w:val="26"/>
        </w:rPr>
        <w:t xml:space="preserve">"Об обороте земель сельскохозяйственного назначения" в случае подачи заявления о предоставлении земельного участка из земель сельскохозяйственного назначения в соответствии с </w:t>
      </w:r>
      <w:hyperlink r:id="rId21">
        <w:r>
          <w:rPr>
            <w:rFonts w:ascii="Times New Roman" w:hAnsi="Times New Roman" w:cs="Times New Roman"/>
            <w:color w:val="0000FF"/>
            <w:sz w:val="26"/>
            <w:szCs w:val="26"/>
          </w:rPr>
          <w:t>подпунктом 9 пункта 2 статьи 39.3</w:t>
        </w:r>
      </w:hyperlink>
      <w:r>
        <w:rPr>
          <w:rFonts w:ascii="Times New Roman" w:hAnsi="Times New Roman" w:cs="Times New Roman"/>
          <w:sz w:val="26"/>
          <w:szCs w:val="26"/>
        </w:rPr>
        <w:t xml:space="preserve"> или </w:t>
      </w:r>
      <w:hyperlink r:id="rId22">
        <w:r>
          <w:rPr>
            <w:rFonts w:ascii="Times New Roman" w:hAnsi="Times New Roman" w:cs="Times New Roman"/>
            <w:color w:val="0000FF"/>
            <w:sz w:val="26"/>
            <w:szCs w:val="26"/>
          </w:rPr>
          <w:t>подпунктом 31 пункта 2 статьи 39.6</w:t>
        </w:r>
      </w:hyperlink>
      <w:r>
        <w:rPr>
          <w:rFonts w:ascii="Times New Roman" w:hAnsi="Times New Roman" w:cs="Times New Roman"/>
          <w:sz w:val="26"/>
          <w:szCs w:val="26"/>
        </w:rPr>
        <w:t xml:space="preserve"> Земельного кодекса Российской Федерации.</w:t>
      </w:r>
    </w:p>
    <w:p w:rsidR="00AF4C46" w:rsidRDefault="00A0281F">
      <w:pPr>
        <w:widowControl w:val="0"/>
        <w:spacing w:after="0" w:line="240" w:lineRule="auto"/>
        <w:ind w:firstLine="709"/>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3.4.1.3. Документы, необходимые для предоставления Услуги, которые находятся в распоряжении других государственных органов и иных органов, участвующих в предоставлении Услуги, и которые заявитель вправе представить</w:t>
      </w:r>
      <w:r>
        <w:rPr>
          <w:rFonts w:ascii="Times New Roman" w:eastAsia="Times New Roman" w:hAnsi="Times New Roman" w:cs="Times New Roman"/>
          <w:color w:val="000000" w:themeColor="text1"/>
          <w:sz w:val="26"/>
          <w:szCs w:val="26"/>
          <w:lang w:eastAsia="ru-RU"/>
        </w:rPr>
        <w:br/>
        <w:t>по собственной инициативе:</w:t>
      </w:r>
    </w:p>
    <w:p w:rsidR="00AF4C46" w:rsidRDefault="00A0281F">
      <w:pPr>
        <w:pStyle w:val="ConsPlusNormal0"/>
        <w:ind w:firstLine="540"/>
        <w:jc w:val="both"/>
        <w:rPr>
          <w:rFonts w:ascii="Times New Roman" w:hAnsi="Times New Roman" w:cs="Times New Roman"/>
          <w:sz w:val="26"/>
          <w:szCs w:val="26"/>
        </w:rPr>
      </w:pPr>
      <w:r>
        <w:rPr>
          <w:rFonts w:ascii="Times New Roman" w:hAnsi="Times New Roman" w:cs="Times New Roman"/>
          <w:sz w:val="26"/>
          <w:szCs w:val="26"/>
        </w:rPr>
        <w:t>-  Выписка из ЕГРН об основных характеристиках и зарегистрированных правах на земельный участок.</w:t>
      </w:r>
    </w:p>
    <w:p w:rsidR="00AF4C46" w:rsidRDefault="00A0281F">
      <w:pPr>
        <w:pStyle w:val="ConsPlusNormal0"/>
        <w:ind w:firstLine="540"/>
        <w:jc w:val="both"/>
        <w:rPr>
          <w:rFonts w:ascii="Times New Roman" w:hAnsi="Times New Roman" w:cs="Times New Roman"/>
          <w:sz w:val="26"/>
          <w:szCs w:val="26"/>
        </w:rPr>
      </w:pPr>
      <w:r>
        <w:rPr>
          <w:rFonts w:ascii="Times New Roman" w:hAnsi="Times New Roman" w:cs="Times New Roman"/>
          <w:sz w:val="26"/>
          <w:szCs w:val="26"/>
        </w:rPr>
        <w:t>-  Выписка из ЕГРЮЛ о юридическом лице, являющемся заявителем.</w:t>
      </w:r>
    </w:p>
    <w:p w:rsidR="00AF4C46" w:rsidRDefault="00A0281F">
      <w:pPr>
        <w:pStyle w:val="ConsPlusNormal0"/>
        <w:ind w:firstLine="540"/>
        <w:jc w:val="both"/>
        <w:rPr>
          <w:rFonts w:ascii="Times New Roman" w:hAnsi="Times New Roman" w:cs="Times New Roman"/>
          <w:sz w:val="26"/>
          <w:szCs w:val="26"/>
        </w:rPr>
      </w:pPr>
      <w:r>
        <w:rPr>
          <w:rFonts w:ascii="Times New Roman" w:hAnsi="Times New Roman" w:cs="Times New Roman"/>
          <w:sz w:val="26"/>
          <w:szCs w:val="26"/>
        </w:rPr>
        <w:t xml:space="preserve">- Документы, подтверждающие право заявителя на приобретение земельного участка без проведения торгов и предусмотренные </w:t>
      </w:r>
      <w:hyperlink r:id="rId23">
        <w:r>
          <w:rPr>
            <w:rFonts w:ascii="Times New Roman" w:hAnsi="Times New Roman" w:cs="Times New Roman"/>
            <w:color w:val="0000FF"/>
            <w:sz w:val="26"/>
            <w:szCs w:val="26"/>
          </w:rPr>
          <w:t>перечнем</w:t>
        </w:r>
      </w:hyperlink>
      <w:r>
        <w:rPr>
          <w:rFonts w:ascii="Times New Roman" w:hAnsi="Times New Roman" w:cs="Times New Roman"/>
          <w:sz w:val="26"/>
          <w:szCs w:val="26"/>
        </w:rPr>
        <w:t>, установленным Приказом Росреестра от 02.09.2020 года № П/0321 «Об утверждении перечня документов, подтверждающих право заявителя на приобретение земельного участка без проведения торгов»,которые должны быть запрошены в порядке межведомственного информационного взаимодействия.</w:t>
      </w:r>
    </w:p>
    <w:p w:rsidR="00AF4C46" w:rsidRDefault="00A0281F">
      <w:pPr>
        <w:spacing w:after="0" w:line="240" w:lineRule="auto"/>
        <w:ind w:firstLine="709"/>
        <w:jc w:val="both"/>
        <w:rPr>
          <w:rFonts w:ascii="Times New Roman" w:hAnsi="Times New Roman"/>
          <w:color w:val="000000" w:themeColor="text1"/>
          <w:sz w:val="26"/>
          <w:szCs w:val="26"/>
        </w:rPr>
      </w:pPr>
      <w:r>
        <w:rPr>
          <w:rFonts w:ascii="Times New Roman" w:hAnsi="Times New Roman"/>
          <w:color w:val="000000" w:themeColor="text1"/>
          <w:sz w:val="26"/>
          <w:szCs w:val="26"/>
        </w:rPr>
        <w:t xml:space="preserve">3.4.1.4. Способами установления личности (идентификации) заявителя (представителя заявителя) являются </w:t>
      </w:r>
      <w:r>
        <w:rPr>
          <w:rFonts w:ascii="Times New Roman" w:hAnsi="Times New Roman"/>
          <w:bCs/>
          <w:color w:val="000000" w:themeColor="text1"/>
          <w:sz w:val="26"/>
          <w:szCs w:val="26"/>
        </w:rPr>
        <w:t xml:space="preserve">предъявление </w:t>
      </w:r>
      <w:r>
        <w:rPr>
          <w:rFonts w:ascii="Times New Roman" w:hAnsi="Times New Roman"/>
          <w:color w:val="000000" w:themeColor="text1"/>
          <w:sz w:val="26"/>
          <w:szCs w:val="26"/>
        </w:rPr>
        <w:t>заявителем документа, удостоверяющего личность, при подаче заявления (запроса) посредством ЕПГУ электронная подпись, вид которой предусмотрен законодательством Российской Федерации.</w:t>
      </w:r>
    </w:p>
    <w:p w:rsidR="00AF4C46" w:rsidRDefault="00A0281F">
      <w:pPr>
        <w:spacing w:after="0" w:line="240" w:lineRule="auto"/>
        <w:ind w:firstLine="709"/>
        <w:jc w:val="both"/>
        <w:rPr>
          <w:rFonts w:ascii="Times New Roman" w:hAnsi="Times New Roman"/>
          <w:color w:val="000000" w:themeColor="text1"/>
          <w:sz w:val="26"/>
          <w:szCs w:val="26"/>
        </w:rPr>
      </w:pPr>
      <w:r>
        <w:rPr>
          <w:rFonts w:ascii="Times New Roman" w:hAnsi="Times New Roman"/>
          <w:color w:val="000000" w:themeColor="text1"/>
          <w:sz w:val="26"/>
          <w:szCs w:val="26"/>
        </w:rPr>
        <w:t>3.4.1.5. Основаниями для отказа в приеме документов у заявителя являются:</w:t>
      </w:r>
    </w:p>
    <w:p w:rsidR="00AF4C46" w:rsidRDefault="00A0281F">
      <w:pPr>
        <w:widowControl w:val="0"/>
        <w:spacing w:after="0" w:line="240" w:lineRule="auto"/>
        <w:ind w:firstLine="53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С заявлением обратилось ненадлежащее лицо.</w:t>
      </w:r>
    </w:p>
    <w:p w:rsidR="00AF4C46" w:rsidRDefault="00A0281F">
      <w:pPr>
        <w:widowControl w:val="0"/>
        <w:spacing w:after="0" w:line="240" w:lineRule="auto"/>
        <w:ind w:firstLine="53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Заявление подано в орган государственной власти, орган местного самоуправления, в полномочия которых не входит предоставление услуги.</w:t>
      </w:r>
    </w:p>
    <w:p w:rsidR="00AF4C46" w:rsidRDefault="00A0281F">
      <w:pPr>
        <w:widowControl w:val="0"/>
        <w:spacing w:after="0" w:line="240" w:lineRule="auto"/>
        <w:ind w:firstLine="53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Представленные документы утратили силу на момент обращения заявителя с </w:t>
      </w:r>
      <w:r>
        <w:rPr>
          <w:rFonts w:ascii="Times New Roman" w:eastAsia="Times New Roman" w:hAnsi="Times New Roman" w:cs="Times New Roman"/>
          <w:sz w:val="26"/>
          <w:szCs w:val="26"/>
          <w:lang w:eastAsia="ru-RU"/>
        </w:rPr>
        <w:lastRenderedPageBreak/>
        <w:t>заявлением о предоставлении услуги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AF4C46" w:rsidRDefault="00A0281F">
      <w:pPr>
        <w:widowControl w:val="0"/>
        <w:spacing w:after="0" w:line="240" w:lineRule="auto"/>
        <w:ind w:firstLine="53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AF4C46" w:rsidRDefault="00A0281F">
      <w:pPr>
        <w:widowControl w:val="0"/>
        <w:spacing w:after="0" w:line="240" w:lineRule="auto"/>
        <w:ind w:firstLine="53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Выявлено несоблюдение установленных статьей 11 Федерального закона от 6 апреля 2011 года № 63-ФЗ «Об электронной подписи» условий признания действительности, усиленной квалифицированной электронной подписи.</w:t>
      </w:r>
    </w:p>
    <w:p w:rsidR="00AF4C46" w:rsidRDefault="00A0281F">
      <w:pPr>
        <w:widowControl w:val="0"/>
        <w:spacing w:after="0" w:line="240" w:lineRule="auto"/>
        <w:ind w:firstLine="539"/>
        <w:jc w:val="both"/>
        <w:rPr>
          <w:rFonts w:ascii="Times New Roman" w:hAnsi="Times New Roman"/>
          <w:color w:val="000000" w:themeColor="text1"/>
          <w:sz w:val="26"/>
          <w:szCs w:val="26"/>
        </w:rPr>
      </w:pPr>
      <w:r>
        <w:rPr>
          <w:rFonts w:ascii="Times New Roman" w:eastAsia="Times New Roman" w:hAnsi="Times New Roman" w:cs="Times New Roman"/>
          <w:sz w:val="26"/>
          <w:szCs w:val="26"/>
          <w:lang w:eastAsia="ru-RU"/>
        </w:rPr>
        <w:t>- Не представлено согласие на обработку персональных данных.</w:t>
      </w:r>
    </w:p>
    <w:p w:rsidR="00AF4C46" w:rsidRDefault="00A0281F">
      <w:pPr>
        <w:spacing w:after="0" w:line="240" w:lineRule="auto"/>
        <w:ind w:firstLine="709"/>
        <w:jc w:val="both"/>
        <w:rPr>
          <w:rFonts w:ascii="Times New Roman" w:hAnsi="Times New Roman"/>
          <w:color w:val="000000" w:themeColor="text1"/>
          <w:sz w:val="26"/>
          <w:szCs w:val="26"/>
        </w:rPr>
      </w:pPr>
      <w:r>
        <w:rPr>
          <w:rFonts w:ascii="Times New Roman" w:hAnsi="Times New Roman"/>
          <w:color w:val="000000" w:themeColor="text1"/>
          <w:sz w:val="26"/>
          <w:szCs w:val="26"/>
        </w:rPr>
        <w:t xml:space="preserve">3.4.1.6. Орган, предоставляющий Услуги, и органы участвующие в приеме запроса о предоставлении Услуги: Уполномоченный орган и </w:t>
      </w:r>
      <w:r>
        <w:rPr>
          <w:rFonts w:ascii="Times New Roman" w:eastAsia="Times New Roman" w:hAnsi="Times New Roman" w:cs="Times New Roman"/>
          <w:color w:val="000000" w:themeColor="text1"/>
          <w:sz w:val="26"/>
          <w:szCs w:val="26"/>
          <w:lang w:eastAsia="ru-RU"/>
        </w:rPr>
        <w:t>Многофункциональный центр предоставления государственных и муниципальных услуг</w:t>
      </w:r>
      <w:r>
        <w:rPr>
          <w:rFonts w:ascii="Times New Roman" w:hAnsi="Times New Roman"/>
          <w:color w:val="000000" w:themeColor="text1"/>
          <w:sz w:val="26"/>
          <w:szCs w:val="26"/>
        </w:rPr>
        <w:t>.</w:t>
      </w:r>
    </w:p>
    <w:p w:rsidR="00AF4C46" w:rsidRDefault="00A0281F">
      <w:pPr>
        <w:spacing w:after="0" w:line="240" w:lineRule="auto"/>
        <w:ind w:firstLine="709"/>
        <w:jc w:val="both"/>
        <w:rPr>
          <w:rFonts w:ascii="Times New Roman" w:hAnsi="Times New Roman"/>
          <w:color w:val="000000" w:themeColor="text1"/>
          <w:sz w:val="26"/>
          <w:szCs w:val="26"/>
        </w:rPr>
      </w:pPr>
      <w:r>
        <w:rPr>
          <w:rFonts w:ascii="Times New Roman" w:hAnsi="Times New Roman"/>
          <w:color w:val="000000" w:themeColor="text1"/>
          <w:sz w:val="26"/>
          <w:szCs w:val="26"/>
        </w:rPr>
        <w:t>3.4.1.7. Прием заявления и документов, необходимых для предоставления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возможен в Уполномоченном органе либо через ЕПГУ.</w:t>
      </w:r>
    </w:p>
    <w:p w:rsidR="00AF4C46" w:rsidRDefault="00A0281F">
      <w:pPr>
        <w:spacing w:after="0" w:line="240" w:lineRule="auto"/>
        <w:ind w:firstLine="709"/>
        <w:jc w:val="both"/>
        <w:rPr>
          <w:rFonts w:ascii="Times New Roman" w:hAnsi="Times New Roman"/>
          <w:color w:val="2E74B5" w:themeColor="accent1" w:themeShade="BF"/>
          <w:sz w:val="26"/>
          <w:szCs w:val="26"/>
        </w:rPr>
      </w:pPr>
      <w:r>
        <w:rPr>
          <w:rFonts w:ascii="Times New Roman" w:hAnsi="Times New Roman"/>
          <w:color w:val="000000" w:themeColor="text1"/>
          <w:sz w:val="26"/>
          <w:szCs w:val="26"/>
        </w:rPr>
        <w:t>3.4.1.8. Срок регистрации запроса и документов, необходимых</w:t>
      </w:r>
      <w:r>
        <w:rPr>
          <w:rFonts w:ascii="Times New Roman" w:hAnsi="Times New Roman"/>
          <w:color w:val="000000" w:themeColor="text1"/>
          <w:sz w:val="26"/>
          <w:szCs w:val="26"/>
        </w:rPr>
        <w:br/>
        <w:t>для предоставления Услуги, в органе, предоставляющем Услугу, или в МФЦ составляет 1 рабочий день.</w:t>
      </w:r>
    </w:p>
    <w:p w:rsidR="00AF4C46" w:rsidRDefault="00A0281F">
      <w:pPr>
        <w:tabs>
          <w:tab w:val="left" w:pos="7980"/>
        </w:tabs>
        <w:spacing w:after="0" w:line="240" w:lineRule="auto"/>
        <w:ind w:firstLine="720"/>
        <w:jc w:val="center"/>
        <w:rPr>
          <w:rFonts w:ascii="Times New Roman" w:hAnsi="Times New Roman"/>
          <w:b/>
          <w:color w:val="000000" w:themeColor="text1"/>
          <w:sz w:val="26"/>
          <w:szCs w:val="26"/>
        </w:rPr>
      </w:pPr>
      <w:r>
        <w:rPr>
          <w:rFonts w:ascii="Times New Roman" w:hAnsi="Times New Roman"/>
          <w:b/>
          <w:color w:val="000000" w:themeColor="text1"/>
          <w:sz w:val="26"/>
          <w:szCs w:val="26"/>
        </w:rPr>
        <w:t>3.4.2. Межведомственное информационное взаимодействие</w:t>
      </w:r>
    </w:p>
    <w:p w:rsidR="00AF4C46" w:rsidRDefault="00A0281F">
      <w:pPr>
        <w:widowControl w:val="0"/>
        <w:spacing w:after="0" w:line="240" w:lineRule="auto"/>
        <w:ind w:firstLine="709"/>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Arial"/>
          <w:color w:val="000000" w:themeColor="text1"/>
          <w:sz w:val="26"/>
          <w:szCs w:val="26"/>
          <w:lang w:eastAsia="ru-RU"/>
        </w:rPr>
        <w:t>3.4.2</w:t>
      </w:r>
      <w:r>
        <w:rPr>
          <w:rFonts w:ascii="Times New Roman" w:eastAsia="Times New Roman" w:hAnsi="Times New Roman" w:cs="Times New Roman"/>
          <w:color w:val="000000" w:themeColor="text1"/>
          <w:sz w:val="26"/>
          <w:szCs w:val="26"/>
          <w:lang w:eastAsia="ru-RU"/>
        </w:rPr>
        <w:t xml:space="preserve">.1. Основанием для начала административной процедуры является непредставление заявителем документов (сведений), указанных в </w:t>
      </w:r>
      <w:hyperlink r:id="rId24">
        <w:r>
          <w:rPr>
            <w:rFonts w:ascii="Times New Roman" w:eastAsia="Times New Roman" w:hAnsi="Times New Roman" w:cs="Times New Roman"/>
            <w:color w:val="000000" w:themeColor="text1"/>
            <w:sz w:val="26"/>
            <w:szCs w:val="26"/>
            <w:lang w:eastAsia="ru-RU"/>
          </w:rPr>
          <w:t xml:space="preserve">пункте </w:t>
        </w:r>
      </w:hyperlink>
      <w:r>
        <w:rPr>
          <w:rFonts w:ascii="Times New Roman" w:eastAsia="Times New Roman" w:hAnsi="Times New Roman" w:cs="Times New Roman"/>
          <w:color w:val="000000" w:themeColor="text1"/>
          <w:sz w:val="26"/>
          <w:szCs w:val="26"/>
          <w:lang w:eastAsia="ru-RU"/>
        </w:rPr>
        <w:t>3.4.1.3</w:t>
      </w:r>
      <w:hyperlink w:anchor="P108" w:tgtFrame="2.8.2. Отказ в предоставлении государственной услуги осуществляется в следующих случаях:">
        <w:r>
          <w:rPr>
            <w:rFonts w:ascii="Times New Roman" w:eastAsia="Times New Roman" w:hAnsi="Times New Roman" w:cs="Times New Roman"/>
            <w:color w:val="000000" w:themeColor="text1"/>
            <w:sz w:val="26"/>
            <w:szCs w:val="26"/>
            <w:lang w:eastAsia="ru-RU"/>
          </w:rPr>
          <w:t xml:space="preserve"> подраздела 3.4.1 раздела II</w:t>
        </w:r>
      </w:hyperlink>
      <w:r>
        <w:rPr>
          <w:rFonts w:ascii="Times New Roman" w:eastAsia="Times New Roman" w:hAnsi="Times New Roman" w:cs="Times New Roman"/>
          <w:color w:val="000000" w:themeColor="text1"/>
          <w:sz w:val="26"/>
          <w:szCs w:val="26"/>
          <w:lang w:eastAsia="ru-RU"/>
        </w:rPr>
        <w:t>I настоящего Административного регламента, которые он в соответствии с требованиями Закона №210-ФЗ вправе представлять</w:t>
      </w:r>
      <w:r>
        <w:rPr>
          <w:rFonts w:ascii="Times New Roman" w:eastAsia="Times New Roman" w:hAnsi="Times New Roman" w:cs="Times New Roman"/>
          <w:color w:val="000000" w:themeColor="text1"/>
          <w:sz w:val="26"/>
          <w:szCs w:val="26"/>
          <w:lang w:eastAsia="ru-RU"/>
        </w:rPr>
        <w:br/>
        <w:t xml:space="preserve">по собственной инициативе. </w:t>
      </w:r>
    </w:p>
    <w:p w:rsidR="00AF4C46" w:rsidRDefault="00A0281F">
      <w:pPr>
        <w:widowControl w:val="0"/>
        <w:spacing w:after="0" w:line="240" w:lineRule="auto"/>
        <w:ind w:firstLine="709"/>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3.4.2.2. Межведомственное информационное взаимодействие осуществляется на бумажном носителе при невозможности осуществления межведомственного запроса в электронной форме.</w:t>
      </w:r>
    </w:p>
    <w:p w:rsidR="00AF4C46" w:rsidRDefault="00A0281F">
      <w:pPr>
        <w:widowControl w:val="0"/>
        <w:spacing w:after="0" w:line="240" w:lineRule="auto"/>
        <w:ind w:firstLine="709"/>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Межведомственное информационное взаимодействие осуществляется с:</w:t>
      </w:r>
    </w:p>
    <w:p w:rsidR="00AF4C46" w:rsidRDefault="00A0281F">
      <w:pPr>
        <w:pStyle w:val="20"/>
        <w:shd w:val="clear" w:color="auto" w:fill="auto"/>
        <w:spacing w:after="0"/>
        <w:ind w:firstLine="708"/>
        <w:jc w:val="both"/>
      </w:pPr>
      <w:r>
        <w:rPr>
          <w:color w:val="000000" w:themeColor="text1"/>
          <w:lang w:eastAsia="ru-RU"/>
        </w:rPr>
        <w:t>-</w:t>
      </w:r>
      <w:r>
        <w:t>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rsidR="00AF4C46" w:rsidRDefault="00A0281F">
      <w:pPr>
        <w:pStyle w:val="20"/>
        <w:shd w:val="clear" w:color="auto" w:fill="auto"/>
        <w:spacing w:after="0"/>
        <w:ind w:firstLine="0"/>
        <w:jc w:val="both"/>
      </w:pPr>
      <w:r>
        <w:tab/>
        <w:t>-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AF4C46" w:rsidRDefault="00A0281F">
      <w:pPr>
        <w:widowControl w:val="0"/>
        <w:spacing w:after="0" w:line="240" w:lineRule="auto"/>
        <w:ind w:firstLine="709"/>
        <w:jc w:val="both"/>
        <w:rPr>
          <w:rFonts w:ascii="Times New Roman" w:eastAsia="Times New Roman" w:hAnsi="Times New Roman" w:cs="Times New Roman"/>
          <w:color w:val="000000" w:themeColor="text1"/>
          <w:sz w:val="26"/>
          <w:szCs w:val="26"/>
          <w:lang w:eastAsia="ru-RU"/>
        </w:rPr>
      </w:pPr>
      <w:r>
        <w:t>-</w:t>
      </w:r>
      <w:r>
        <w:rPr>
          <w:rFonts w:ascii="Times New Roman" w:eastAsia="Times New Roman" w:hAnsi="Times New Roman" w:cs="Times New Roman"/>
          <w:color w:val="000000" w:themeColor="text1"/>
          <w:sz w:val="26"/>
          <w:szCs w:val="26"/>
          <w:lang w:eastAsia="ru-RU"/>
        </w:rPr>
        <w:t xml:space="preserve">  Орган местного самоуправления, уполномоченный на предоставление сведений из информационной системы обеспечения градостроительной деятельности для получения сведений о наименовании функциональной и территориальных зон, в которых находятся земельные участки, сведений о градостроительных регламентах, действующих в территориальных зонах, утвержденных проектах планировки территории, проектах межевания территории в границах которой располагается образуемый земельный участок (земельные участки).</w:t>
      </w:r>
    </w:p>
    <w:p w:rsidR="00AF4C46" w:rsidRDefault="00A0281F">
      <w:pPr>
        <w:pStyle w:val="20"/>
        <w:shd w:val="clear" w:color="auto" w:fill="auto"/>
        <w:tabs>
          <w:tab w:val="left" w:pos="709"/>
        </w:tabs>
        <w:spacing w:after="0"/>
        <w:ind w:firstLine="0"/>
        <w:jc w:val="both"/>
        <w:rPr>
          <w:color w:val="000000" w:themeColor="text1"/>
          <w:lang w:eastAsia="ru-RU"/>
        </w:rPr>
      </w:pPr>
      <w:r>
        <w:rPr>
          <w:color w:val="000000" w:themeColor="text1"/>
          <w:lang w:eastAsia="ru-RU"/>
        </w:rPr>
        <w:tab/>
        <w:t>3.4.2.3. Межведомственный запрос формируется и направляется</w:t>
      </w:r>
      <w:r>
        <w:rPr>
          <w:rFonts w:cs="Arial"/>
          <w:color w:val="000000" w:themeColor="text1"/>
          <w:lang w:eastAsia="ru-RU"/>
        </w:rPr>
        <w:t xml:space="preserve"> уполномоченным лицом, ответственным за направление межведомственного запроса.</w:t>
      </w:r>
    </w:p>
    <w:p w:rsidR="00AF4C46" w:rsidRDefault="00A0281F">
      <w:pPr>
        <w:widowControl w:val="0"/>
        <w:spacing w:after="0" w:line="240" w:lineRule="auto"/>
        <w:ind w:firstLine="709"/>
        <w:jc w:val="both"/>
        <w:rPr>
          <w:color w:val="000000" w:themeColor="text1"/>
        </w:rPr>
      </w:pPr>
      <w:r>
        <w:rPr>
          <w:rFonts w:ascii="Times New Roman" w:hAnsi="Times New Roman"/>
          <w:color w:val="000000" w:themeColor="text1"/>
          <w:sz w:val="26"/>
          <w:szCs w:val="26"/>
        </w:rPr>
        <w:t xml:space="preserve">3.4.2.4. Срок направления межведомственного запроса составляет5 рабочих </w:t>
      </w:r>
      <w:r>
        <w:rPr>
          <w:rFonts w:ascii="Times New Roman" w:hAnsi="Times New Roman"/>
          <w:color w:val="000000" w:themeColor="text1"/>
          <w:sz w:val="26"/>
          <w:szCs w:val="26"/>
        </w:rPr>
        <w:lastRenderedPageBreak/>
        <w:t>дней со дня регистрации запроса о предоставлении Услуги.</w:t>
      </w:r>
    </w:p>
    <w:p w:rsidR="00AF4C46" w:rsidRDefault="00A0281F">
      <w:pPr>
        <w:widowControl w:val="0"/>
        <w:spacing w:after="0" w:line="240" w:lineRule="auto"/>
        <w:ind w:firstLine="709"/>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3.4.2.5. Срок направления ответа на межведомственный запроса представлении сведений (документов) или уведомления об отсутствии запрошенной информации для предоставления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органы (организации).</w:t>
      </w:r>
    </w:p>
    <w:p w:rsidR="00AF4C46" w:rsidRDefault="00A0281F">
      <w:pPr>
        <w:widowControl w:val="0"/>
        <w:spacing w:after="0" w:line="240" w:lineRule="auto"/>
        <w:ind w:firstLine="540"/>
        <w:jc w:val="center"/>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3.4.3</w:t>
      </w:r>
      <w:r>
        <w:rPr>
          <w:rFonts w:ascii="Times New Roman" w:eastAsia="Times New Roman" w:hAnsi="Times New Roman" w:cs="Times New Roman"/>
          <w:sz w:val="26"/>
          <w:szCs w:val="26"/>
          <w:lang w:eastAsia="ru-RU"/>
        </w:rPr>
        <w:t> </w:t>
      </w:r>
      <w:r>
        <w:rPr>
          <w:rFonts w:ascii="Times New Roman" w:eastAsia="Times New Roman" w:hAnsi="Times New Roman" w:cs="Arial"/>
          <w:b/>
          <w:sz w:val="26"/>
          <w:szCs w:val="26"/>
          <w:lang w:eastAsia="ru-RU"/>
        </w:rPr>
        <w:t xml:space="preserve">Принятие решения </w:t>
      </w:r>
      <w:r>
        <w:rPr>
          <w:rFonts w:ascii="Times New Roman" w:eastAsia="Times New Roman" w:hAnsi="Times New Roman" w:cs="Arial"/>
          <w:b/>
          <w:sz w:val="26"/>
          <w:szCs w:val="26"/>
          <w:lang w:eastAsia="ru-RU"/>
        </w:rPr>
        <w:br/>
        <w:t xml:space="preserve">о предоставлении (об отказе в предоставлении) </w:t>
      </w:r>
      <w:r>
        <w:rPr>
          <w:rFonts w:ascii="Times New Roman" w:eastAsia="Times New Roman" w:hAnsi="Times New Roman" w:cs="Times New Roman"/>
          <w:b/>
          <w:sz w:val="26"/>
          <w:szCs w:val="26"/>
          <w:lang w:eastAsia="ru-RU"/>
        </w:rPr>
        <w:t>Услуги</w:t>
      </w:r>
    </w:p>
    <w:p w:rsidR="00AF4C46" w:rsidRDefault="00A0281F">
      <w:pPr>
        <w:widowControl w:val="0"/>
        <w:spacing w:after="0" w:line="240" w:lineRule="auto"/>
        <w:ind w:firstLine="54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3.4.3.1.  Основанием начала выполнения административной процедуры является получение должностным лицом (работником), уполномоченным </w:t>
      </w:r>
      <w:r>
        <w:rPr>
          <w:rFonts w:ascii="Times New Roman" w:eastAsia="Times New Roman" w:hAnsi="Times New Roman" w:cs="Times New Roman"/>
          <w:sz w:val="26"/>
          <w:szCs w:val="26"/>
          <w:lang w:eastAsia="ru-RU"/>
        </w:rPr>
        <w:br/>
        <w:t>на выполнение административной процедуры документов, необходимых для оказания Услуги.</w:t>
      </w:r>
    </w:p>
    <w:p w:rsidR="00AF4C46" w:rsidRDefault="00A0281F">
      <w:pPr>
        <w:widowControl w:val="0"/>
        <w:spacing w:after="0" w:line="240" w:lineRule="auto"/>
        <w:ind w:firstLine="54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3.4.3.2. Основаниями для отказа в предоставлении Услуги являются:</w:t>
      </w:r>
    </w:p>
    <w:p w:rsidR="00AF4C46" w:rsidRDefault="00A0281F">
      <w:pPr>
        <w:widowControl w:val="0"/>
        <w:spacing w:after="0" w:line="240" w:lineRule="auto"/>
        <w:ind w:firstLine="53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с заявлением обратилось ненадлежащее лицо;</w:t>
      </w:r>
    </w:p>
    <w:p w:rsidR="00AF4C46" w:rsidRDefault="00A0281F">
      <w:pPr>
        <w:widowControl w:val="0"/>
        <w:spacing w:after="0" w:line="240" w:lineRule="auto"/>
        <w:ind w:firstLine="53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-заявление подано в орган государственной власти, орган местного самоуправления, в полномочия которых не входит предоставление услуги;</w:t>
      </w:r>
    </w:p>
    <w:p w:rsidR="00AF4C46" w:rsidRDefault="00A0281F">
      <w:pPr>
        <w:widowControl w:val="0"/>
        <w:spacing w:after="0" w:line="240" w:lineRule="auto"/>
        <w:ind w:firstLine="53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представленные документы утратили силу на момент обращения заявителя с заявлением о предоставлении услуги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AF4C46" w:rsidRDefault="00A0281F">
      <w:pPr>
        <w:widowControl w:val="0"/>
        <w:spacing w:after="0" w:line="240" w:lineRule="auto"/>
        <w:ind w:firstLine="53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AF4C46" w:rsidRDefault="00A0281F">
      <w:pPr>
        <w:widowControl w:val="0"/>
        <w:spacing w:after="0" w:line="240" w:lineRule="auto"/>
        <w:ind w:firstLine="53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выявлено несоблюдение установленных статьей 11 Федерального закона                           от 6 апреля 2011 года № 63-ФЗ «Об электронной подписи» условий признания действительности, усиленной квалифицированной электронной подписи;</w:t>
      </w:r>
    </w:p>
    <w:p w:rsidR="00AF4C46" w:rsidRDefault="00A0281F">
      <w:pPr>
        <w:widowControl w:val="0"/>
        <w:spacing w:after="0" w:line="240" w:lineRule="auto"/>
        <w:ind w:firstLine="53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не представлено согласие на обработку персональных данных.</w:t>
      </w:r>
    </w:p>
    <w:p w:rsidR="00AF4C46" w:rsidRDefault="00A0281F">
      <w:pPr>
        <w:widowControl w:val="0"/>
        <w:spacing w:after="0" w:line="240" w:lineRule="auto"/>
        <w:ind w:firstLine="54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3.4.3.3.  Решение о предоставлении Услуги принимается при одновременном соблюдении следующих критериев:</w:t>
      </w:r>
    </w:p>
    <w:p w:rsidR="00AF4C46" w:rsidRDefault="00A0281F">
      <w:pPr>
        <w:widowControl w:val="0"/>
        <w:spacing w:after="0" w:line="240" w:lineRule="auto"/>
        <w:ind w:firstLine="540"/>
        <w:jc w:val="both"/>
        <w:rPr>
          <w:rFonts w:ascii="Times New Roman" w:eastAsia="Times New Roman" w:hAnsi="Times New Roman" w:cs="Times New Roman"/>
          <w:sz w:val="26"/>
          <w:szCs w:val="26"/>
          <w:lang w:eastAsia="ru-RU"/>
        </w:rPr>
      </w:pPr>
      <w:r>
        <w:rPr>
          <w:rFonts w:ascii="Times New Roman" w:eastAsia="Times New Roman" w:hAnsi="Times New Roman" w:cs="Arial"/>
          <w:color w:val="000000" w:themeColor="text1"/>
          <w:sz w:val="26"/>
          <w:szCs w:val="26"/>
          <w:lang w:eastAsia="ru-RU"/>
        </w:rPr>
        <w:t>– </w:t>
      </w:r>
      <w:r>
        <w:rPr>
          <w:rFonts w:ascii="Times New Roman" w:eastAsia="Times New Roman" w:hAnsi="Times New Roman" w:cs="Times New Roman"/>
          <w:sz w:val="26"/>
          <w:szCs w:val="26"/>
          <w:lang w:eastAsia="ru-RU"/>
        </w:rPr>
        <w:t xml:space="preserve">соответствие заявителя условиям, предусмотренным </w:t>
      </w:r>
      <w:hyperlink w:anchor="P52" w:tgtFrame="1.2. Круг заявителей">
        <w:r>
          <w:rPr>
            <w:rFonts w:ascii="Times New Roman" w:eastAsia="Times New Roman" w:hAnsi="Times New Roman" w:cs="Times New Roman"/>
            <w:sz w:val="26"/>
            <w:szCs w:val="26"/>
            <w:lang w:eastAsia="ru-RU"/>
          </w:rPr>
          <w:t>подразделом 1.2 раздела I</w:t>
        </w:r>
      </w:hyperlink>
      <w:r>
        <w:rPr>
          <w:rFonts w:ascii="Times New Roman" w:eastAsia="Times New Roman" w:hAnsi="Times New Roman" w:cs="Times New Roman"/>
          <w:sz w:val="26"/>
          <w:szCs w:val="26"/>
          <w:lang w:eastAsia="ru-RU"/>
        </w:rPr>
        <w:t xml:space="preserve"> настоящего Административного регламента;</w:t>
      </w:r>
    </w:p>
    <w:p w:rsidR="00AF4C46" w:rsidRDefault="00A0281F">
      <w:pPr>
        <w:widowControl w:val="0"/>
        <w:spacing w:after="0" w:line="240" w:lineRule="auto"/>
        <w:ind w:firstLine="540"/>
        <w:jc w:val="both"/>
        <w:rPr>
          <w:rFonts w:ascii="Times New Roman" w:eastAsia="Times New Roman" w:hAnsi="Times New Roman" w:cs="Times New Roman"/>
          <w:sz w:val="26"/>
          <w:szCs w:val="26"/>
          <w:lang w:eastAsia="ru-RU"/>
        </w:rPr>
      </w:pPr>
      <w:r>
        <w:rPr>
          <w:rFonts w:ascii="Times New Roman" w:eastAsia="Times New Roman" w:hAnsi="Times New Roman" w:cs="Arial"/>
          <w:color w:val="000000" w:themeColor="text1"/>
          <w:sz w:val="26"/>
          <w:szCs w:val="26"/>
          <w:lang w:eastAsia="ru-RU"/>
        </w:rPr>
        <w:t>– </w:t>
      </w:r>
      <w:r>
        <w:rPr>
          <w:rFonts w:ascii="Times New Roman" w:eastAsia="Times New Roman" w:hAnsi="Times New Roman" w:cs="Times New Roman"/>
          <w:sz w:val="26"/>
          <w:szCs w:val="26"/>
          <w:lang w:eastAsia="ru-RU"/>
        </w:rPr>
        <w:t>достоверность сведений, содержащихся в представленных заявителем документах;</w:t>
      </w:r>
    </w:p>
    <w:p w:rsidR="00AF4C46" w:rsidRDefault="00A0281F">
      <w:pPr>
        <w:widowControl w:val="0"/>
        <w:spacing w:after="0" w:line="240" w:lineRule="auto"/>
        <w:ind w:firstLine="540"/>
        <w:jc w:val="both"/>
        <w:rPr>
          <w:rFonts w:ascii="Times New Roman" w:eastAsia="Times New Roman" w:hAnsi="Times New Roman" w:cs="Times New Roman"/>
          <w:sz w:val="26"/>
          <w:szCs w:val="26"/>
          <w:lang w:eastAsia="ru-RU"/>
        </w:rPr>
      </w:pPr>
      <w:r>
        <w:rPr>
          <w:rFonts w:ascii="Times New Roman" w:eastAsia="Times New Roman" w:hAnsi="Times New Roman" w:cs="Arial"/>
          <w:color w:val="000000" w:themeColor="text1"/>
          <w:sz w:val="26"/>
          <w:szCs w:val="26"/>
          <w:lang w:eastAsia="ru-RU"/>
        </w:rPr>
        <w:t>– </w:t>
      </w:r>
      <w:r>
        <w:rPr>
          <w:rFonts w:ascii="Times New Roman" w:eastAsia="Times New Roman" w:hAnsi="Times New Roman" w:cs="Times New Roman"/>
          <w:sz w:val="26"/>
          <w:szCs w:val="26"/>
          <w:lang w:eastAsia="ru-RU"/>
        </w:rPr>
        <w:t>представление полного комплекта документов, указанных в пункте 3.4.1.2. подраздела 3.4.1 раздела III настоящего Административного регламента;</w:t>
      </w:r>
    </w:p>
    <w:p w:rsidR="00AF4C46" w:rsidRDefault="00A0281F">
      <w:pPr>
        <w:widowControl w:val="0"/>
        <w:spacing w:after="0" w:line="240" w:lineRule="auto"/>
        <w:ind w:firstLine="540"/>
        <w:jc w:val="both"/>
        <w:rPr>
          <w:rFonts w:ascii="Times New Roman" w:eastAsia="Times New Roman" w:hAnsi="Times New Roman" w:cs="Times New Roman"/>
          <w:sz w:val="26"/>
          <w:szCs w:val="26"/>
          <w:lang w:eastAsia="ru-RU"/>
        </w:rPr>
      </w:pPr>
      <w:r>
        <w:rPr>
          <w:rFonts w:ascii="Times New Roman" w:eastAsia="Times New Roman" w:hAnsi="Times New Roman" w:cs="Arial"/>
          <w:color w:val="000000" w:themeColor="text1"/>
          <w:sz w:val="26"/>
          <w:szCs w:val="26"/>
          <w:lang w:eastAsia="ru-RU"/>
        </w:rPr>
        <w:t>– </w:t>
      </w:r>
      <w:r>
        <w:rPr>
          <w:rFonts w:ascii="Times New Roman" w:eastAsia="Times New Roman" w:hAnsi="Times New Roman" w:cs="Times New Roman"/>
          <w:sz w:val="26"/>
          <w:szCs w:val="26"/>
          <w:lang w:eastAsia="ru-RU"/>
        </w:rPr>
        <w:t>отсутствие оснований для отказа в предоставлении Услуги.</w:t>
      </w:r>
    </w:p>
    <w:p w:rsidR="00AF4C46" w:rsidRDefault="00A0281F">
      <w:pPr>
        <w:widowControl w:val="0"/>
        <w:spacing w:after="0" w:line="240" w:lineRule="auto"/>
        <w:ind w:firstLine="54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3.4.3.4. Критерии принятия решения об отказе в предоставлении Услуги предусмотрены </w:t>
      </w:r>
      <w:hyperlink w:anchor="P108" w:tgtFrame="2.8.2. Отказ в предоставлении государственной услуги осуществляется в следующих случаях:">
        <w:r>
          <w:rPr>
            <w:rFonts w:ascii="Times New Roman" w:eastAsia="Times New Roman" w:hAnsi="Times New Roman" w:cs="Times New Roman"/>
            <w:sz w:val="26"/>
            <w:szCs w:val="26"/>
            <w:lang w:eastAsia="ru-RU"/>
          </w:rPr>
          <w:t>пунктом 3.4.3.2 подраздела 3.4.3 раздела II</w:t>
        </w:r>
      </w:hyperlink>
      <w:r>
        <w:rPr>
          <w:rFonts w:ascii="Times New Roman" w:eastAsia="Times New Roman" w:hAnsi="Times New Roman" w:cs="Times New Roman"/>
          <w:sz w:val="26"/>
          <w:szCs w:val="26"/>
          <w:lang w:eastAsia="ru-RU"/>
        </w:rPr>
        <w:t>I настоящего Административного регламента.</w:t>
      </w:r>
    </w:p>
    <w:p w:rsidR="00AF4C46" w:rsidRDefault="00A0281F">
      <w:pPr>
        <w:widowControl w:val="0"/>
        <w:spacing w:after="0" w:line="240" w:lineRule="auto"/>
        <w:ind w:firstLine="54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3.4.3.5. Срок принятия решения о предоставлении (об отказе в предоставлении) Услуги составляет:</w:t>
      </w:r>
    </w:p>
    <w:p w:rsidR="00AF4C46" w:rsidRDefault="00A0281F">
      <w:pPr>
        <w:spacing w:after="0" w:line="240" w:lineRule="auto"/>
        <w:ind w:firstLine="709"/>
        <w:jc w:val="both"/>
        <w:rPr>
          <w:rFonts w:ascii="Times New Roman" w:hAnsi="Times New Roman"/>
          <w:color w:val="000000" w:themeColor="text1"/>
          <w:sz w:val="26"/>
          <w:szCs w:val="26"/>
        </w:rPr>
      </w:pPr>
      <w:r>
        <w:rPr>
          <w:rFonts w:ascii="Times New Roman" w:hAnsi="Times New Roman"/>
          <w:color w:val="000000" w:themeColor="text1"/>
          <w:sz w:val="26"/>
          <w:szCs w:val="26"/>
        </w:rPr>
        <w:t>- 42 рабочих дня при поступлении заявления о предоставлении муниципальной услуги при предоставлении услуги в соответствии со статьей              39.18 Земельного кодекса РФ;</w:t>
      </w:r>
    </w:p>
    <w:p w:rsidR="00AF4C46" w:rsidRDefault="00A0281F">
      <w:pPr>
        <w:spacing w:after="0" w:line="240" w:lineRule="auto"/>
        <w:ind w:firstLine="709"/>
        <w:jc w:val="both"/>
        <w:rPr>
          <w:rFonts w:ascii="Times New Roman" w:hAnsi="Times New Roman"/>
          <w:color w:val="000000" w:themeColor="text1"/>
          <w:sz w:val="26"/>
          <w:szCs w:val="26"/>
        </w:rPr>
      </w:pPr>
      <w:r>
        <w:rPr>
          <w:rFonts w:ascii="Times New Roman" w:hAnsi="Times New Roman"/>
          <w:color w:val="000000" w:themeColor="text1"/>
          <w:sz w:val="26"/>
          <w:szCs w:val="26"/>
        </w:rPr>
        <w:t>- 21 рабочий день со дня поступления заявления о предоставлении муниципальной услуги в иных случаях.</w:t>
      </w:r>
    </w:p>
    <w:p w:rsidR="00AF4C46" w:rsidRDefault="00A0281F">
      <w:pPr>
        <w:widowControl w:val="0"/>
        <w:spacing w:after="0" w:line="240" w:lineRule="auto"/>
        <w:ind w:firstLine="540"/>
        <w:jc w:val="center"/>
        <w:rPr>
          <w:rFonts w:ascii="Times New Roman" w:eastAsia="Times New Roman" w:hAnsi="Times New Roman" w:cs="Times New Roman"/>
          <w:b/>
          <w:color w:val="000000"/>
          <w:sz w:val="26"/>
          <w:szCs w:val="26"/>
          <w:lang w:eastAsia="ru-RU"/>
        </w:rPr>
      </w:pPr>
      <w:r>
        <w:rPr>
          <w:rFonts w:ascii="Times New Roman" w:eastAsia="Times New Roman" w:hAnsi="Times New Roman" w:cs="Times New Roman"/>
          <w:b/>
          <w:sz w:val="26"/>
          <w:szCs w:val="26"/>
          <w:lang w:eastAsia="ru-RU"/>
        </w:rPr>
        <w:t>3.4.4.</w:t>
      </w:r>
      <w:r>
        <w:rPr>
          <w:rFonts w:ascii="Times New Roman" w:eastAsia="Times New Roman" w:hAnsi="Times New Roman" w:cs="Times New Roman"/>
          <w:sz w:val="26"/>
          <w:szCs w:val="26"/>
          <w:lang w:eastAsia="ru-RU"/>
        </w:rPr>
        <w:t> </w:t>
      </w:r>
      <w:r>
        <w:rPr>
          <w:rFonts w:ascii="Times New Roman" w:eastAsia="Times New Roman" w:hAnsi="Times New Roman" w:cs="Times New Roman"/>
          <w:b/>
          <w:sz w:val="26"/>
          <w:szCs w:val="26"/>
          <w:lang w:eastAsia="ru-RU"/>
        </w:rPr>
        <w:t>Предоставление</w:t>
      </w:r>
      <w:r>
        <w:rPr>
          <w:rFonts w:ascii="Times New Roman" w:eastAsia="Times New Roman" w:hAnsi="Times New Roman" w:cs="Times New Roman"/>
          <w:b/>
          <w:color w:val="000000"/>
          <w:sz w:val="26"/>
          <w:szCs w:val="26"/>
          <w:lang w:eastAsia="ru-RU"/>
        </w:rPr>
        <w:t xml:space="preserve"> результата Услуги</w:t>
      </w:r>
    </w:p>
    <w:p w:rsidR="00AF4C46" w:rsidRDefault="00A0281F">
      <w:pPr>
        <w:spacing w:after="0" w:line="240" w:lineRule="auto"/>
        <w:ind w:firstLine="539"/>
        <w:jc w:val="both"/>
        <w:rPr>
          <w:rFonts w:ascii="Times New Roman" w:hAnsi="Times New Roman"/>
          <w:bCs/>
          <w:sz w:val="26"/>
          <w:szCs w:val="26"/>
        </w:rPr>
      </w:pPr>
      <w:r>
        <w:rPr>
          <w:rFonts w:ascii="Times New Roman" w:hAnsi="Times New Roman"/>
          <w:sz w:val="26"/>
          <w:szCs w:val="26"/>
        </w:rPr>
        <w:t>3.4.4.1</w:t>
      </w:r>
      <w:r>
        <w:rPr>
          <w:rFonts w:ascii="Times New Roman" w:hAnsi="Times New Roman"/>
          <w:bCs/>
          <w:sz w:val="26"/>
          <w:szCs w:val="26"/>
        </w:rPr>
        <w:t>. Результат оказания Услуги предоставляется заявителю:</w:t>
      </w:r>
    </w:p>
    <w:p w:rsidR="00AF4C46" w:rsidRDefault="00A0281F">
      <w:pPr>
        <w:spacing w:after="0" w:line="240" w:lineRule="auto"/>
        <w:ind w:firstLine="539"/>
        <w:jc w:val="both"/>
        <w:rPr>
          <w:rFonts w:ascii="Times New Roman" w:hAnsi="Times New Roman"/>
          <w:bCs/>
          <w:sz w:val="26"/>
          <w:szCs w:val="26"/>
        </w:rPr>
      </w:pPr>
      <w:r>
        <w:rPr>
          <w:rFonts w:ascii="Times New Roman" w:hAnsi="Times New Roman"/>
          <w:bCs/>
          <w:sz w:val="26"/>
          <w:szCs w:val="26"/>
        </w:rPr>
        <w:t xml:space="preserve">- в форме электронного документа в личном кабинете на ЕПГУ либо на адрес электронной почты, указанный Заявителем. </w:t>
      </w:r>
    </w:p>
    <w:p w:rsidR="00AF4C46" w:rsidRDefault="00A0281F">
      <w:pPr>
        <w:spacing w:after="0" w:line="240" w:lineRule="auto"/>
        <w:ind w:firstLine="539"/>
        <w:jc w:val="both"/>
        <w:rPr>
          <w:rFonts w:ascii="Times New Roman" w:hAnsi="Times New Roman"/>
          <w:bCs/>
          <w:sz w:val="26"/>
          <w:szCs w:val="26"/>
        </w:rPr>
      </w:pPr>
      <w:r>
        <w:rPr>
          <w:rFonts w:ascii="Times New Roman" w:hAnsi="Times New Roman"/>
          <w:bCs/>
          <w:sz w:val="26"/>
          <w:szCs w:val="26"/>
        </w:rPr>
        <w:lastRenderedPageBreak/>
        <w:t>- на бумажном носителе при личном обращении в Уполномоченный орган либо в многофункциональный центр.</w:t>
      </w:r>
    </w:p>
    <w:p w:rsidR="00AF4C46" w:rsidRDefault="00A0281F">
      <w:pPr>
        <w:spacing w:after="0" w:line="240" w:lineRule="auto"/>
        <w:ind w:firstLine="539"/>
        <w:jc w:val="both"/>
        <w:rPr>
          <w:rFonts w:ascii="Times New Roman" w:hAnsi="Times New Roman"/>
          <w:bCs/>
          <w:sz w:val="26"/>
          <w:szCs w:val="26"/>
        </w:rPr>
      </w:pPr>
      <w:r>
        <w:rPr>
          <w:rFonts w:ascii="Times New Roman" w:hAnsi="Times New Roman"/>
          <w:bCs/>
          <w:sz w:val="26"/>
          <w:szCs w:val="26"/>
        </w:rPr>
        <w:t>- на бумажном носителе на почтовый адрес, указанный Заявителем.</w:t>
      </w:r>
    </w:p>
    <w:p w:rsidR="00AF4C46" w:rsidRDefault="00A0281F">
      <w:pPr>
        <w:spacing w:after="0" w:line="240" w:lineRule="auto"/>
        <w:ind w:firstLine="539"/>
        <w:jc w:val="both"/>
        <w:rPr>
          <w:rFonts w:ascii="Times New Roman" w:hAnsi="Times New Roman"/>
          <w:bCs/>
          <w:sz w:val="26"/>
          <w:szCs w:val="26"/>
        </w:rPr>
      </w:pPr>
      <w:r>
        <w:rPr>
          <w:rFonts w:ascii="Times New Roman" w:hAnsi="Times New Roman"/>
          <w:sz w:val="26"/>
          <w:szCs w:val="26"/>
        </w:rPr>
        <w:t>3.4.4.2</w:t>
      </w:r>
      <w:r>
        <w:rPr>
          <w:rFonts w:ascii="Times New Roman" w:hAnsi="Times New Roman"/>
          <w:bCs/>
          <w:sz w:val="26"/>
          <w:szCs w:val="26"/>
        </w:rPr>
        <w:t>. Должностное лицо, ответственное за предоставление Услуги, выдает результат Услуги заявителю под подпись.</w:t>
      </w:r>
    </w:p>
    <w:p w:rsidR="00AF4C46" w:rsidRDefault="00A0281F">
      <w:pPr>
        <w:spacing w:after="0" w:line="240" w:lineRule="auto"/>
        <w:ind w:firstLine="539"/>
        <w:jc w:val="both"/>
        <w:rPr>
          <w:rFonts w:ascii="Times New Roman" w:hAnsi="Times New Roman"/>
          <w:bCs/>
          <w:sz w:val="26"/>
          <w:szCs w:val="26"/>
        </w:rPr>
      </w:pPr>
      <w:r>
        <w:rPr>
          <w:rFonts w:ascii="Times New Roman" w:hAnsi="Times New Roman"/>
          <w:sz w:val="26"/>
          <w:szCs w:val="26"/>
        </w:rPr>
        <w:t>3.4.4.3</w:t>
      </w:r>
      <w:r>
        <w:rPr>
          <w:rFonts w:ascii="Times New Roman" w:hAnsi="Times New Roman"/>
          <w:bCs/>
          <w:sz w:val="26"/>
          <w:szCs w:val="26"/>
        </w:rPr>
        <w:t>.  Предоставление результата оказания Услуги осуществляется в срок,</w:t>
      </w:r>
      <w:r>
        <w:rPr>
          <w:rFonts w:ascii="Times New Roman" w:hAnsi="Times New Roman"/>
          <w:bCs/>
          <w:sz w:val="26"/>
          <w:szCs w:val="26"/>
        </w:rPr>
        <w:br/>
        <w:t>не превышающий 3 рабочих дней, и исчисляется со дня принятия решения</w:t>
      </w:r>
      <w:r>
        <w:rPr>
          <w:rFonts w:ascii="Times New Roman" w:hAnsi="Times New Roman"/>
          <w:bCs/>
          <w:sz w:val="26"/>
          <w:szCs w:val="26"/>
        </w:rPr>
        <w:br/>
        <w:t>о предоставлении Услуги.</w:t>
      </w:r>
    </w:p>
    <w:p w:rsidR="00AF4C46" w:rsidRDefault="00A0281F">
      <w:pPr>
        <w:spacing w:after="0" w:line="240" w:lineRule="auto"/>
        <w:ind w:firstLine="539"/>
        <w:jc w:val="both"/>
        <w:rPr>
          <w:rFonts w:ascii="Times New Roman" w:hAnsi="Times New Roman"/>
          <w:bCs/>
          <w:sz w:val="26"/>
          <w:szCs w:val="26"/>
        </w:rPr>
      </w:pPr>
      <w:r>
        <w:rPr>
          <w:rFonts w:ascii="Times New Roman" w:hAnsi="Times New Roman"/>
          <w:sz w:val="26"/>
          <w:szCs w:val="26"/>
        </w:rPr>
        <w:t>3.4.4.4</w:t>
      </w:r>
      <w:r>
        <w:rPr>
          <w:rFonts w:ascii="Times New Roman" w:hAnsi="Times New Roman"/>
          <w:bCs/>
          <w:sz w:val="26"/>
          <w:szCs w:val="26"/>
        </w:rPr>
        <w:t>.  Предоставление органом предоставляющем Услугу, или МФЦ результата оказания Услуги представителю заявителя лица независимо от его места жительства (пребывания) в пределах Российской Федерации либо адреса в пределах места нахождения юридического лица возможно.</w:t>
      </w:r>
    </w:p>
    <w:p w:rsidR="00AF4C46" w:rsidRDefault="00A0281F">
      <w:pPr>
        <w:widowControl w:val="0"/>
        <w:spacing w:after="0" w:line="240" w:lineRule="auto"/>
        <w:ind w:firstLine="540"/>
        <w:jc w:val="both"/>
        <w:rPr>
          <w:rFonts w:ascii="Times New Roman" w:eastAsia="Times New Roman" w:hAnsi="Times New Roman" w:cs="Times New Roman"/>
          <w:b/>
          <w:color w:val="000000"/>
          <w:sz w:val="26"/>
          <w:szCs w:val="26"/>
          <w:lang w:eastAsia="ru-RU"/>
        </w:rPr>
      </w:pPr>
      <w:r>
        <w:rPr>
          <w:rFonts w:ascii="Times New Roman" w:eastAsia="Times New Roman" w:hAnsi="Times New Roman" w:cs="Times New Roman"/>
          <w:b/>
          <w:color w:val="000000"/>
          <w:sz w:val="26"/>
          <w:szCs w:val="26"/>
          <w:lang w:eastAsia="ru-RU"/>
        </w:rPr>
        <w:t xml:space="preserve">3.5. Вариант 3 </w:t>
      </w:r>
      <w:r>
        <w:rPr>
          <w:rFonts w:ascii="Times New Roman" w:eastAsia="Times New Roman" w:hAnsi="Times New Roman" w:cs="Times New Roman"/>
          <w:b/>
          <w:color w:val="000000" w:themeColor="text1"/>
          <w:sz w:val="26"/>
          <w:szCs w:val="26"/>
          <w:lang w:eastAsia="ru-RU"/>
        </w:rPr>
        <w:t xml:space="preserve">Предоставление земельного участка, </w:t>
      </w:r>
      <w:r>
        <w:rPr>
          <w:rFonts w:ascii="Times New Roman" w:hAnsi="Times New Roman" w:cs="Times New Roman"/>
          <w:b/>
          <w:sz w:val="26"/>
          <w:szCs w:val="26"/>
        </w:rPr>
        <w:t xml:space="preserve">находящегося в муниципальной собственности или государственная собственность на который не разграничена, </w:t>
      </w:r>
      <w:r>
        <w:rPr>
          <w:rFonts w:ascii="Times New Roman" w:eastAsia="Times New Roman" w:hAnsi="Times New Roman" w:cs="Times New Roman"/>
          <w:b/>
          <w:color w:val="000000" w:themeColor="text1"/>
          <w:sz w:val="26"/>
          <w:szCs w:val="26"/>
          <w:lang w:eastAsia="ru-RU"/>
        </w:rPr>
        <w:t>в постоянное (бессрочное) пользование</w:t>
      </w:r>
      <w:r>
        <w:rPr>
          <w:rFonts w:ascii="Times New Roman" w:eastAsia="Times New Roman" w:hAnsi="Times New Roman" w:cs="Times New Roman"/>
          <w:b/>
          <w:color w:val="000000"/>
          <w:sz w:val="26"/>
          <w:szCs w:val="26"/>
          <w:lang w:eastAsia="ru-RU"/>
        </w:rPr>
        <w:t xml:space="preserve"> включает в себя следующие административные процедуры:</w:t>
      </w:r>
    </w:p>
    <w:p w:rsidR="00AF4C46" w:rsidRDefault="00A0281F">
      <w:pPr>
        <w:widowControl w:val="0"/>
        <w:spacing w:after="0" w:line="240" w:lineRule="auto"/>
        <w:ind w:firstLine="709"/>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1)Прием (получение) и регистрация запроса и иных документов, необходимых для предоставления Услуги;</w:t>
      </w:r>
    </w:p>
    <w:p w:rsidR="00AF4C46" w:rsidRDefault="00A0281F">
      <w:pPr>
        <w:tabs>
          <w:tab w:val="left" w:pos="7980"/>
        </w:tabs>
        <w:spacing w:after="0" w:line="240" w:lineRule="auto"/>
        <w:ind w:firstLine="709"/>
        <w:jc w:val="both"/>
        <w:rPr>
          <w:rFonts w:ascii="Times New Roman" w:hAnsi="Times New Roman"/>
          <w:color w:val="000000" w:themeColor="text1"/>
          <w:sz w:val="26"/>
          <w:szCs w:val="26"/>
        </w:rPr>
      </w:pPr>
      <w:r>
        <w:rPr>
          <w:rFonts w:ascii="Times New Roman" w:hAnsi="Times New Roman"/>
          <w:color w:val="000000" w:themeColor="text1"/>
          <w:sz w:val="26"/>
          <w:szCs w:val="26"/>
        </w:rPr>
        <w:t>2) Межведомственное информационное взаимодействие;</w:t>
      </w:r>
    </w:p>
    <w:p w:rsidR="00AF4C46" w:rsidRDefault="00A0281F">
      <w:pPr>
        <w:widowControl w:val="0"/>
        <w:spacing w:after="0" w:line="240" w:lineRule="auto"/>
        <w:ind w:firstLine="709"/>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3) Принятие решения о предоставлении (об отказе в предоставлении) Услуги;</w:t>
      </w:r>
    </w:p>
    <w:p w:rsidR="00AF4C46" w:rsidRDefault="00A0281F">
      <w:pPr>
        <w:widowControl w:val="0"/>
        <w:spacing w:after="0" w:line="240" w:lineRule="auto"/>
        <w:ind w:firstLine="709"/>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4) Предоставление результата Услуги.</w:t>
      </w:r>
    </w:p>
    <w:p w:rsidR="00AF4C46" w:rsidRDefault="00A0281F">
      <w:pPr>
        <w:widowControl w:val="0"/>
        <w:spacing w:after="0" w:line="240" w:lineRule="auto"/>
        <w:ind w:firstLine="540"/>
        <w:jc w:val="center"/>
        <w:rPr>
          <w:rFonts w:ascii="Times New Roman" w:eastAsia="Times New Roman" w:hAnsi="Times New Roman" w:cs="Times New Roman"/>
          <w:b/>
          <w:color w:val="000000" w:themeColor="text1"/>
          <w:sz w:val="26"/>
          <w:szCs w:val="26"/>
          <w:lang w:eastAsia="ru-RU"/>
        </w:rPr>
      </w:pPr>
      <w:r>
        <w:rPr>
          <w:rFonts w:ascii="Times New Roman" w:eastAsia="Times New Roman" w:hAnsi="Times New Roman" w:cs="Times New Roman"/>
          <w:b/>
          <w:color w:val="000000" w:themeColor="text1"/>
          <w:sz w:val="26"/>
          <w:szCs w:val="26"/>
          <w:lang w:eastAsia="ru-RU"/>
        </w:rPr>
        <w:t>3.5.1. Прием запроса и документов</w:t>
      </w:r>
      <w:r>
        <w:rPr>
          <w:rFonts w:ascii="Times New Roman" w:eastAsia="Times New Roman" w:hAnsi="Times New Roman" w:cs="Times New Roman"/>
          <w:b/>
          <w:color w:val="000000" w:themeColor="text1"/>
          <w:sz w:val="26"/>
          <w:szCs w:val="26"/>
          <w:lang w:eastAsia="ru-RU"/>
        </w:rPr>
        <w:br/>
        <w:t>и (или) информации, необходимых для предоставления Услуги</w:t>
      </w:r>
    </w:p>
    <w:p w:rsidR="00AF4C46" w:rsidRDefault="00AF4C46">
      <w:pPr>
        <w:widowControl w:val="0"/>
        <w:spacing w:after="0" w:line="240" w:lineRule="auto"/>
        <w:ind w:firstLine="540"/>
        <w:jc w:val="center"/>
        <w:rPr>
          <w:rFonts w:ascii="Times New Roman" w:eastAsia="Times New Roman" w:hAnsi="Times New Roman" w:cs="Times New Roman"/>
          <w:color w:val="000000" w:themeColor="text1"/>
          <w:sz w:val="26"/>
          <w:szCs w:val="26"/>
          <w:lang w:eastAsia="ru-RU"/>
        </w:rPr>
      </w:pPr>
    </w:p>
    <w:p w:rsidR="00AF4C46" w:rsidRDefault="00A0281F">
      <w:pPr>
        <w:widowControl w:val="0"/>
        <w:spacing w:after="0" w:line="240" w:lineRule="auto"/>
        <w:ind w:firstLine="540"/>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3.5.1.1. Основанием начала выполнения административной процедуры является поступление от Заявителя запроса и иных документов, необходимых</w:t>
      </w:r>
      <w:r>
        <w:rPr>
          <w:rFonts w:ascii="Times New Roman" w:eastAsia="Times New Roman" w:hAnsi="Times New Roman" w:cs="Times New Roman"/>
          <w:color w:val="000000" w:themeColor="text1"/>
          <w:sz w:val="26"/>
          <w:szCs w:val="26"/>
          <w:lang w:eastAsia="ru-RU"/>
        </w:rPr>
        <w:br/>
        <w:t>для предоставления Услуги.</w:t>
      </w:r>
    </w:p>
    <w:p w:rsidR="00AF4C46" w:rsidRDefault="00A0281F">
      <w:pPr>
        <w:widowControl w:val="0"/>
        <w:spacing w:after="0" w:line="240" w:lineRule="auto"/>
        <w:ind w:firstLine="540"/>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3.5.1.2.</w:t>
      </w:r>
      <w:r>
        <w:rPr>
          <w:rFonts w:ascii="Times New Roman" w:eastAsia="Times New Roman" w:hAnsi="Times New Roman" w:cs="Times New Roman"/>
          <w:b/>
          <w:color w:val="000000" w:themeColor="text1"/>
          <w:sz w:val="26"/>
          <w:szCs w:val="26"/>
          <w:lang w:eastAsia="ru-RU"/>
        </w:rPr>
        <w:t> </w:t>
      </w:r>
      <w:r>
        <w:rPr>
          <w:rFonts w:ascii="Times New Roman" w:eastAsia="Times New Roman" w:hAnsi="Times New Roman" w:cs="Times New Roman"/>
          <w:color w:val="000000" w:themeColor="text1"/>
          <w:sz w:val="26"/>
          <w:szCs w:val="26"/>
          <w:lang w:eastAsia="ru-RU"/>
        </w:rPr>
        <w:t xml:space="preserve">Для получения Услуги Заявитель представляет в орган, предоставляющий Услугу заявление по форме согласно </w:t>
      </w:r>
      <w:hyperlink w:anchor="sub_12000">
        <w:r>
          <w:rPr>
            <w:rFonts w:ascii="Times New Roman" w:eastAsia="Times New Roman" w:hAnsi="Times New Roman" w:cs="Times New Roman"/>
            <w:color w:val="000000" w:themeColor="text1"/>
            <w:sz w:val="26"/>
            <w:szCs w:val="26"/>
            <w:lang w:eastAsia="ru-RU"/>
          </w:rPr>
          <w:t xml:space="preserve">приложению </w:t>
        </w:r>
        <w:r>
          <w:rPr>
            <w:rFonts w:ascii="Times New Roman" w:eastAsia="Times New Roman" w:hAnsi="Times New Roman" w:cs="Times New Roman"/>
            <w:color w:val="000000" w:themeColor="text1"/>
            <w:sz w:val="26"/>
            <w:szCs w:val="26"/>
            <w:lang w:eastAsia="ru-RU"/>
          </w:rPr>
          <w:br/>
          <w:t>№ </w:t>
        </w:r>
      </w:hyperlink>
      <w:r>
        <w:rPr>
          <w:rFonts w:ascii="Times New Roman" w:eastAsia="Times New Roman" w:hAnsi="Times New Roman" w:cs="Times New Roman"/>
          <w:color w:val="000000" w:themeColor="text1"/>
          <w:sz w:val="26"/>
          <w:szCs w:val="26"/>
          <w:lang w:eastAsia="ru-RU"/>
        </w:rPr>
        <w:t>7 к Административному регламенту, а также следующие документы:</w:t>
      </w:r>
    </w:p>
    <w:p w:rsidR="00AF4C46" w:rsidRDefault="00A0281F">
      <w:pPr>
        <w:pStyle w:val="ConsPlusNormal0"/>
        <w:ind w:firstLine="540"/>
        <w:jc w:val="both"/>
        <w:rPr>
          <w:rFonts w:ascii="Times New Roman" w:hAnsi="Times New Roman" w:cs="Times New Roman"/>
          <w:sz w:val="26"/>
          <w:szCs w:val="26"/>
        </w:rPr>
      </w:pPr>
      <w:r>
        <w:rPr>
          <w:rFonts w:ascii="Times New Roman" w:hAnsi="Times New Roman" w:cs="Times New Roman"/>
          <w:sz w:val="26"/>
          <w:szCs w:val="26"/>
        </w:rPr>
        <w:t>- Документы, подтверждающие право заявителя на приобретение земельного участка без проведения торгов, предусмотренные Приказом Росреестра                                               от 02.09.2020 № П/0321 «Об утверждении перечня документов, подтверждающих право заявителя на приобретение земельного участка без проведения торгов» (за исключением документов, которые должны быть запрошены в порядке межведомственного информационного взаимодействия).</w:t>
      </w:r>
    </w:p>
    <w:p w:rsidR="00AF4C46" w:rsidRDefault="00A0281F">
      <w:pPr>
        <w:pStyle w:val="ConsPlusNormal0"/>
        <w:ind w:firstLine="540"/>
        <w:jc w:val="both"/>
        <w:rPr>
          <w:rFonts w:ascii="Times New Roman" w:hAnsi="Times New Roman" w:cs="Times New Roman"/>
          <w:sz w:val="26"/>
          <w:szCs w:val="26"/>
        </w:rPr>
      </w:pPr>
      <w:r>
        <w:rPr>
          <w:rFonts w:ascii="Times New Roman" w:hAnsi="Times New Roman" w:cs="Times New Roman"/>
          <w:sz w:val="26"/>
          <w:szCs w:val="26"/>
        </w:rPr>
        <w:t>-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AF4C46" w:rsidRDefault="00A0281F">
      <w:pPr>
        <w:pStyle w:val="ConsPlusNormal0"/>
        <w:ind w:firstLine="540"/>
        <w:jc w:val="both"/>
        <w:rPr>
          <w:rFonts w:ascii="Times New Roman" w:hAnsi="Times New Roman" w:cs="Times New Roman"/>
          <w:sz w:val="26"/>
          <w:szCs w:val="26"/>
        </w:rPr>
      </w:pPr>
      <w:r>
        <w:rPr>
          <w:rFonts w:ascii="Times New Roman" w:hAnsi="Times New Roman" w:cs="Times New Roman"/>
          <w:sz w:val="26"/>
          <w:szCs w:val="26"/>
        </w:rPr>
        <w:t>- Подготовленные некоммерческой организацией, созданной гражданами, списки ее членов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
    <w:p w:rsidR="00AF4C46" w:rsidRDefault="00A0281F">
      <w:pPr>
        <w:pStyle w:val="ConsPlusNormal0"/>
        <w:ind w:firstLine="540"/>
        <w:jc w:val="both"/>
        <w:rPr>
          <w:rFonts w:ascii="Times New Roman" w:hAnsi="Times New Roman" w:cs="Times New Roman"/>
          <w:sz w:val="26"/>
          <w:szCs w:val="26"/>
        </w:rPr>
      </w:pPr>
      <w:r>
        <w:rPr>
          <w:rFonts w:ascii="Times New Roman" w:hAnsi="Times New Roman" w:cs="Times New Roman"/>
          <w:sz w:val="26"/>
          <w:szCs w:val="26"/>
        </w:rPr>
        <w:t>- Документ, подтверждающий личность Заявителя, Представителя Заявителя.</w:t>
      </w:r>
    </w:p>
    <w:p w:rsidR="00AF4C46" w:rsidRDefault="00A0281F">
      <w:pPr>
        <w:widowControl w:val="0"/>
        <w:spacing w:after="0" w:line="240" w:lineRule="auto"/>
        <w:ind w:firstLine="709"/>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3.5.1.3. Документы, необходимые для предоставления Услуги, которые находятся в распоряжении других государственных органов и иных органов, участвующих в предоставлении Услуги, и которые заявитель вправе представить</w:t>
      </w:r>
      <w:r>
        <w:rPr>
          <w:rFonts w:ascii="Times New Roman" w:eastAsia="Times New Roman" w:hAnsi="Times New Roman" w:cs="Times New Roman"/>
          <w:color w:val="000000" w:themeColor="text1"/>
          <w:sz w:val="26"/>
          <w:szCs w:val="26"/>
          <w:lang w:eastAsia="ru-RU"/>
        </w:rPr>
        <w:br/>
        <w:t>по собственной инициативе:</w:t>
      </w:r>
    </w:p>
    <w:p w:rsidR="00AF4C46" w:rsidRDefault="00A0281F">
      <w:pPr>
        <w:pStyle w:val="ConsPlusNormal0"/>
        <w:ind w:firstLine="540"/>
        <w:jc w:val="both"/>
        <w:rPr>
          <w:rFonts w:ascii="Times New Roman" w:hAnsi="Times New Roman" w:cs="Times New Roman"/>
          <w:sz w:val="26"/>
          <w:szCs w:val="26"/>
        </w:rPr>
      </w:pPr>
      <w:r>
        <w:rPr>
          <w:rFonts w:ascii="Times New Roman" w:hAnsi="Times New Roman" w:cs="Times New Roman"/>
          <w:sz w:val="26"/>
          <w:szCs w:val="26"/>
        </w:rPr>
        <w:t xml:space="preserve">-  Выписка из ЕГРН об основных характеристиках и зарегистрированных </w:t>
      </w:r>
      <w:r>
        <w:rPr>
          <w:rFonts w:ascii="Times New Roman" w:hAnsi="Times New Roman" w:cs="Times New Roman"/>
          <w:sz w:val="26"/>
          <w:szCs w:val="26"/>
        </w:rPr>
        <w:lastRenderedPageBreak/>
        <w:t>правах на земельный участок.</w:t>
      </w:r>
    </w:p>
    <w:p w:rsidR="00AF4C46" w:rsidRDefault="00A0281F">
      <w:pPr>
        <w:pStyle w:val="ConsPlusNormal0"/>
        <w:ind w:firstLine="540"/>
        <w:jc w:val="both"/>
        <w:rPr>
          <w:rFonts w:ascii="Times New Roman" w:hAnsi="Times New Roman" w:cs="Times New Roman"/>
          <w:sz w:val="26"/>
          <w:szCs w:val="26"/>
        </w:rPr>
      </w:pPr>
      <w:r>
        <w:rPr>
          <w:rFonts w:ascii="Times New Roman" w:hAnsi="Times New Roman" w:cs="Times New Roman"/>
          <w:sz w:val="26"/>
          <w:szCs w:val="26"/>
        </w:rPr>
        <w:t>-  Выписка из ЕГРЮЛ о юридическом лице, являющемся заявителем.</w:t>
      </w:r>
    </w:p>
    <w:p w:rsidR="00AF4C46" w:rsidRDefault="00A0281F">
      <w:pPr>
        <w:pStyle w:val="ConsPlusNormal0"/>
        <w:ind w:firstLine="540"/>
        <w:jc w:val="both"/>
        <w:rPr>
          <w:rFonts w:ascii="Times New Roman" w:hAnsi="Times New Roman" w:cs="Times New Roman"/>
          <w:sz w:val="26"/>
          <w:szCs w:val="26"/>
        </w:rPr>
      </w:pPr>
      <w:r>
        <w:rPr>
          <w:rFonts w:ascii="Times New Roman" w:hAnsi="Times New Roman" w:cs="Times New Roman"/>
          <w:sz w:val="26"/>
          <w:szCs w:val="26"/>
        </w:rPr>
        <w:t xml:space="preserve">- Документы, подтверждающие право заявителя на приобретение земельного участка без проведения торгов и предусмотренные </w:t>
      </w:r>
      <w:hyperlink r:id="rId25">
        <w:r>
          <w:rPr>
            <w:rFonts w:ascii="Times New Roman" w:hAnsi="Times New Roman" w:cs="Times New Roman"/>
            <w:color w:val="0000FF"/>
            <w:sz w:val="26"/>
            <w:szCs w:val="26"/>
          </w:rPr>
          <w:t>перечнем</w:t>
        </w:r>
      </w:hyperlink>
      <w:r>
        <w:rPr>
          <w:rFonts w:ascii="Times New Roman" w:hAnsi="Times New Roman" w:cs="Times New Roman"/>
          <w:sz w:val="26"/>
          <w:szCs w:val="26"/>
        </w:rPr>
        <w:t>, установленным Приказом Росреестра от 02.09.2020 года № П/0321 «Об утверждении перечня документов, подтверждающих право заявителя на приобретение земельного участка без проведения торгов»,которые должны быть запрошены в порядке межведомственного информационного взаимодействия.</w:t>
      </w:r>
    </w:p>
    <w:p w:rsidR="00AF4C46" w:rsidRDefault="00A0281F">
      <w:pPr>
        <w:spacing w:after="0" w:line="240" w:lineRule="auto"/>
        <w:ind w:firstLine="709"/>
        <w:jc w:val="both"/>
        <w:rPr>
          <w:rFonts w:ascii="Times New Roman" w:hAnsi="Times New Roman"/>
          <w:color w:val="000000" w:themeColor="text1"/>
          <w:sz w:val="26"/>
          <w:szCs w:val="26"/>
        </w:rPr>
      </w:pPr>
      <w:r>
        <w:rPr>
          <w:rFonts w:ascii="Times New Roman" w:hAnsi="Times New Roman"/>
          <w:color w:val="000000" w:themeColor="text1"/>
          <w:sz w:val="26"/>
          <w:szCs w:val="26"/>
        </w:rPr>
        <w:t xml:space="preserve">3.5.1.4. Способами установления личности (идентификации) заявителя (представителя заявителя) являются </w:t>
      </w:r>
      <w:r>
        <w:rPr>
          <w:rFonts w:ascii="Times New Roman" w:hAnsi="Times New Roman"/>
          <w:bCs/>
          <w:color w:val="000000" w:themeColor="text1"/>
          <w:sz w:val="26"/>
          <w:szCs w:val="26"/>
        </w:rPr>
        <w:t xml:space="preserve">предъявление </w:t>
      </w:r>
      <w:r>
        <w:rPr>
          <w:rFonts w:ascii="Times New Roman" w:hAnsi="Times New Roman"/>
          <w:color w:val="000000" w:themeColor="text1"/>
          <w:sz w:val="26"/>
          <w:szCs w:val="26"/>
        </w:rPr>
        <w:t>заявителем документа, удостоверяющего личность, при подаче заявления (запроса) посредством ЕПГУ электронная подпись, вид которой предусмотрен законодательством Российской Федерации.</w:t>
      </w:r>
    </w:p>
    <w:p w:rsidR="00AF4C46" w:rsidRDefault="00A0281F">
      <w:pPr>
        <w:spacing w:after="0" w:line="240" w:lineRule="auto"/>
        <w:ind w:firstLine="709"/>
        <w:jc w:val="both"/>
        <w:rPr>
          <w:rFonts w:ascii="Times New Roman" w:hAnsi="Times New Roman"/>
          <w:color w:val="000000" w:themeColor="text1"/>
          <w:sz w:val="26"/>
          <w:szCs w:val="26"/>
        </w:rPr>
      </w:pPr>
      <w:r>
        <w:rPr>
          <w:rFonts w:ascii="Times New Roman" w:hAnsi="Times New Roman"/>
          <w:color w:val="000000" w:themeColor="text1"/>
          <w:sz w:val="26"/>
          <w:szCs w:val="26"/>
        </w:rPr>
        <w:t>3.5.1.5. Основаниями для отказа в приеме документов у заявителя являются:</w:t>
      </w:r>
    </w:p>
    <w:p w:rsidR="00AF4C46" w:rsidRDefault="00A0281F">
      <w:pPr>
        <w:widowControl w:val="0"/>
        <w:spacing w:after="0" w:line="240" w:lineRule="auto"/>
        <w:ind w:firstLine="53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С заявлением обратилось ненадлежащее лицо.</w:t>
      </w:r>
    </w:p>
    <w:p w:rsidR="00AF4C46" w:rsidRDefault="00A0281F">
      <w:pPr>
        <w:widowControl w:val="0"/>
        <w:spacing w:after="0" w:line="240" w:lineRule="auto"/>
        <w:ind w:firstLine="53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Заявление подано в орган государственной власти, орган местного самоуправления, в полномочия которых не входит предоставление услуги.</w:t>
      </w:r>
    </w:p>
    <w:p w:rsidR="00AF4C46" w:rsidRDefault="00A0281F">
      <w:pPr>
        <w:widowControl w:val="0"/>
        <w:spacing w:after="0" w:line="240" w:lineRule="auto"/>
        <w:ind w:firstLine="53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Представленные документы утратили силу на момент обращения заявителя с заявлением о предоставлении услуги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AF4C46" w:rsidRDefault="00A0281F">
      <w:pPr>
        <w:widowControl w:val="0"/>
        <w:spacing w:after="0" w:line="240" w:lineRule="auto"/>
        <w:ind w:firstLine="53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AF4C46" w:rsidRDefault="00A0281F">
      <w:pPr>
        <w:widowControl w:val="0"/>
        <w:spacing w:after="0" w:line="240" w:lineRule="auto"/>
        <w:ind w:firstLine="53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Выявлено несоблюдение установленных статьей 11 Федерального закона от 6 апреля 2011 года № 63-ФЗ «Об электронной подписи» условий признания действительности, усиленной квалифицированной электронной подписи.</w:t>
      </w:r>
    </w:p>
    <w:p w:rsidR="00AF4C46" w:rsidRDefault="00A0281F">
      <w:pPr>
        <w:widowControl w:val="0"/>
        <w:spacing w:after="0" w:line="240" w:lineRule="auto"/>
        <w:ind w:firstLine="539"/>
        <w:jc w:val="both"/>
        <w:rPr>
          <w:rFonts w:ascii="Times New Roman" w:hAnsi="Times New Roman"/>
          <w:color w:val="000000" w:themeColor="text1"/>
          <w:sz w:val="26"/>
          <w:szCs w:val="26"/>
        </w:rPr>
      </w:pPr>
      <w:r>
        <w:rPr>
          <w:rFonts w:ascii="Times New Roman" w:eastAsia="Times New Roman" w:hAnsi="Times New Roman" w:cs="Times New Roman"/>
          <w:sz w:val="26"/>
          <w:szCs w:val="26"/>
          <w:lang w:eastAsia="ru-RU"/>
        </w:rPr>
        <w:t>- Не представлено согласие на обработку персональных данных.</w:t>
      </w:r>
    </w:p>
    <w:p w:rsidR="00AF4C46" w:rsidRDefault="00A0281F">
      <w:pPr>
        <w:spacing w:after="0" w:line="240" w:lineRule="auto"/>
        <w:ind w:firstLine="709"/>
        <w:jc w:val="both"/>
        <w:rPr>
          <w:rFonts w:ascii="Times New Roman" w:hAnsi="Times New Roman"/>
          <w:color w:val="000000" w:themeColor="text1"/>
          <w:sz w:val="26"/>
          <w:szCs w:val="26"/>
        </w:rPr>
      </w:pPr>
      <w:r>
        <w:rPr>
          <w:rFonts w:ascii="Times New Roman" w:hAnsi="Times New Roman"/>
          <w:color w:val="000000" w:themeColor="text1"/>
          <w:sz w:val="26"/>
          <w:szCs w:val="26"/>
        </w:rPr>
        <w:t xml:space="preserve">3.5.1.6. Орган, предоставляющий Услуги, и органы участвующие в приеме запроса о предоставлении Услуги:Уполномоченный орган и </w:t>
      </w:r>
      <w:r>
        <w:rPr>
          <w:rFonts w:ascii="Times New Roman" w:eastAsia="Times New Roman" w:hAnsi="Times New Roman" w:cs="Times New Roman"/>
          <w:color w:val="000000" w:themeColor="text1"/>
          <w:sz w:val="26"/>
          <w:szCs w:val="26"/>
          <w:lang w:eastAsia="ru-RU"/>
        </w:rPr>
        <w:t>Многофункциональный центр предоставления государственных и муниципальных услуг</w:t>
      </w:r>
      <w:r>
        <w:rPr>
          <w:rFonts w:ascii="Times New Roman" w:hAnsi="Times New Roman"/>
          <w:color w:val="000000" w:themeColor="text1"/>
          <w:sz w:val="26"/>
          <w:szCs w:val="26"/>
        </w:rPr>
        <w:t>.</w:t>
      </w:r>
    </w:p>
    <w:p w:rsidR="00AF4C46" w:rsidRDefault="00A0281F">
      <w:pPr>
        <w:spacing w:after="0" w:line="240" w:lineRule="auto"/>
        <w:ind w:firstLine="709"/>
        <w:jc w:val="both"/>
        <w:rPr>
          <w:rFonts w:ascii="Times New Roman" w:hAnsi="Times New Roman"/>
          <w:color w:val="000000" w:themeColor="text1"/>
          <w:sz w:val="26"/>
          <w:szCs w:val="26"/>
        </w:rPr>
      </w:pPr>
      <w:r>
        <w:rPr>
          <w:rFonts w:ascii="Times New Roman" w:hAnsi="Times New Roman"/>
          <w:color w:val="000000" w:themeColor="text1"/>
          <w:sz w:val="26"/>
          <w:szCs w:val="26"/>
        </w:rPr>
        <w:t>3.5.1.7. Прием заявления и документов, необходимых для предоставления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возможен в Уполномоченном органе либо через ЕПГУ.</w:t>
      </w:r>
    </w:p>
    <w:p w:rsidR="00AF4C46" w:rsidRDefault="00A0281F">
      <w:pPr>
        <w:spacing w:after="0" w:line="240" w:lineRule="auto"/>
        <w:ind w:firstLine="709"/>
        <w:jc w:val="both"/>
        <w:rPr>
          <w:rFonts w:ascii="Times New Roman" w:hAnsi="Times New Roman"/>
          <w:color w:val="2E74B5" w:themeColor="accent1" w:themeShade="BF"/>
          <w:sz w:val="26"/>
          <w:szCs w:val="26"/>
        </w:rPr>
      </w:pPr>
      <w:r>
        <w:rPr>
          <w:rFonts w:ascii="Times New Roman" w:hAnsi="Times New Roman"/>
          <w:color w:val="000000" w:themeColor="text1"/>
          <w:sz w:val="26"/>
          <w:szCs w:val="26"/>
        </w:rPr>
        <w:t>3.5.1.8. Срок регистрации запроса и документов, необходимых</w:t>
      </w:r>
      <w:r>
        <w:rPr>
          <w:rFonts w:ascii="Times New Roman" w:hAnsi="Times New Roman"/>
          <w:color w:val="000000" w:themeColor="text1"/>
          <w:sz w:val="26"/>
          <w:szCs w:val="26"/>
        </w:rPr>
        <w:br/>
        <w:t>для предоставления Услуги, в органе, предоставляющем Услугу, или в МФЦ составляет 1 рабочий день.</w:t>
      </w:r>
    </w:p>
    <w:p w:rsidR="00AF4C46" w:rsidRDefault="00A0281F">
      <w:pPr>
        <w:tabs>
          <w:tab w:val="left" w:pos="7980"/>
        </w:tabs>
        <w:spacing w:after="0" w:line="240" w:lineRule="auto"/>
        <w:ind w:firstLine="720"/>
        <w:jc w:val="center"/>
        <w:rPr>
          <w:rFonts w:ascii="Times New Roman" w:hAnsi="Times New Roman"/>
          <w:b/>
          <w:color w:val="000000" w:themeColor="text1"/>
          <w:sz w:val="26"/>
          <w:szCs w:val="26"/>
        </w:rPr>
      </w:pPr>
      <w:r>
        <w:rPr>
          <w:rFonts w:ascii="Times New Roman" w:hAnsi="Times New Roman"/>
          <w:b/>
          <w:color w:val="000000" w:themeColor="text1"/>
          <w:sz w:val="26"/>
          <w:szCs w:val="26"/>
        </w:rPr>
        <w:t>3.5.2. Межведомственное информационное взаимодействие</w:t>
      </w:r>
    </w:p>
    <w:p w:rsidR="00AF4C46" w:rsidRDefault="00A0281F">
      <w:pPr>
        <w:widowControl w:val="0"/>
        <w:spacing w:after="0" w:line="240" w:lineRule="auto"/>
        <w:ind w:firstLine="709"/>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Arial"/>
          <w:color w:val="000000" w:themeColor="text1"/>
          <w:sz w:val="26"/>
          <w:szCs w:val="26"/>
          <w:lang w:eastAsia="ru-RU"/>
        </w:rPr>
        <w:t>3.5.2</w:t>
      </w:r>
      <w:r>
        <w:rPr>
          <w:rFonts w:ascii="Times New Roman" w:eastAsia="Times New Roman" w:hAnsi="Times New Roman" w:cs="Times New Roman"/>
          <w:color w:val="000000" w:themeColor="text1"/>
          <w:sz w:val="26"/>
          <w:szCs w:val="26"/>
          <w:lang w:eastAsia="ru-RU"/>
        </w:rPr>
        <w:t xml:space="preserve">.1. Основанием для начала административной процедуры является непредставление заявителем документов (сведений), указанных в </w:t>
      </w:r>
      <w:hyperlink r:id="rId26">
        <w:r>
          <w:rPr>
            <w:rFonts w:ascii="Times New Roman" w:eastAsia="Times New Roman" w:hAnsi="Times New Roman" w:cs="Times New Roman"/>
            <w:color w:val="000000" w:themeColor="text1"/>
            <w:sz w:val="26"/>
            <w:szCs w:val="26"/>
            <w:lang w:eastAsia="ru-RU"/>
          </w:rPr>
          <w:t xml:space="preserve">пункте </w:t>
        </w:r>
      </w:hyperlink>
      <w:r>
        <w:rPr>
          <w:rFonts w:ascii="Times New Roman" w:eastAsia="Times New Roman" w:hAnsi="Times New Roman" w:cs="Times New Roman"/>
          <w:color w:val="000000" w:themeColor="text1"/>
          <w:sz w:val="26"/>
          <w:szCs w:val="26"/>
          <w:lang w:eastAsia="ru-RU"/>
        </w:rPr>
        <w:t>3.5.1.3</w:t>
      </w:r>
      <w:hyperlink w:anchor="P108" w:tgtFrame="2.8.2. Отказ в предоставлении государственной услуги осуществляется в следующих случаях:">
        <w:r>
          <w:rPr>
            <w:rFonts w:ascii="Times New Roman" w:eastAsia="Times New Roman" w:hAnsi="Times New Roman" w:cs="Times New Roman"/>
            <w:color w:val="000000" w:themeColor="text1"/>
            <w:sz w:val="26"/>
            <w:szCs w:val="26"/>
            <w:lang w:eastAsia="ru-RU"/>
          </w:rPr>
          <w:t xml:space="preserve"> подраздела 3.5.1 раздела II</w:t>
        </w:r>
      </w:hyperlink>
      <w:r>
        <w:rPr>
          <w:rFonts w:ascii="Times New Roman" w:eastAsia="Times New Roman" w:hAnsi="Times New Roman" w:cs="Times New Roman"/>
          <w:color w:val="000000" w:themeColor="text1"/>
          <w:sz w:val="26"/>
          <w:szCs w:val="26"/>
          <w:lang w:eastAsia="ru-RU"/>
        </w:rPr>
        <w:t>I настоящего Административного регламента, которые он в соответствии с требованиями Закона №210-ФЗ вправе представлять</w:t>
      </w:r>
      <w:r>
        <w:rPr>
          <w:rFonts w:ascii="Times New Roman" w:eastAsia="Times New Roman" w:hAnsi="Times New Roman" w:cs="Times New Roman"/>
          <w:color w:val="000000" w:themeColor="text1"/>
          <w:sz w:val="26"/>
          <w:szCs w:val="26"/>
          <w:lang w:eastAsia="ru-RU"/>
        </w:rPr>
        <w:br/>
        <w:t xml:space="preserve">по собственной инициативе. </w:t>
      </w:r>
    </w:p>
    <w:p w:rsidR="00AF4C46" w:rsidRDefault="00A0281F">
      <w:pPr>
        <w:widowControl w:val="0"/>
        <w:spacing w:after="0" w:line="240" w:lineRule="auto"/>
        <w:ind w:firstLine="709"/>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3.5.2.2. Межведомственное информационное взаимодействие осуществляется на бумажном носителе при невозможности осуществления межведомственного запроса в электронной форме.</w:t>
      </w:r>
    </w:p>
    <w:p w:rsidR="00AF4C46" w:rsidRDefault="00A0281F">
      <w:pPr>
        <w:widowControl w:val="0"/>
        <w:spacing w:after="0" w:line="240" w:lineRule="auto"/>
        <w:ind w:firstLine="709"/>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Межведомственное информационное взаимодействие осуществляется с:</w:t>
      </w:r>
    </w:p>
    <w:p w:rsidR="00AF4C46" w:rsidRDefault="00A0281F">
      <w:pPr>
        <w:pStyle w:val="20"/>
        <w:shd w:val="clear" w:color="auto" w:fill="auto"/>
        <w:spacing w:after="0"/>
        <w:ind w:firstLine="708"/>
        <w:jc w:val="both"/>
      </w:pPr>
      <w:r>
        <w:rPr>
          <w:color w:val="000000" w:themeColor="text1"/>
          <w:lang w:eastAsia="ru-RU"/>
        </w:rPr>
        <w:t>-</w:t>
      </w:r>
      <w:r>
        <w:t xml:space="preserve">Федеральной налоговой службой в части получения сведений из Единого </w:t>
      </w:r>
      <w:r>
        <w:lastRenderedPageBreak/>
        <w:t>государственного реестра юридических лиц, сведений из Единого государственного реестра индивидуальных предпринимателей;</w:t>
      </w:r>
    </w:p>
    <w:p w:rsidR="00AF4C46" w:rsidRDefault="00A0281F">
      <w:pPr>
        <w:pStyle w:val="20"/>
        <w:shd w:val="clear" w:color="auto" w:fill="auto"/>
        <w:spacing w:after="0"/>
        <w:ind w:firstLine="0"/>
        <w:jc w:val="both"/>
      </w:pPr>
      <w:r>
        <w:tab/>
        <w:t>-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AF4C46" w:rsidRDefault="00A0281F">
      <w:pPr>
        <w:widowControl w:val="0"/>
        <w:spacing w:after="0" w:line="240" w:lineRule="auto"/>
        <w:ind w:firstLine="709"/>
        <w:jc w:val="both"/>
        <w:rPr>
          <w:rFonts w:ascii="Times New Roman" w:eastAsia="Times New Roman" w:hAnsi="Times New Roman" w:cs="Times New Roman"/>
          <w:color w:val="000000" w:themeColor="text1"/>
          <w:sz w:val="26"/>
          <w:szCs w:val="26"/>
          <w:lang w:eastAsia="ru-RU"/>
        </w:rPr>
      </w:pPr>
      <w:r>
        <w:t>-</w:t>
      </w:r>
      <w:r>
        <w:rPr>
          <w:rFonts w:ascii="Times New Roman" w:eastAsia="Times New Roman" w:hAnsi="Times New Roman" w:cs="Times New Roman"/>
          <w:color w:val="000000" w:themeColor="text1"/>
          <w:sz w:val="26"/>
          <w:szCs w:val="26"/>
          <w:lang w:eastAsia="ru-RU"/>
        </w:rPr>
        <w:t xml:space="preserve">  Орган местного самоуправления, уполномоченный на предоставление сведений из информационной системы обеспечения градостроительной деятельности для получения сведений о наименовании функциональной и территориальных зон, в которых находятся земельные участки, сведений о градостроительных регламентах, действующих в территориальных зонах, утвержденных проектах планировки территории, проектах межевания территории в границах которой располагается образуемый земельный участок (земельные участки).</w:t>
      </w:r>
    </w:p>
    <w:p w:rsidR="00AF4C46" w:rsidRDefault="00A0281F">
      <w:pPr>
        <w:pStyle w:val="20"/>
        <w:shd w:val="clear" w:color="auto" w:fill="auto"/>
        <w:tabs>
          <w:tab w:val="left" w:pos="709"/>
        </w:tabs>
        <w:spacing w:after="0"/>
        <w:ind w:firstLine="0"/>
        <w:jc w:val="both"/>
        <w:rPr>
          <w:color w:val="000000" w:themeColor="text1"/>
          <w:lang w:eastAsia="ru-RU"/>
        </w:rPr>
      </w:pPr>
      <w:r>
        <w:rPr>
          <w:color w:val="000000" w:themeColor="text1"/>
          <w:lang w:eastAsia="ru-RU"/>
        </w:rPr>
        <w:tab/>
        <w:t>3.5.2.3. Межведомственный запрос формируется и направляется</w:t>
      </w:r>
      <w:r>
        <w:rPr>
          <w:rFonts w:cs="Arial"/>
          <w:color w:val="000000" w:themeColor="text1"/>
          <w:lang w:eastAsia="ru-RU"/>
        </w:rPr>
        <w:t xml:space="preserve"> уполномоченным лицом, ответственным за направление межведомственного запроса.</w:t>
      </w:r>
    </w:p>
    <w:p w:rsidR="00AF4C46" w:rsidRDefault="00A0281F">
      <w:pPr>
        <w:widowControl w:val="0"/>
        <w:spacing w:after="0" w:line="240" w:lineRule="auto"/>
        <w:ind w:firstLine="709"/>
        <w:jc w:val="both"/>
        <w:rPr>
          <w:color w:val="000000" w:themeColor="text1"/>
        </w:rPr>
      </w:pPr>
      <w:r>
        <w:rPr>
          <w:rFonts w:ascii="Times New Roman" w:hAnsi="Times New Roman"/>
          <w:color w:val="000000" w:themeColor="text1"/>
          <w:sz w:val="26"/>
          <w:szCs w:val="26"/>
        </w:rPr>
        <w:t>3.5.2.4. Срок направления межведомственного запроса составляет5 рабочих дней со дня регистрации запроса о предоставлении Услуги.</w:t>
      </w:r>
    </w:p>
    <w:p w:rsidR="00AF4C46" w:rsidRDefault="00A0281F">
      <w:pPr>
        <w:widowControl w:val="0"/>
        <w:spacing w:after="0" w:line="240" w:lineRule="auto"/>
        <w:ind w:firstLine="709"/>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3.5.2.5. Срок направления ответа на межведомственный запроса представлении сведений (документов) или уведомления об отсутствии запрошенной информации для предоставления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органы (организации).</w:t>
      </w:r>
    </w:p>
    <w:p w:rsidR="00AF4C46" w:rsidRDefault="00A0281F">
      <w:pPr>
        <w:widowControl w:val="0"/>
        <w:spacing w:after="0" w:line="240" w:lineRule="auto"/>
        <w:ind w:firstLine="540"/>
        <w:jc w:val="center"/>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3.5.3</w:t>
      </w:r>
      <w:r>
        <w:rPr>
          <w:rFonts w:ascii="Times New Roman" w:eastAsia="Times New Roman" w:hAnsi="Times New Roman" w:cs="Times New Roman"/>
          <w:sz w:val="26"/>
          <w:szCs w:val="26"/>
          <w:lang w:eastAsia="ru-RU"/>
        </w:rPr>
        <w:t> </w:t>
      </w:r>
      <w:r>
        <w:rPr>
          <w:rFonts w:ascii="Times New Roman" w:eastAsia="Times New Roman" w:hAnsi="Times New Roman" w:cs="Arial"/>
          <w:b/>
          <w:sz w:val="26"/>
          <w:szCs w:val="26"/>
          <w:lang w:eastAsia="ru-RU"/>
        </w:rPr>
        <w:t xml:space="preserve">Принятие решения </w:t>
      </w:r>
      <w:r>
        <w:rPr>
          <w:rFonts w:ascii="Times New Roman" w:eastAsia="Times New Roman" w:hAnsi="Times New Roman" w:cs="Arial"/>
          <w:b/>
          <w:sz w:val="26"/>
          <w:szCs w:val="26"/>
          <w:lang w:eastAsia="ru-RU"/>
        </w:rPr>
        <w:br/>
        <w:t xml:space="preserve">о предоставлении (об отказе в предоставлении) </w:t>
      </w:r>
      <w:r>
        <w:rPr>
          <w:rFonts w:ascii="Times New Roman" w:eastAsia="Times New Roman" w:hAnsi="Times New Roman" w:cs="Times New Roman"/>
          <w:b/>
          <w:sz w:val="26"/>
          <w:szCs w:val="26"/>
          <w:lang w:eastAsia="ru-RU"/>
        </w:rPr>
        <w:t>Услуги</w:t>
      </w:r>
    </w:p>
    <w:p w:rsidR="00AF4C46" w:rsidRDefault="00AF4C46">
      <w:pPr>
        <w:widowControl w:val="0"/>
        <w:spacing w:after="0" w:line="240" w:lineRule="auto"/>
        <w:ind w:firstLine="540"/>
        <w:jc w:val="center"/>
        <w:rPr>
          <w:rFonts w:ascii="Times New Roman" w:eastAsia="Times New Roman" w:hAnsi="Times New Roman" w:cs="Times New Roman"/>
          <w:b/>
          <w:sz w:val="26"/>
          <w:szCs w:val="26"/>
          <w:lang w:eastAsia="ru-RU"/>
        </w:rPr>
      </w:pPr>
    </w:p>
    <w:p w:rsidR="00AF4C46" w:rsidRDefault="00A0281F">
      <w:pPr>
        <w:widowControl w:val="0"/>
        <w:spacing w:after="0" w:line="240" w:lineRule="auto"/>
        <w:ind w:firstLine="54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3.5.3.1.  Основанием начала выполнения административной процедуры является получение должностным лицом (работником), уполномоченным </w:t>
      </w:r>
      <w:r>
        <w:rPr>
          <w:rFonts w:ascii="Times New Roman" w:eastAsia="Times New Roman" w:hAnsi="Times New Roman" w:cs="Times New Roman"/>
          <w:sz w:val="26"/>
          <w:szCs w:val="26"/>
          <w:lang w:eastAsia="ru-RU"/>
        </w:rPr>
        <w:br/>
        <w:t>на выполнение административной процедуры документов, необходимых для оказания Услуги.</w:t>
      </w:r>
    </w:p>
    <w:p w:rsidR="00AF4C46" w:rsidRDefault="00A0281F">
      <w:pPr>
        <w:widowControl w:val="0"/>
        <w:spacing w:after="0" w:line="240" w:lineRule="auto"/>
        <w:ind w:firstLine="54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3.5.3.2. Основаниями для отказа в предоставлении Услуги являются:</w:t>
      </w:r>
    </w:p>
    <w:p w:rsidR="00AF4C46" w:rsidRDefault="00A0281F">
      <w:pPr>
        <w:widowControl w:val="0"/>
        <w:spacing w:after="0" w:line="240" w:lineRule="auto"/>
        <w:ind w:firstLine="53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с заявлением обратилось ненадлежащее лицо;</w:t>
      </w:r>
    </w:p>
    <w:p w:rsidR="00AF4C46" w:rsidRDefault="00A0281F">
      <w:pPr>
        <w:widowControl w:val="0"/>
        <w:spacing w:after="0" w:line="240" w:lineRule="auto"/>
        <w:ind w:firstLine="53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-заявление подано в орган государственной власти, орган местного самоуправления, в полномочия которых не входит предоставление услуги;</w:t>
      </w:r>
    </w:p>
    <w:p w:rsidR="00AF4C46" w:rsidRDefault="00A0281F">
      <w:pPr>
        <w:widowControl w:val="0"/>
        <w:spacing w:after="0" w:line="240" w:lineRule="auto"/>
        <w:ind w:firstLine="53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представленные документы утратили силу на момент обращения заявителя с заявлением о предоставлении услуги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AF4C46" w:rsidRDefault="00A0281F">
      <w:pPr>
        <w:widowControl w:val="0"/>
        <w:spacing w:after="0" w:line="240" w:lineRule="auto"/>
        <w:ind w:firstLine="53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AF4C46" w:rsidRDefault="00A0281F">
      <w:pPr>
        <w:widowControl w:val="0"/>
        <w:spacing w:after="0" w:line="240" w:lineRule="auto"/>
        <w:ind w:firstLine="53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выявлено несоблюдение установленных статьей 11 Федерального закона                           от 6 апреля 2011 года № 63-ФЗ «Об электронной подписи» условий признания действительности, усиленной квалифицированной электронной подписи;</w:t>
      </w:r>
    </w:p>
    <w:p w:rsidR="00AF4C46" w:rsidRDefault="00A0281F">
      <w:pPr>
        <w:widowControl w:val="0"/>
        <w:spacing w:after="0" w:line="240" w:lineRule="auto"/>
        <w:ind w:firstLine="53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не представлено согласие на обработку персональных данных.</w:t>
      </w:r>
    </w:p>
    <w:p w:rsidR="00AF4C46" w:rsidRDefault="00A0281F">
      <w:pPr>
        <w:widowControl w:val="0"/>
        <w:spacing w:after="0" w:line="240" w:lineRule="auto"/>
        <w:ind w:firstLine="54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3.5.3.3.  Решение о предоставлении Услуги принимается при одновременном соблюдении следующих критериев:</w:t>
      </w:r>
    </w:p>
    <w:p w:rsidR="00AF4C46" w:rsidRDefault="00A0281F">
      <w:pPr>
        <w:widowControl w:val="0"/>
        <w:spacing w:after="0" w:line="240" w:lineRule="auto"/>
        <w:ind w:firstLine="540"/>
        <w:jc w:val="both"/>
        <w:rPr>
          <w:rFonts w:ascii="Times New Roman" w:eastAsia="Times New Roman" w:hAnsi="Times New Roman" w:cs="Times New Roman"/>
          <w:sz w:val="26"/>
          <w:szCs w:val="26"/>
          <w:lang w:eastAsia="ru-RU"/>
        </w:rPr>
      </w:pPr>
      <w:r>
        <w:rPr>
          <w:rFonts w:ascii="Times New Roman" w:eastAsia="Times New Roman" w:hAnsi="Times New Roman" w:cs="Arial"/>
          <w:color w:val="000000" w:themeColor="text1"/>
          <w:sz w:val="26"/>
          <w:szCs w:val="26"/>
          <w:lang w:eastAsia="ru-RU"/>
        </w:rPr>
        <w:t>– </w:t>
      </w:r>
      <w:r>
        <w:rPr>
          <w:rFonts w:ascii="Times New Roman" w:eastAsia="Times New Roman" w:hAnsi="Times New Roman" w:cs="Times New Roman"/>
          <w:sz w:val="26"/>
          <w:szCs w:val="26"/>
          <w:lang w:eastAsia="ru-RU"/>
        </w:rPr>
        <w:t xml:space="preserve">соответствие заявителя условиям, предусмотренным </w:t>
      </w:r>
      <w:hyperlink w:anchor="P52" w:tgtFrame="1.2. Круг заявителей">
        <w:r>
          <w:rPr>
            <w:rFonts w:ascii="Times New Roman" w:eastAsia="Times New Roman" w:hAnsi="Times New Roman" w:cs="Times New Roman"/>
            <w:sz w:val="26"/>
            <w:szCs w:val="26"/>
            <w:lang w:eastAsia="ru-RU"/>
          </w:rPr>
          <w:t>подразделом 1.2 раздела I</w:t>
        </w:r>
      </w:hyperlink>
      <w:r>
        <w:rPr>
          <w:rFonts w:ascii="Times New Roman" w:eastAsia="Times New Roman" w:hAnsi="Times New Roman" w:cs="Times New Roman"/>
          <w:sz w:val="26"/>
          <w:szCs w:val="26"/>
          <w:lang w:eastAsia="ru-RU"/>
        </w:rPr>
        <w:t xml:space="preserve"> настоящего Административного регламента;</w:t>
      </w:r>
    </w:p>
    <w:p w:rsidR="00AF4C46" w:rsidRDefault="00A0281F">
      <w:pPr>
        <w:widowControl w:val="0"/>
        <w:spacing w:after="0" w:line="240" w:lineRule="auto"/>
        <w:ind w:firstLine="540"/>
        <w:jc w:val="both"/>
        <w:rPr>
          <w:rFonts w:ascii="Times New Roman" w:eastAsia="Times New Roman" w:hAnsi="Times New Roman" w:cs="Times New Roman"/>
          <w:sz w:val="26"/>
          <w:szCs w:val="26"/>
          <w:lang w:eastAsia="ru-RU"/>
        </w:rPr>
      </w:pPr>
      <w:r>
        <w:rPr>
          <w:rFonts w:ascii="Times New Roman" w:eastAsia="Times New Roman" w:hAnsi="Times New Roman" w:cs="Arial"/>
          <w:color w:val="000000" w:themeColor="text1"/>
          <w:sz w:val="26"/>
          <w:szCs w:val="26"/>
          <w:lang w:eastAsia="ru-RU"/>
        </w:rPr>
        <w:t>– </w:t>
      </w:r>
      <w:r>
        <w:rPr>
          <w:rFonts w:ascii="Times New Roman" w:eastAsia="Times New Roman" w:hAnsi="Times New Roman" w:cs="Times New Roman"/>
          <w:sz w:val="26"/>
          <w:szCs w:val="26"/>
          <w:lang w:eastAsia="ru-RU"/>
        </w:rPr>
        <w:t xml:space="preserve">достоверность сведений, содержащихся в представленных заявителем </w:t>
      </w:r>
      <w:r>
        <w:rPr>
          <w:rFonts w:ascii="Times New Roman" w:eastAsia="Times New Roman" w:hAnsi="Times New Roman" w:cs="Times New Roman"/>
          <w:sz w:val="26"/>
          <w:szCs w:val="26"/>
          <w:lang w:eastAsia="ru-RU"/>
        </w:rPr>
        <w:lastRenderedPageBreak/>
        <w:t>документах;</w:t>
      </w:r>
    </w:p>
    <w:p w:rsidR="00AF4C46" w:rsidRDefault="00A0281F">
      <w:pPr>
        <w:widowControl w:val="0"/>
        <w:spacing w:after="0" w:line="240" w:lineRule="auto"/>
        <w:ind w:firstLine="540"/>
        <w:jc w:val="both"/>
        <w:rPr>
          <w:rFonts w:ascii="Times New Roman" w:eastAsia="Times New Roman" w:hAnsi="Times New Roman" w:cs="Times New Roman"/>
          <w:sz w:val="26"/>
          <w:szCs w:val="26"/>
          <w:lang w:eastAsia="ru-RU"/>
        </w:rPr>
      </w:pPr>
      <w:r>
        <w:rPr>
          <w:rFonts w:ascii="Times New Roman" w:eastAsia="Times New Roman" w:hAnsi="Times New Roman" w:cs="Arial"/>
          <w:color w:val="000000" w:themeColor="text1"/>
          <w:sz w:val="26"/>
          <w:szCs w:val="26"/>
          <w:lang w:eastAsia="ru-RU"/>
        </w:rPr>
        <w:t>– </w:t>
      </w:r>
      <w:r>
        <w:rPr>
          <w:rFonts w:ascii="Times New Roman" w:eastAsia="Times New Roman" w:hAnsi="Times New Roman" w:cs="Times New Roman"/>
          <w:sz w:val="26"/>
          <w:szCs w:val="26"/>
          <w:lang w:eastAsia="ru-RU"/>
        </w:rPr>
        <w:t>представление полного комплекта документов, указанных в пункте 3.5.1.2. подраздела 3.5.1 раздела III настоящего Административного регламента;</w:t>
      </w:r>
    </w:p>
    <w:p w:rsidR="00AF4C46" w:rsidRDefault="00A0281F">
      <w:pPr>
        <w:widowControl w:val="0"/>
        <w:spacing w:after="0" w:line="240" w:lineRule="auto"/>
        <w:ind w:firstLine="540"/>
        <w:jc w:val="both"/>
        <w:rPr>
          <w:rFonts w:ascii="Times New Roman" w:eastAsia="Times New Roman" w:hAnsi="Times New Roman" w:cs="Times New Roman"/>
          <w:sz w:val="26"/>
          <w:szCs w:val="26"/>
          <w:lang w:eastAsia="ru-RU"/>
        </w:rPr>
      </w:pPr>
      <w:r>
        <w:rPr>
          <w:rFonts w:ascii="Times New Roman" w:eastAsia="Times New Roman" w:hAnsi="Times New Roman" w:cs="Arial"/>
          <w:color w:val="000000" w:themeColor="text1"/>
          <w:sz w:val="26"/>
          <w:szCs w:val="26"/>
          <w:lang w:eastAsia="ru-RU"/>
        </w:rPr>
        <w:t>– </w:t>
      </w:r>
      <w:r>
        <w:rPr>
          <w:rFonts w:ascii="Times New Roman" w:eastAsia="Times New Roman" w:hAnsi="Times New Roman" w:cs="Times New Roman"/>
          <w:sz w:val="26"/>
          <w:szCs w:val="26"/>
          <w:lang w:eastAsia="ru-RU"/>
        </w:rPr>
        <w:t>отсутствие оснований для отказа в предоставлении Услуги.</w:t>
      </w:r>
    </w:p>
    <w:p w:rsidR="00AF4C46" w:rsidRDefault="00A0281F">
      <w:pPr>
        <w:widowControl w:val="0"/>
        <w:spacing w:after="0" w:line="240" w:lineRule="auto"/>
        <w:ind w:firstLine="54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3.5.3.4. Критерии принятия решения об отказе в предоставлении Услуги предусмотрены </w:t>
      </w:r>
      <w:hyperlink w:anchor="P108" w:tgtFrame="2.8.2. Отказ в предоставлении государственной услуги осуществляется в следующих случаях:">
        <w:r>
          <w:rPr>
            <w:rFonts w:ascii="Times New Roman" w:eastAsia="Times New Roman" w:hAnsi="Times New Roman" w:cs="Times New Roman"/>
            <w:sz w:val="26"/>
            <w:szCs w:val="26"/>
            <w:lang w:eastAsia="ru-RU"/>
          </w:rPr>
          <w:t>пунктом 3.5.3.2 подраздела 3.5.3 раздела II</w:t>
        </w:r>
      </w:hyperlink>
      <w:r>
        <w:rPr>
          <w:rFonts w:ascii="Times New Roman" w:eastAsia="Times New Roman" w:hAnsi="Times New Roman" w:cs="Times New Roman"/>
          <w:sz w:val="26"/>
          <w:szCs w:val="26"/>
          <w:lang w:eastAsia="ru-RU"/>
        </w:rPr>
        <w:t>I настоящего Административного регламента.</w:t>
      </w:r>
    </w:p>
    <w:p w:rsidR="00AF4C46" w:rsidRDefault="00A0281F">
      <w:pPr>
        <w:widowControl w:val="0"/>
        <w:spacing w:after="0" w:line="240" w:lineRule="auto"/>
        <w:ind w:firstLine="54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3.5.3.5. Срок принятия решения о предоставлении (об отказе в предоставлении) Услуги составляет 21 рабочий день.</w:t>
      </w:r>
    </w:p>
    <w:p w:rsidR="00AF4C46" w:rsidRDefault="00A0281F">
      <w:pPr>
        <w:widowControl w:val="0"/>
        <w:spacing w:after="0" w:line="240" w:lineRule="auto"/>
        <w:ind w:firstLine="540"/>
        <w:jc w:val="center"/>
        <w:rPr>
          <w:rFonts w:ascii="Times New Roman" w:eastAsia="Times New Roman" w:hAnsi="Times New Roman" w:cs="Times New Roman"/>
          <w:b/>
          <w:color w:val="000000"/>
          <w:sz w:val="26"/>
          <w:szCs w:val="26"/>
          <w:lang w:eastAsia="ru-RU"/>
        </w:rPr>
      </w:pPr>
      <w:r>
        <w:rPr>
          <w:rFonts w:ascii="Times New Roman" w:eastAsia="Times New Roman" w:hAnsi="Times New Roman" w:cs="Times New Roman"/>
          <w:b/>
          <w:sz w:val="26"/>
          <w:szCs w:val="26"/>
          <w:lang w:eastAsia="ru-RU"/>
        </w:rPr>
        <w:t>3.5.4.</w:t>
      </w:r>
      <w:r>
        <w:rPr>
          <w:rFonts w:ascii="Times New Roman" w:eastAsia="Times New Roman" w:hAnsi="Times New Roman" w:cs="Times New Roman"/>
          <w:sz w:val="26"/>
          <w:szCs w:val="26"/>
          <w:lang w:eastAsia="ru-RU"/>
        </w:rPr>
        <w:t> </w:t>
      </w:r>
      <w:r>
        <w:rPr>
          <w:rFonts w:ascii="Times New Roman" w:eastAsia="Times New Roman" w:hAnsi="Times New Roman" w:cs="Times New Roman"/>
          <w:b/>
          <w:sz w:val="26"/>
          <w:szCs w:val="26"/>
          <w:lang w:eastAsia="ru-RU"/>
        </w:rPr>
        <w:t>Предоставление</w:t>
      </w:r>
      <w:r>
        <w:rPr>
          <w:rFonts w:ascii="Times New Roman" w:eastAsia="Times New Roman" w:hAnsi="Times New Roman" w:cs="Times New Roman"/>
          <w:b/>
          <w:color w:val="000000"/>
          <w:sz w:val="26"/>
          <w:szCs w:val="26"/>
          <w:lang w:eastAsia="ru-RU"/>
        </w:rPr>
        <w:t xml:space="preserve"> результата Услуги</w:t>
      </w:r>
    </w:p>
    <w:p w:rsidR="00AF4C46" w:rsidRDefault="00A0281F">
      <w:pPr>
        <w:spacing w:after="0" w:line="240" w:lineRule="auto"/>
        <w:ind w:firstLine="539"/>
        <w:jc w:val="both"/>
        <w:rPr>
          <w:rFonts w:ascii="Times New Roman" w:hAnsi="Times New Roman"/>
          <w:bCs/>
          <w:sz w:val="26"/>
          <w:szCs w:val="26"/>
        </w:rPr>
      </w:pPr>
      <w:r>
        <w:rPr>
          <w:rFonts w:ascii="Times New Roman" w:hAnsi="Times New Roman"/>
          <w:sz w:val="26"/>
          <w:szCs w:val="26"/>
        </w:rPr>
        <w:t>3.5.4.1</w:t>
      </w:r>
      <w:r>
        <w:rPr>
          <w:rFonts w:ascii="Times New Roman" w:hAnsi="Times New Roman"/>
          <w:bCs/>
          <w:sz w:val="26"/>
          <w:szCs w:val="26"/>
        </w:rPr>
        <w:t>. Результат оказания Услуги предоставляется заявителю:</w:t>
      </w:r>
    </w:p>
    <w:p w:rsidR="00AF4C46" w:rsidRDefault="00A0281F">
      <w:pPr>
        <w:spacing w:after="0" w:line="240" w:lineRule="auto"/>
        <w:ind w:firstLine="539"/>
        <w:jc w:val="both"/>
        <w:rPr>
          <w:rFonts w:ascii="Times New Roman" w:hAnsi="Times New Roman"/>
          <w:bCs/>
          <w:sz w:val="26"/>
          <w:szCs w:val="26"/>
        </w:rPr>
      </w:pPr>
      <w:r>
        <w:rPr>
          <w:rFonts w:ascii="Times New Roman" w:hAnsi="Times New Roman"/>
          <w:bCs/>
          <w:sz w:val="26"/>
          <w:szCs w:val="26"/>
        </w:rPr>
        <w:t xml:space="preserve">- в форме электронного документа в личном кабинете на ЕПГУ либо на адрес электронной почты, указанный Заявителем. </w:t>
      </w:r>
    </w:p>
    <w:p w:rsidR="00AF4C46" w:rsidRDefault="00A0281F">
      <w:pPr>
        <w:spacing w:after="0" w:line="240" w:lineRule="auto"/>
        <w:ind w:firstLine="539"/>
        <w:jc w:val="both"/>
        <w:rPr>
          <w:rFonts w:ascii="Times New Roman" w:hAnsi="Times New Roman"/>
          <w:bCs/>
          <w:sz w:val="26"/>
          <w:szCs w:val="26"/>
        </w:rPr>
      </w:pPr>
      <w:r>
        <w:rPr>
          <w:rFonts w:ascii="Times New Roman" w:hAnsi="Times New Roman"/>
          <w:bCs/>
          <w:sz w:val="26"/>
          <w:szCs w:val="26"/>
        </w:rPr>
        <w:t>- на бумажном носителе при личном обращении в Уполномоченный орган либо в многофункциональный центр.</w:t>
      </w:r>
    </w:p>
    <w:p w:rsidR="00AF4C46" w:rsidRDefault="00A0281F">
      <w:pPr>
        <w:spacing w:after="0" w:line="240" w:lineRule="auto"/>
        <w:ind w:firstLine="539"/>
        <w:jc w:val="both"/>
        <w:rPr>
          <w:rFonts w:ascii="Times New Roman" w:hAnsi="Times New Roman"/>
          <w:bCs/>
          <w:sz w:val="26"/>
          <w:szCs w:val="26"/>
        </w:rPr>
      </w:pPr>
      <w:r>
        <w:rPr>
          <w:rFonts w:ascii="Times New Roman" w:hAnsi="Times New Roman"/>
          <w:bCs/>
          <w:sz w:val="26"/>
          <w:szCs w:val="26"/>
        </w:rPr>
        <w:t>- на бумажном носителе на почтовый адрес, указанный Заявителем.</w:t>
      </w:r>
    </w:p>
    <w:p w:rsidR="00AF4C46" w:rsidRDefault="00A0281F">
      <w:pPr>
        <w:spacing w:after="0" w:line="240" w:lineRule="auto"/>
        <w:ind w:firstLine="539"/>
        <w:jc w:val="both"/>
        <w:rPr>
          <w:rFonts w:ascii="Times New Roman" w:hAnsi="Times New Roman"/>
          <w:bCs/>
          <w:sz w:val="26"/>
          <w:szCs w:val="26"/>
        </w:rPr>
      </w:pPr>
      <w:r>
        <w:rPr>
          <w:rFonts w:ascii="Times New Roman" w:hAnsi="Times New Roman"/>
          <w:sz w:val="26"/>
          <w:szCs w:val="26"/>
        </w:rPr>
        <w:t>3.5.4.2</w:t>
      </w:r>
      <w:r>
        <w:rPr>
          <w:rFonts w:ascii="Times New Roman" w:hAnsi="Times New Roman"/>
          <w:bCs/>
          <w:sz w:val="26"/>
          <w:szCs w:val="26"/>
        </w:rPr>
        <w:t>. Должностное лицо, ответственное за предоставление Услуги, выдает результат Услуги заявителю под подпись.</w:t>
      </w:r>
    </w:p>
    <w:p w:rsidR="00AF4C46" w:rsidRDefault="00A0281F">
      <w:pPr>
        <w:spacing w:after="0" w:line="240" w:lineRule="auto"/>
        <w:ind w:firstLine="539"/>
        <w:jc w:val="both"/>
        <w:rPr>
          <w:rFonts w:ascii="Times New Roman" w:hAnsi="Times New Roman"/>
          <w:bCs/>
          <w:sz w:val="26"/>
          <w:szCs w:val="26"/>
        </w:rPr>
      </w:pPr>
      <w:r>
        <w:rPr>
          <w:rFonts w:ascii="Times New Roman" w:hAnsi="Times New Roman"/>
          <w:sz w:val="26"/>
          <w:szCs w:val="26"/>
        </w:rPr>
        <w:t>3.5.4.3</w:t>
      </w:r>
      <w:r>
        <w:rPr>
          <w:rFonts w:ascii="Times New Roman" w:hAnsi="Times New Roman"/>
          <w:bCs/>
          <w:sz w:val="26"/>
          <w:szCs w:val="26"/>
        </w:rPr>
        <w:t>.  Предоставление результата оказания Услуги осуществляется в срок,</w:t>
      </w:r>
      <w:r>
        <w:rPr>
          <w:rFonts w:ascii="Times New Roman" w:hAnsi="Times New Roman"/>
          <w:bCs/>
          <w:sz w:val="26"/>
          <w:szCs w:val="26"/>
        </w:rPr>
        <w:br/>
        <w:t>не превышающий 3 рабочих дней, и исчисляется со дня принятия решения</w:t>
      </w:r>
      <w:r>
        <w:rPr>
          <w:rFonts w:ascii="Times New Roman" w:hAnsi="Times New Roman"/>
          <w:bCs/>
          <w:sz w:val="26"/>
          <w:szCs w:val="26"/>
        </w:rPr>
        <w:br/>
        <w:t>о предоставлении Услуги.</w:t>
      </w:r>
    </w:p>
    <w:p w:rsidR="00AF4C46" w:rsidRDefault="00A0281F">
      <w:pPr>
        <w:spacing w:after="0" w:line="240" w:lineRule="auto"/>
        <w:ind w:firstLine="539"/>
        <w:jc w:val="both"/>
        <w:rPr>
          <w:rFonts w:ascii="Times New Roman" w:hAnsi="Times New Roman"/>
          <w:bCs/>
          <w:sz w:val="26"/>
          <w:szCs w:val="26"/>
        </w:rPr>
      </w:pPr>
      <w:r>
        <w:rPr>
          <w:rFonts w:ascii="Times New Roman" w:hAnsi="Times New Roman"/>
          <w:sz w:val="26"/>
          <w:szCs w:val="26"/>
        </w:rPr>
        <w:t>3.5.4.4</w:t>
      </w:r>
      <w:r>
        <w:rPr>
          <w:rFonts w:ascii="Times New Roman" w:hAnsi="Times New Roman"/>
          <w:bCs/>
          <w:sz w:val="26"/>
          <w:szCs w:val="26"/>
        </w:rPr>
        <w:t>.  Предоставление органом предоставляющем Услугу, или МФЦ результата оказания Услуги представителю заявителя лица независимо от его места жительства (пребывания) в пределах Российской Федерации либо адреса в пределах места нахождения юридического лица возможно.</w:t>
      </w:r>
    </w:p>
    <w:p w:rsidR="00AF4C46" w:rsidRDefault="00A0281F">
      <w:pPr>
        <w:widowControl w:val="0"/>
        <w:spacing w:after="0" w:line="240" w:lineRule="auto"/>
        <w:ind w:firstLine="540"/>
        <w:jc w:val="both"/>
        <w:rPr>
          <w:rFonts w:ascii="Times New Roman" w:eastAsia="Times New Roman" w:hAnsi="Times New Roman" w:cs="Times New Roman"/>
          <w:b/>
          <w:color w:val="000000"/>
          <w:sz w:val="26"/>
          <w:szCs w:val="26"/>
          <w:lang w:eastAsia="ru-RU"/>
        </w:rPr>
      </w:pPr>
      <w:r>
        <w:rPr>
          <w:rFonts w:ascii="Times New Roman" w:eastAsia="Times New Roman" w:hAnsi="Times New Roman" w:cs="Times New Roman"/>
          <w:b/>
          <w:color w:val="000000"/>
          <w:sz w:val="26"/>
          <w:szCs w:val="26"/>
          <w:lang w:eastAsia="ru-RU"/>
        </w:rPr>
        <w:t xml:space="preserve">3.6. Вариант 4 </w:t>
      </w:r>
      <w:r>
        <w:rPr>
          <w:rFonts w:ascii="Times New Roman" w:eastAsia="Times New Roman" w:hAnsi="Times New Roman" w:cs="Times New Roman"/>
          <w:b/>
          <w:color w:val="000000" w:themeColor="text1"/>
          <w:sz w:val="26"/>
          <w:szCs w:val="26"/>
          <w:lang w:eastAsia="ru-RU"/>
        </w:rPr>
        <w:t xml:space="preserve">Предоставление земельного участка, </w:t>
      </w:r>
      <w:r>
        <w:rPr>
          <w:rFonts w:ascii="Times New Roman" w:hAnsi="Times New Roman" w:cs="Times New Roman"/>
          <w:b/>
          <w:sz w:val="26"/>
          <w:szCs w:val="26"/>
        </w:rPr>
        <w:t xml:space="preserve">находящегося в муниципальной собственности или государственная собственность на который не разграничена, </w:t>
      </w:r>
      <w:r>
        <w:rPr>
          <w:rFonts w:ascii="Times New Roman" w:eastAsia="Times New Roman" w:hAnsi="Times New Roman" w:cs="Times New Roman"/>
          <w:b/>
          <w:color w:val="000000" w:themeColor="text1"/>
          <w:sz w:val="26"/>
          <w:szCs w:val="26"/>
          <w:lang w:eastAsia="ru-RU"/>
        </w:rPr>
        <w:t>в безвозмездное пользование</w:t>
      </w:r>
      <w:r>
        <w:rPr>
          <w:rFonts w:ascii="Times New Roman" w:eastAsia="Times New Roman" w:hAnsi="Times New Roman" w:cs="Times New Roman"/>
          <w:b/>
          <w:color w:val="000000"/>
          <w:sz w:val="26"/>
          <w:szCs w:val="26"/>
          <w:lang w:eastAsia="ru-RU"/>
        </w:rPr>
        <w:t xml:space="preserve"> включает в себя следующие административные процедуры:</w:t>
      </w:r>
    </w:p>
    <w:p w:rsidR="00AF4C46" w:rsidRDefault="00A0281F">
      <w:pPr>
        <w:widowControl w:val="0"/>
        <w:spacing w:after="0" w:line="240" w:lineRule="auto"/>
        <w:ind w:firstLine="709"/>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1)Прием (получение) и регистрация запроса и иных документов, необходимых для предоставления Услуги;</w:t>
      </w:r>
    </w:p>
    <w:p w:rsidR="00AF4C46" w:rsidRDefault="00A0281F">
      <w:pPr>
        <w:tabs>
          <w:tab w:val="left" w:pos="7980"/>
        </w:tabs>
        <w:spacing w:after="0" w:line="240" w:lineRule="auto"/>
        <w:ind w:firstLine="709"/>
        <w:jc w:val="both"/>
        <w:rPr>
          <w:rFonts w:ascii="Times New Roman" w:hAnsi="Times New Roman"/>
          <w:color w:val="000000" w:themeColor="text1"/>
          <w:sz w:val="26"/>
          <w:szCs w:val="26"/>
        </w:rPr>
      </w:pPr>
      <w:r>
        <w:rPr>
          <w:rFonts w:ascii="Times New Roman" w:hAnsi="Times New Roman"/>
          <w:color w:val="000000" w:themeColor="text1"/>
          <w:sz w:val="26"/>
          <w:szCs w:val="26"/>
        </w:rPr>
        <w:t>2) Межведомственное информационное взаимодействие;</w:t>
      </w:r>
    </w:p>
    <w:p w:rsidR="00AF4C46" w:rsidRDefault="00A0281F">
      <w:pPr>
        <w:widowControl w:val="0"/>
        <w:spacing w:after="0" w:line="240" w:lineRule="auto"/>
        <w:ind w:firstLine="709"/>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3) Принятие решения о предоставлении (об отказе в предоставлении) Услуги;</w:t>
      </w:r>
    </w:p>
    <w:p w:rsidR="00AF4C46" w:rsidRDefault="00A0281F">
      <w:pPr>
        <w:widowControl w:val="0"/>
        <w:spacing w:after="0" w:line="240" w:lineRule="auto"/>
        <w:ind w:firstLine="709"/>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4) Предоставление результата Услуги.</w:t>
      </w:r>
    </w:p>
    <w:p w:rsidR="00AF4C46" w:rsidRDefault="00A0281F">
      <w:pPr>
        <w:widowControl w:val="0"/>
        <w:spacing w:after="0" w:line="240" w:lineRule="auto"/>
        <w:ind w:firstLine="540"/>
        <w:jc w:val="center"/>
        <w:rPr>
          <w:rFonts w:ascii="Times New Roman" w:eastAsia="Times New Roman" w:hAnsi="Times New Roman" w:cs="Times New Roman"/>
          <w:b/>
          <w:color w:val="000000" w:themeColor="text1"/>
          <w:sz w:val="26"/>
          <w:szCs w:val="26"/>
          <w:lang w:eastAsia="ru-RU"/>
        </w:rPr>
      </w:pPr>
      <w:r>
        <w:rPr>
          <w:rFonts w:ascii="Times New Roman" w:eastAsia="Times New Roman" w:hAnsi="Times New Roman" w:cs="Times New Roman"/>
          <w:b/>
          <w:color w:val="000000" w:themeColor="text1"/>
          <w:sz w:val="26"/>
          <w:szCs w:val="26"/>
          <w:lang w:eastAsia="ru-RU"/>
        </w:rPr>
        <w:t>3.6.1. Прием запроса и документов</w:t>
      </w:r>
      <w:r>
        <w:rPr>
          <w:rFonts w:ascii="Times New Roman" w:eastAsia="Times New Roman" w:hAnsi="Times New Roman" w:cs="Times New Roman"/>
          <w:b/>
          <w:color w:val="000000" w:themeColor="text1"/>
          <w:sz w:val="26"/>
          <w:szCs w:val="26"/>
          <w:lang w:eastAsia="ru-RU"/>
        </w:rPr>
        <w:br/>
        <w:t>и (или) информации, необходимых для предоставления Услуги</w:t>
      </w:r>
    </w:p>
    <w:p w:rsidR="00AF4C46" w:rsidRDefault="00AF4C46">
      <w:pPr>
        <w:widowControl w:val="0"/>
        <w:spacing w:after="0" w:line="240" w:lineRule="auto"/>
        <w:ind w:firstLine="540"/>
        <w:jc w:val="center"/>
        <w:rPr>
          <w:rFonts w:ascii="Times New Roman" w:eastAsia="Times New Roman" w:hAnsi="Times New Roman" w:cs="Times New Roman"/>
          <w:color w:val="000000" w:themeColor="text1"/>
          <w:sz w:val="26"/>
          <w:szCs w:val="26"/>
          <w:lang w:eastAsia="ru-RU"/>
        </w:rPr>
      </w:pPr>
    </w:p>
    <w:p w:rsidR="00AF4C46" w:rsidRDefault="00A0281F">
      <w:pPr>
        <w:widowControl w:val="0"/>
        <w:spacing w:after="0" w:line="240" w:lineRule="auto"/>
        <w:ind w:firstLine="540"/>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3.6.1.1. Основанием начала выполнения административной процедуры является поступление от Заявителя запроса и иных документов, необходимых</w:t>
      </w:r>
      <w:r>
        <w:rPr>
          <w:rFonts w:ascii="Times New Roman" w:eastAsia="Times New Roman" w:hAnsi="Times New Roman" w:cs="Times New Roman"/>
          <w:color w:val="000000" w:themeColor="text1"/>
          <w:sz w:val="26"/>
          <w:szCs w:val="26"/>
          <w:lang w:eastAsia="ru-RU"/>
        </w:rPr>
        <w:br/>
        <w:t>для предоставления Услуги.</w:t>
      </w:r>
    </w:p>
    <w:p w:rsidR="00AF4C46" w:rsidRDefault="00A0281F">
      <w:pPr>
        <w:widowControl w:val="0"/>
        <w:spacing w:after="0" w:line="240" w:lineRule="auto"/>
        <w:ind w:firstLine="540"/>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3.6.1.2.</w:t>
      </w:r>
      <w:r>
        <w:rPr>
          <w:rFonts w:ascii="Times New Roman" w:eastAsia="Times New Roman" w:hAnsi="Times New Roman" w:cs="Times New Roman"/>
          <w:b/>
          <w:color w:val="000000" w:themeColor="text1"/>
          <w:sz w:val="26"/>
          <w:szCs w:val="26"/>
          <w:lang w:eastAsia="ru-RU"/>
        </w:rPr>
        <w:t> </w:t>
      </w:r>
      <w:r>
        <w:rPr>
          <w:rFonts w:ascii="Times New Roman" w:eastAsia="Times New Roman" w:hAnsi="Times New Roman" w:cs="Times New Roman"/>
          <w:color w:val="000000" w:themeColor="text1"/>
          <w:sz w:val="26"/>
          <w:szCs w:val="26"/>
          <w:lang w:eastAsia="ru-RU"/>
        </w:rPr>
        <w:t xml:space="preserve">Для получения Услуги Заявитель представляет в орган, предоставляющий Услугу заявление по форме согласно </w:t>
      </w:r>
      <w:hyperlink w:anchor="sub_12000">
        <w:r>
          <w:rPr>
            <w:rFonts w:ascii="Times New Roman" w:eastAsia="Times New Roman" w:hAnsi="Times New Roman" w:cs="Times New Roman"/>
            <w:color w:val="000000" w:themeColor="text1"/>
            <w:sz w:val="26"/>
            <w:szCs w:val="26"/>
            <w:lang w:eastAsia="ru-RU"/>
          </w:rPr>
          <w:t xml:space="preserve">приложению </w:t>
        </w:r>
        <w:r>
          <w:rPr>
            <w:rFonts w:ascii="Times New Roman" w:eastAsia="Times New Roman" w:hAnsi="Times New Roman" w:cs="Times New Roman"/>
            <w:color w:val="000000" w:themeColor="text1"/>
            <w:sz w:val="26"/>
            <w:szCs w:val="26"/>
            <w:lang w:eastAsia="ru-RU"/>
          </w:rPr>
          <w:br/>
          <w:t>№ </w:t>
        </w:r>
      </w:hyperlink>
      <w:r>
        <w:rPr>
          <w:rFonts w:ascii="Times New Roman" w:eastAsia="Times New Roman" w:hAnsi="Times New Roman" w:cs="Times New Roman"/>
          <w:color w:val="000000" w:themeColor="text1"/>
          <w:sz w:val="26"/>
          <w:szCs w:val="26"/>
          <w:lang w:eastAsia="ru-RU"/>
        </w:rPr>
        <w:t>7к Административному регламенту, а также следующие документы:</w:t>
      </w:r>
    </w:p>
    <w:p w:rsidR="00AF4C46" w:rsidRDefault="00A0281F">
      <w:pPr>
        <w:pStyle w:val="ConsPlusNormal0"/>
        <w:ind w:firstLine="540"/>
        <w:jc w:val="both"/>
        <w:rPr>
          <w:rFonts w:ascii="Times New Roman" w:hAnsi="Times New Roman" w:cs="Times New Roman"/>
          <w:sz w:val="26"/>
          <w:szCs w:val="26"/>
        </w:rPr>
      </w:pPr>
      <w:r>
        <w:rPr>
          <w:rFonts w:ascii="Times New Roman" w:hAnsi="Times New Roman" w:cs="Times New Roman"/>
          <w:sz w:val="26"/>
          <w:szCs w:val="26"/>
        </w:rPr>
        <w:t>- Документы, подтверждающие право заявителя на приобретение земельного участка без проведения торгов, предусмотренные Приказом Росреестра                                               от 02.09.2020 № П/0321 «Об утверждении перечня документов, подтверждающих право заявителя на приобретение земельного участка без проведения торгов» (за исключением документов, которые должны быть запрошены в порядке межведомственного информационного взаимодействия).</w:t>
      </w:r>
    </w:p>
    <w:p w:rsidR="00AF4C46" w:rsidRDefault="00A0281F">
      <w:pPr>
        <w:pStyle w:val="ConsPlusNormal0"/>
        <w:ind w:firstLine="540"/>
        <w:jc w:val="both"/>
        <w:rPr>
          <w:rFonts w:ascii="Times New Roman" w:hAnsi="Times New Roman" w:cs="Times New Roman"/>
          <w:sz w:val="26"/>
          <w:szCs w:val="26"/>
        </w:rPr>
      </w:pPr>
      <w:r>
        <w:rPr>
          <w:rFonts w:ascii="Times New Roman" w:hAnsi="Times New Roman" w:cs="Times New Roman"/>
          <w:sz w:val="26"/>
          <w:szCs w:val="26"/>
        </w:rPr>
        <w:t xml:space="preserve">- Заверенный перевод на русский язык документов о государственной </w:t>
      </w:r>
      <w:r>
        <w:rPr>
          <w:rFonts w:ascii="Times New Roman" w:hAnsi="Times New Roman" w:cs="Times New Roman"/>
          <w:sz w:val="26"/>
          <w:szCs w:val="26"/>
        </w:rPr>
        <w:lastRenderedPageBreak/>
        <w:t>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AF4C46" w:rsidRDefault="00A0281F">
      <w:pPr>
        <w:pStyle w:val="ConsPlusNormal0"/>
        <w:ind w:firstLine="540"/>
        <w:jc w:val="both"/>
        <w:rPr>
          <w:rFonts w:ascii="Times New Roman" w:hAnsi="Times New Roman" w:cs="Times New Roman"/>
          <w:sz w:val="26"/>
          <w:szCs w:val="26"/>
        </w:rPr>
      </w:pPr>
      <w:r>
        <w:rPr>
          <w:rFonts w:ascii="Times New Roman" w:hAnsi="Times New Roman" w:cs="Times New Roman"/>
          <w:sz w:val="26"/>
          <w:szCs w:val="26"/>
        </w:rPr>
        <w:t>- Подготовленные некоммерческой организацией, созданной гражданами, списки ее членов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
    <w:p w:rsidR="00AF4C46" w:rsidRDefault="00A0281F">
      <w:pPr>
        <w:pStyle w:val="ConsPlusNormal0"/>
        <w:ind w:firstLine="540"/>
        <w:jc w:val="both"/>
        <w:rPr>
          <w:rFonts w:ascii="Times New Roman" w:hAnsi="Times New Roman" w:cs="Times New Roman"/>
          <w:sz w:val="26"/>
          <w:szCs w:val="26"/>
        </w:rPr>
      </w:pPr>
      <w:r>
        <w:rPr>
          <w:rFonts w:ascii="Times New Roman" w:hAnsi="Times New Roman" w:cs="Times New Roman"/>
          <w:sz w:val="26"/>
          <w:szCs w:val="26"/>
        </w:rPr>
        <w:t>- Документ, подтверждающий личность Заявителя, Представителя Заявителя.</w:t>
      </w:r>
    </w:p>
    <w:p w:rsidR="00AF4C46" w:rsidRDefault="00A0281F">
      <w:pPr>
        <w:widowControl w:val="0"/>
        <w:spacing w:after="0" w:line="240" w:lineRule="auto"/>
        <w:ind w:firstLine="709"/>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3.6.1.3. Документы, необходимые для предоставления Услуги, которые находятся в распоряжении других государственных органов и иных органов, участвующих в предоставлении Услуги, и которые заявитель вправе представить</w:t>
      </w:r>
      <w:r>
        <w:rPr>
          <w:rFonts w:ascii="Times New Roman" w:eastAsia="Times New Roman" w:hAnsi="Times New Roman" w:cs="Times New Roman"/>
          <w:color w:val="000000" w:themeColor="text1"/>
          <w:sz w:val="26"/>
          <w:szCs w:val="26"/>
          <w:lang w:eastAsia="ru-RU"/>
        </w:rPr>
        <w:br/>
        <w:t>по собственной инициативе:</w:t>
      </w:r>
    </w:p>
    <w:p w:rsidR="00AF4C46" w:rsidRDefault="00A0281F">
      <w:pPr>
        <w:pStyle w:val="ConsPlusNormal0"/>
        <w:ind w:firstLine="540"/>
        <w:jc w:val="both"/>
        <w:rPr>
          <w:rFonts w:ascii="Times New Roman" w:hAnsi="Times New Roman" w:cs="Times New Roman"/>
          <w:sz w:val="26"/>
          <w:szCs w:val="26"/>
        </w:rPr>
      </w:pPr>
      <w:r>
        <w:rPr>
          <w:rFonts w:ascii="Times New Roman" w:hAnsi="Times New Roman" w:cs="Times New Roman"/>
          <w:sz w:val="26"/>
          <w:szCs w:val="26"/>
        </w:rPr>
        <w:t>-  Выписка из ЕГРН об основных характеристиках и зарегистрированных правах на земельный участок.</w:t>
      </w:r>
    </w:p>
    <w:p w:rsidR="00AF4C46" w:rsidRDefault="00A0281F">
      <w:pPr>
        <w:pStyle w:val="ConsPlusNormal0"/>
        <w:ind w:firstLine="540"/>
        <w:jc w:val="both"/>
        <w:rPr>
          <w:rFonts w:ascii="Times New Roman" w:hAnsi="Times New Roman" w:cs="Times New Roman"/>
          <w:sz w:val="26"/>
          <w:szCs w:val="26"/>
        </w:rPr>
      </w:pPr>
      <w:r>
        <w:rPr>
          <w:rFonts w:ascii="Times New Roman" w:hAnsi="Times New Roman" w:cs="Times New Roman"/>
          <w:sz w:val="26"/>
          <w:szCs w:val="26"/>
        </w:rPr>
        <w:t>-  Выписка из ЕГРЮЛ о юридическом лице, являющемся заявителем.</w:t>
      </w:r>
    </w:p>
    <w:p w:rsidR="00AF4C46" w:rsidRDefault="00A0281F">
      <w:pPr>
        <w:pStyle w:val="ConsPlusNormal0"/>
        <w:ind w:firstLine="540"/>
        <w:jc w:val="both"/>
        <w:rPr>
          <w:rFonts w:ascii="Times New Roman" w:hAnsi="Times New Roman" w:cs="Times New Roman"/>
          <w:sz w:val="26"/>
          <w:szCs w:val="26"/>
        </w:rPr>
      </w:pPr>
      <w:r>
        <w:rPr>
          <w:rFonts w:ascii="Times New Roman" w:hAnsi="Times New Roman" w:cs="Times New Roman"/>
          <w:sz w:val="26"/>
          <w:szCs w:val="26"/>
        </w:rPr>
        <w:t xml:space="preserve">- Документы, подтверждающие право заявителя на приобретение земельного участка без проведения торгов и предусмотренные </w:t>
      </w:r>
      <w:hyperlink r:id="rId27">
        <w:r>
          <w:rPr>
            <w:rFonts w:ascii="Times New Roman" w:hAnsi="Times New Roman" w:cs="Times New Roman"/>
            <w:color w:val="0000FF"/>
            <w:sz w:val="26"/>
            <w:szCs w:val="26"/>
          </w:rPr>
          <w:t>перечнем</w:t>
        </w:r>
      </w:hyperlink>
      <w:r>
        <w:rPr>
          <w:rFonts w:ascii="Times New Roman" w:hAnsi="Times New Roman" w:cs="Times New Roman"/>
          <w:sz w:val="26"/>
          <w:szCs w:val="26"/>
        </w:rPr>
        <w:t>, установленным Приказом Росреестра от 02.09.2020 года № П/0321 «Об утверждении перечня документов, подтверждающих право заявителя на приобретение земельного участка без проведения торгов»,которые должны быть запрошены в порядке межведомственного информационного взаимодействия.</w:t>
      </w:r>
    </w:p>
    <w:p w:rsidR="00AF4C46" w:rsidRDefault="00A0281F">
      <w:pPr>
        <w:spacing w:after="0" w:line="240" w:lineRule="auto"/>
        <w:ind w:firstLine="709"/>
        <w:jc w:val="both"/>
        <w:rPr>
          <w:rFonts w:ascii="Times New Roman" w:hAnsi="Times New Roman"/>
          <w:color w:val="000000" w:themeColor="text1"/>
          <w:sz w:val="26"/>
          <w:szCs w:val="26"/>
        </w:rPr>
      </w:pPr>
      <w:r>
        <w:rPr>
          <w:rFonts w:ascii="Times New Roman" w:hAnsi="Times New Roman"/>
          <w:color w:val="000000" w:themeColor="text1"/>
          <w:sz w:val="26"/>
          <w:szCs w:val="26"/>
        </w:rPr>
        <w:t xml:space="preserve">3.6.1.4. Способами установления личности (идентификации) заявителя (представителя заявителя) являются </w:t>
      </w:r>
      <w:r>
        <w:rPr>
          <w:rFonts w:ascii="Times New Roman" w:hAnsi="Times New Roman"/>
          <w:bCs/>
          <w:color w:val="000000" w:themeColor="text1"/>
          <w:sz w:val="26"/>
          <w:szCs w:val="26"/>
        </w:rPr>
        <w:t xml:space="preserve">предъявление </w:t>
      </w:r>
      <w:r>
        <w:rPr>
          <w:rFonts w:ascii="Times New Roman" w:hAnsi="Times New Roman"/>
          <w:color w:val="000000" w:themeColor="text1"/>
          <w:sz w:val="26"/>
          <w:szCs w:val="26"/>
        </w:rPr>
        <w:t>заявителем документа, удостоверяющего личность, при подаче заявления (запроса) посредством ЕПГУ электронная подпись, вид которой предусмотрен законодательством Российской Федерации.</w:t>
      </w:r>
    </w:p>
    <w:p w:rsidR="00AF4C46" w:rsidRDefault="00A0281F">
      <w:pPr>
        <w:spacing w:after="0" w:line="240" w:lineRule="auto"/>
        <w:ind w:firstLine="709"/>
        <w:jc w:val="both"/>
        <w:rPr>
          <w:rFonts w:ascii="Times New Roman" w:hAnsi="Times New Roman"/>
          <w:color w:val="000000" w:themeColor="text1"/>
          <w:sz w:val="26"/>
          <w:szCs w:val="26"/>
        </w:rPr>
      </w:pPr>
      <w:r>
        <w:rPr>
          <w:rFonts w:ascii="Times New Roman" w:hAnsi="Times New Roman"/>
          <w:color w:val="000000" w:themeColor="text1"/>
          <w:sz w:val="26"/>
          <w:szCs w:val="26"/>
        </w:rPr>
        <w:t>3.6.1.5. Основаниями для отказа в приеме документов у заявителя являются:</w:t>
      </w:r>
    </w:p>
    <w:p w:rsidR="00AF4C46" w:rsidRDefault="00A0281F">
      <w:pPr>
        <w:widowControl w:val="0"/>
        <w:spacing w:after="0" w:line="240" w:lineRule="auto"/>
        <w:ind w:firstLine="53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С заявлением обратилось ненадлежащее лицо.</w:t>
      </w:r>
    </w:p>
    <w:p w:rsidR="00AF4C46" w:rsidRDefault="00A0281F">
      <w:pPr>
        <w:widowControl w:val="0"/>
        <w:spacing w:after="0" w:line="240" w:lineRule="auto"/>
        <w:ind w:firstLine="53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Заявление подано в орган государственной власти, орган местного самоуправления, в полномочия которых не входит предоставление услуги.</w:t>
      </w:r>
    </w:p>
    <w:p w:rsidR="00AF4C46" w:rsidRDefault="00A0281F">
      <w:pPr>
        <w:widowControl w:val="0"/>
        <w:spacing w:after="0" w:line="240" w:lineRule="auto"/>
        <w:ind w:firstLine="53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Представленные документы утратили силу на момент обращения заявителя с заявлением о предоставлении услуги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AF4C46" w:rsidRDefault="00A0281F">
      <w:pPr>
        <w:widowControl w:val="0"/>
        <w:spacing w:after="0" w:line="240" w:lineRule="auto"/>
        <w:ind w:firstLine="53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AF4C46" w:rsidRDefault="00A0281F">
      <w:pPr>
        <w:widowControl w:val="0"/>
        <w:spacing w:after="0" w:line="240" w:lineRule="auto"/>
        <w:ind w:firstLine="53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Выявлено несоблюдение установленных статьей 11 Федерального закона от 6 апреля 2011 года № 63-ФЗ «Об электронной подписи» условий признания действительности, усиленной квалифицированной электронной подписи.</w:t>
      </w:r>
    </w:p>
    <w:p w:rsidR="00AF4C46" w:rsidRDefault="00A0281F">
      <w:pPr>
        <w:widowControl w:val="0"/>
        <w:spacing w:after="0" w:line="240" w:lineRule="auto"/>
        <w:ind w:firstLine="539"/>
        <w:jc w:val="both"/>
        <w:rPr>
          <w:rFonts w:ascii="Times New Roman" w:hAnsi="Times New Roman"/>
          <w:color w:val="000000" w:themeColor="text1"/>
          <w:sz w:val="26"/>
          <w:szCs w:val="26"/>
        </w:rPr>
      </w:pPr>
      <w:r>
        <w:rPr>
          <w:rFonts w:ascii="Times New Roman" w:eastAsia="Times New Roman" w:hAnsi="Times New Roman" w:cs="Times New Roman"/>
          <w:sz w:val="26"/>
          <w:szCs w:val="26"/>
          <w:lang w:eastAsia="ru-RU"/>
        </w:rPr>
        <w:t>- Не представлено согласие на обработку персональных данных.</w:t>
      </w:r>
    </w:p>
    <w:p w:rsidR="00AF4C46" w:rsidRDefault="00A0281F">
      <w:pPr>
        <w:spacing w:after="0" w:line="240" w:lineRule="auto"/>
        <w:ind w:firstLine="709"/>
        <w:jc w:val="both"/>
        <w:rPr>
          <w:rFonts w:ascii="Times New Roman" w:hAnsi="Times New Roman"/>
          <w:color w:val="000000" w:themeColor="text1"/>
          <w:sz w:val="26"/>
          <w:szCs w:val="26"/>
        </w:rPr>
      </w:pPr>
      <w:r>
        <w:rPr>
          <w:rFonts w:ascii="Times New Roman" w:hAnsi="Times New Roman"/>
          <w:color w:val="000000" w:themeColor="text1"/>
          <w:sz w:val="26"/>
          <w:szCs w:val="26"/>
        </w:rPr>
        <w:t xml:space="preserve">3.6.1.6. Орган, предоставляющий Услуги, и органы участвующие в приеме запроса о предоставлении Услуги: Уполномоченный орган и </w:t>
      </w:r>
      <w:r>
        <w:rPr>
          <w:rFonts w:ascii="Times New Roman" w:eastAsia="Times New Roman" w:hAnsi="Times New Roman" w:cs="Times New Roman"/>
          <w:color w:val="000000" w:themeColor="text1"/>
          <w:sz w:val="26"/>
          <w:szCs w:val="26"/>
          <w:lang w:eastAsia="ru-RU"/>
        </w:rPr>
        <w:t>Многофункциональный центр предоставления государственных и муниципальных услуг</w:t>
      </w:r>
      <w:r>
        <w:rPr>
          <w:rFonts w:ascii="Times New Roman" w:hAnsi="Times New Roman"/>
          <w:color w:val="000000" w:themeColor="text1"/>
          <w:sz w:val="26"/>
          <w:szCs w:val="26"/>
        </w:rPr>
        <w:t>.</w:t>
      </w:r>
    </w:p>
    <w:p w:rsidR="00AF4C46" w:rsidRDefault="00A0281F">
      <w:pPr>
        <w:spacing w:after="0" w:line="240" w:lineRule="auto"/>
        <w:ind w:firstLine="709"/>
        <w:jc w:val="both"/>
        <w:rPr>
          <w:rFonts w:ascii="Times New Roman" w:hAnsi="Times New Roman"/>
          <w:color w:val="000000" w:themeColor="text1"/>
          <w:sz w:val="26"/>
          <w:szCs w:val="26"/>
        </w:rPr>
      </w:pPr>
      <w:r>
        <w:rPr>
          <w:rFonts w:ascii="Times New Roman" w:hAnsi="Times New Roman"/>
          <w:color w:val="000000" w:themeColor="text1"/>
          <w:sz w:val="26"/>
          <w:szCs w:val="26"/>
        </w:rPr>
        <w:t>3.6.1.7. Прием заявления и документов, необходимых для предоставления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возможен в Уполномоченном органе либо через ЕПГУ.</w:t>
      </w:r>
    </w:p>
    <w:p w:rsidR="00AF4C46" w:rsidRDefault="00A0281F">
      <w:pPr>
        <w:spacing w:after="0" w:line="240" w:lineRule="auto"/>
        <w:ind w:firstLine="709"/>
        <w:jc w:val="both"/>
        <w:rPr>
          <w:rFonts w:ascii="Times New Roman" w:hAnsi="Times New Roman"/>
          <w:color w:val="2E74B5" w:themeColor="accent1" w:themeShade="BF"/>
          <w:sz w:val="26"/>
          <w:szCs w:val="26"/>
        </w:rPr>
      </w:pPr>
      <w:r>
        <w:rPr>
          <w:rFonts w:ascii="Times New Roman" w:hAnsi="Times New Roman"/>
          <w:color w:val="000000" w:themeColor="text1"/>
          <w:sz w:val="26"/>
          <w:szCs w:val="26"/>
        </w:rPr>
        <w:lastRenderedPageBreak/>
        <w:t>3.6.1.8. Срок регистрации запроса и документов, необходимых</w:t>
      </w:r>
      <w:r>
        <w:rPr>
          <w:rFonts w:ascii="Times New Roman" w:hAnsi="Times New Roman"/>
          <w:color w:val="000000" w:themeColor="text1"/>
          <w:sz w:val="26"/>
          <w:szCs w:val="26"/>
        </w:rPr>
        <w:br/>
        <w:t>для предоставления Услуги, в органе, предоставляющем Услугу, или в МФЦ составляет 1 рабочий день.</w:t>
      </w:r>
    </w:p>
    <w:p w:rsidR="00AF4C46" w:rsidRDefault="00A0281F">
      <w:pPr>
        <w:tabs>
          <w:tab w:val="left" w:pos="7980"/>
        </w:tabs>
        <w:spacing w:after="0" w:line="240" w:lineRule="auto"/>
        <w:ind w:firstLine="720"/>
        <w:jc w:val="center"/>
        <w:rPr>
          <w:rFonts w:ascii="Times New Roman" w:hAnsi="Times New Roman"/>
          <w:b/>
          <w:color w:val="000000" w:themeColor="text1"/>
          <w:sz w:val="26"/>
          <w:szCs w:val="26"/>
        </w:rPr>
      </w:pPr>
      <w:r>
        <w:rPr>
          <w:rFonts w:ascii="Times New Roman" w:hAnsi="Times New Roman"/>
          <w:b/>
          <w:color w:val="000000" w:themeColor="text1"/>
          <w:sz w:val="26"/>
          <w:szCs w:val="26"/>
        </w:rPr>
        <w:t>3.6.2. Межведомственное информационное взаимодействие</w:t>
      </w:r>
    </w:p>
    <w:p w:rsidR="00AF4C46" w:rsidRDefault="00A0281F">
      <w:pPr>
        <w:widowControl w:val="0"/>
        <w:spacing w:after="0" w:line="240" w:lineRule="auto"/>
        <w:ind w:firstLine="709"/>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Arial"/>
          <w:color w:val="000000" w:themeColor="text1"/>
          <w:sz w:val="26"/>
          <w:szCs w:val="26"/>
          <w:lang w:eastAsia="ru-RU"/>
        </w:rPr>
        <w:t>3.6.2</w:t>
      </w:r>
      <w:r>
        <w:rPr>
          <w:rFonts w:ascii="Times New Roman" w:eastAsia="Times New Roman" w:hAnsi="Times New Roman" w:cs="Times New Roman"/>
          <w:color w:val="000000" w:themeColor="text1"/>
          <w:sz w:val="26"/>
          <w:szCs w:val="26"/>
          <w:lang w:eastAsia="ru-RU"/>
        </w:rPr>
        <w:t xml:space="preserve">.1. Основанием для начала административной процедуры является непредставление заявителем документов (сведений), указанных в </w:t>
      </w:r>
      <w:hyperlink r:id="rId28">
        <w:r>
          <w:rPr>
            <w:rFonts w:ascii="Times New Roman" w:eastAsia="Times New Roman" w:hAnsi="Times New Roman" w:cs="Times New Roman"/>
            <w:color w:val="000000" w:themeColor="text1"/>
            <w:sz w:val="26"/>
            <w:szCs w:val="26"/>
            <w:lang w:eastAsia="ru-RU"/>
          </w:rPr>
          <w:t xml:space="preserve">пункте </w:t>
        </w:r>
      </w:hyperlink>
      <w:r>
        <w:rPr>
          <w:rFonts w:ascii="Times New Roman" w:eastAsia="Times New Roman" w:hAnsi="Times New Roman" w:cs="Times New Roman"/>
          <w:color w:val="000000" w:themeColor="text1"/>
          <w:sz w:val="26"/>
          <w:szCs w:val="26"/>
          <w:lang w:eastAsia="ru-RU"/>
        </w:rPr>
        <w:t>3.6.1.3</w:t>
      </w:r>
      <w:hyperlink w:anchor="P108" w:tgtFrame="2.8.2. Отказ в предоставлении государственной услуги осуществляется в следующих случаях:">
        <w:r>
          <w:rPr>
            <w:rFonts w:ascii="Times New Roman" w:eastAsia="Times New Roman" w:hAnsi="Times New Roman" w:cs="Times New Roman"/>
            <w:color w:val="000000" w:themeColor="text1"/>
            <w:sz w:val="26"/>
            <w:szCs w:val="26"/>
            <w:lang w:eastAsia="ru-RU"/>
          </w:rPr>
          <w:t xml:space="preserve"> подраздела 3.6.1 раздела II</w:t>
        </w:r>
      </w:hyperlink>
      <w:r>
        <w:rPr>
          <w:rFonts w:ascii="Times New Roman" w:eastAsia="Times New Roman" w:hAnsi="Times New Roman" w:cs="Times New Roman"/>
          <w:color w:val="000000" w:themeColor="text1"/>
          <w:sz w:val="26"/>
          <w:szCs w:val="26"/>
          <w:lang w:eastAsia="ru-RU"/>
        </w:rPr>
        <w:t>I настоящего Административного регламента, которые он в соответствии с требованиями Закона №210-ФЗ вправе представлять</w:t>
      </w:r>
      <w:r>
        <w:rPr>
          <w:rFonts w:ascii="Times New Roman" w:eastAsia="Times New Roman" w:hAnsi="Times New Roman" w:cs="Times New Roman"/>
          <w:color w:val="000000" w:themeColor="text1"/>
          <w:sz w:val="26"/>
          <w:szCs w:val="26"/>
          <w:lang w:eastAsia="ru-RU"/>
        </w:rPr>
        <w:br/>
        <w:t xml:space="preserve">по собственной инициативе. </w:t>
      </w:r>
    </w:p>
    <w:p w:rsidR="00AF4C46" w:rsidRDefault="00A0281F">
      <w:pPr>
        <w:widowControl w:val="0"/>
        <w:spacing w:after="0" w:line="240" w:lineRule="auto"/>
        <w:ind w:firstLine="709"/>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3.6.2.2. Межведомственное информационное взаимодействие осуществляется на бумажном носителе при невозможности осуществления межведомственного запроса в электронной форме.</w:t>
      </w:r>
    </w:p>
    <w:p w:rsidR="00AF4C46" w:rsidRDefault="00A0281F">
      <w:pPr>
        <w:widowControl w:val="0"/>
        <w:spacing w:after="0" w:line="240" w:lineRule="auto"/>
        <w:ind w:firstLine="709"/>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Межведомственное информационное взаимодействие осуществляется с:</w:t>
      </w:r>
    </w:p>
    <w:p w:rsidR="00AF4C46" w:rsidRDefault="00A0281F">
      <w:pPr>
        <w:pStyle w:val="20"/>
        <w:shd w:val="clear" w:color="auto" w:fill="auto"/>
        <w:spacing w:after="0"/>
        <w:ind w:firstLine="708"/>
        <w:jc w:val="both"/>
      </w:pPr>
      <w:r>
        <w:rPr>
          <w:color w:val="000000" w:themeColor="text1"/>
          <w:lang w:eastAsia="ru-RU"/>
        </w:rPr>
        <w:t>-</w:t>
      </w:r>
      <w:r>
        <w:t>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rsidR="00AF4C46" w:rsidRDefault="00A0281F">
      <w:pPr>
        <w:pStyle w:val="20"/>
        <w:shd w:val="clear" w:color="auto" w:fill="auto"/>
        <w:spacing w:after="0"/>
        <w:ind w:firstLine="0"/>
        <w:jc w:val="both"/>
      </w:pPr>
      <w:r>
        <w:tab/>
        <w:t>-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AF4C46" w:rsidRDefault="00A0281F">
      <w:pPr>
        <w:widowControl w:val="0"/>
        <w:spacing w:after="0" w:line="240" w:lineRule="auto"/>
        <w:ind w:firstLine="709"/>
        <w:jc w:val="both"/>
        <w:rPr>
          <w:rFonts w:ascii="Times New Roman" w:eastAsia="Times New Roman" w:hAnsi="Times New Roman" w:cs="Times New Roman"/>
          <w:color w:val="000000" w:themeColor="text1"/>
          <w:sz w:val="26"/>
          <w:szCs w:val="26"/>
          <w:lang w:eastAsia="ru-RU"/>
        </w:rPr>
      </w:pPr>
      <w:r>
        <w:t>-</w:t>
      </w:r>
      <w:r>
        <w:rPr>
          <w:rFonts w:ascii="Times New Roman" w:eastAsia="Times New Roman" w:hAnsi="Times New Roman" w:cs="Times New Roman"/>
          <w:color w:val="000000" w:themeColor="text1"/>
          <w:sz w:val="26"/>
          <w:szCs w:val="26"/>
          <w:lang w:eastAsia="ru-RU"/>
        </w:rPr>
        <w:t xml:space="preserve">  Орган местного самоуправления, уполномоченный на предоставление сведений из информационной системы обеспечения градостроительной деятельности для получения сведений о наименовании функциональной и территориальных зон, в которых находятся земельные участки, сведений о градостроительных регламентах, действующих в территориальных зонах, утвержденных проектах планировки территории, проектах межевания территории в границах которой располагается образуемый земельный участок (земельные участки).</w:t>
      </w:r>
    </w:p>
    <w:p w:rsidR="00AF4C46" w:rsidRDefault="00A0281F">
      <w:pPr>
        <w:pStyle w:val="20"/>
        <w:shd w:val="clear" w:color="auto" w:fill="auto"/>
        <w:tabs>
          <w:tab w:val="left" w:pos="709"/>
        </w:tabs>
        <w:spacing w:after="0"/>
        <w:ind w:firstLine="0"/>
        <w:jc w:val="both"/>
        <w:rPr>
          <w:color w:val="000000" w:themeColor="text1"/>
          <w:lang w:eastAsia="ru-RU"/>
        </w:rPr>
      </w:pPr>
      <w:r>
        <w:rPr>
          <w:color w:val="000000" w:themeColor="text1"/>
          <w:lang w:eastAsia="ru-RU"/>
        </w:rPr>
        <w:tab/>
        <w:t>3.6.2.3. Межведомственный запрос формируется и направляется</w:t>
      </w:r>
      <w:r>
        <w:rPr>
          <w:rFonts w:cs="Arial"/>
          <w:color w:val="000000" w:themeColor="text1"/>
          <w:lang w:eastAsia="ru-RU"/>
        </w:rPr>
        <w:t xml:space="preserve"> уполномоченным лицом, ответственным за направление межведомственного запроса.</w:t>
      </w:r>
    </w:p>
    <w:p w:rsidR="00AF4C46" w:rsidRDefault="00A0281F">
      <w:pPr>
        <w:widowControl w:val="0"/>
        <w:spacing w:after="0" w:line="240" w:lineRule="auto"/>
        <w:ind w:firstLine="709"/>
        <w:jc w:val="both"/>
        <w:rPr>
          <w:color w:val="000000" w:themeColor="text1"/>
        </w:rPr>
      </w:pPr>
      <w:r>
        <w:rPr>
          <w:rFonts w:ascii="Times New Roman" w:hAnsi="Times New Roman"/>
          <w:color w:val="000000" w:themeColor="text1"/>
          <w:sz w:val="26"/>
          <w:szCs w:val="26"/>
        </w:rPr>
        <w:t>3.6.2.4. Срок направления межведомственного запроса составляет5 рабочих дней со дня регистрации запроса о предоставлении Услуги.</w:t>
      </w:r>
    </w:p>
    <w:p w:rsidR="00AF4C46" w:rsidRDefault="00A0281F">
      <w:pPr>
        <w:widowControl w:val="0"/>
        <w:spacing w:after="0" w:line="240" w:lineRule="auto"/>
        <w:ind w:firstLine="709"/>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3.6.2.5. Срок направления ответа на межведомственный запроса представлении сведений (документов) или уведомления об отсутствии запрошенной информации для предоставления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органы (организации).</w:t>
      </w:r>
    </w:p>
    <w:p w:rsidR="00AF4C46" w:rsidRDefault="00A0281F">
      <w:pPr>
        <w:widowControl w:val="0"/>
        <w:spacing w:after="0" w:line="240" w:lineRule="auto"/>
        <w:ind w:firstLine="540"/>
        <w:jc w:val="center"/>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3.6.3</w:t>
      </w:r>
      <w:r>
        <w:rPr>
          <w:rFonts w:ascii="Times New Roman" w:eastAsia="Times New Roman" w:hAnsi="Times New Roman" w:cs="Times New Roman"/>
          <w:sz w:val="26"/>
          <w:szCs w:val="26"/>
          <w:lang w:eastAsia="ru-RU"/>
        </w:rPr>
        <w:t> </w:t>
      </w:r>
      <w:r>
        <w:rPr>
          <w:rFonts w:ascii="Times New Roman" w:eastAsia="Times New Roman" w:hAnsi="Times New Roman" w:cs="Arial"/>
          <w:b/>
          <w:sz w:val="26"/>
          <w:szCs w:val="26"/>
          <w:lang w:eastAsia="ru-RU"/>
        </w:rPr>
        <w:t xml:space="preserve">Принятие решения </w:t>
      </w:r>
      <w:r>
        <w:rPr>
          <w:rFonts w:ascii="Times New Roman" w:eastAsia="Times New Roman" w:hAnsi="Times New Roman" w:cs="Arial"/>
          <w:b/>
          <w:sz w:val="26"/>
          <w:szCs w:val="26"/>
          <w:lang w:eastAsia="ru-RU"/>
        </w:rPr>
        <w:br/>
        <w:t xml:space="preserve">о предоставлении (об отказе в предоставлении) </w:t>
      </w:r>
      <w:r>
        <w:rPr>
          <w:rFonts w:ascii="Times New Roman" w:eastAsia="Times New Roman" w:hAnsi="Times New Roman" w:cs="Times New Roman"/>
          <w:b/>
          <w:sz w:val="26"/>
          <w:szCs w:val="26"/>
          <w:lang w:eastAsia="ru-RU"/>
        </w:rPr>
        <w:t>Услуги</w:t>
      </w:r>
    </w:p>
    <w:p w:rsidR="00AF4C46" w:rsidRDefault="00A0281F">
      <w:pPr>
        <w:widowControl w:val="0"/>
        <w:spacing w:after="0" w:line="240" w:lineRule="auto"/>
        <w:ind w:firstLine="54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3.6.3.1.  Основанием начала выполнения административной процедуры является получение должностным лицом (работником), уполномоченным </w:t>
      </w:r>
      <w:r>
        <w:rPr>
          <w:rFonts w:ascii="Times New Roman" w:eastAsia="Times New Roman" w:hAnsi="Times New Roman" w:cs="Times New Roman"/>
          <w:sz w:val="26"/>
          <w:szCs w:val="26"/>
          <w:lang w:eastAsia="ru-RU"/>
        </w:rPr>
        <w:br/>
        <w:t>на выполнение административной процедуры документов, необходимых для оказания Услуги.</w:t>
      </w:r>
    </w:p>
    <w:p w:rsidR="00AF4C46" w:rsidRDefault="00A0281F">
      <w:pPr>
        <w:widowControl w:val="0"/>
        <w:spacing w:after="0" w:line="240" w:lineRule="auto"/>
        <w:ind w:firstLine="54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3.6.3.2. Основаниями для отказа в предоставлении Услуги являются:</w:t>
      </w:r>
    </w:p>
    <w:p w:rsidR="00AF4C46" w:rsidRDefault="00A0281F">
      <w:pPr>
        <w:widowControl w:val="0"/>
        <w:spacing w:after="0" w:line="240" w:lineRule="auto"/>
        <w:ind w:firstLine="53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с заявлением обратилось ненадлежащее лицо;</w:t>
      </w:r>
    </w:p>
    <w:p w:rsidR="00AF4C46" w:rsidRDefault="00A0281F">
      <w:pPr>
        <w:widowControl w:val="0"/>
        <w:spacing w:after="0" w:line="240" w:lineRule="auto"/>
        <w:ind w:firstLine="53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-заявление подано в орган государственной власти, орган местного самоуправления, в полномочия которых не входит предоставление услуги;</w:t>
      </w:r>
    </w:p>
    <w:p w:rsidR="00AF4C46" w:rsidRDefault="00A0281F">
      <w:pPr>
        <w:widowControl w:val="0"/>
        <w:spacing w:after="0" w:line="240" w:lineRule="auto"/>
        <w:ind w:firstLine="53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представленные документы утратили силу на момент обращения заявителя с заявлением о предоставлении услуги (документ, удостоверяющий личность; </w:t>
      </w:r>
      <w:r>
        <w:rPr>
          <w:rFonts w:ascii="Times New Roman" w:eastAsia="Times New Roman" w:hAnsi="Times New Roman" w:cs="Times New Roman"/>
          <w:sz w:val="26"/>
          <w:szCs w:val="26"/>
          <w:lang w:eastAsia="ru-RU"/>
        </w:rPr>
        <w:lastRenderedPageBreak/>
        <w:t>документ, удостоверяющий полномочия представителя заявителя, в случае обращения за предоставлением услуги указанным лицом);</w:t>
      </w:r>
    </w:p>
    <w:p w:rsidR="00AF4C46" w:rsidRDefault="00A0281F">
      <w:pPr>
        <w:widowControl w:val="0"/>
        <w:spacing w:after="0" w:line="240" w:lineRule="auto"/>
        <w:ind w:firstLine="53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AF4C46" w:rsidRDefault="00A0281F">
      <w:pPr>
        <w:widowControl w:val="0"/>
        <w:spacing w:after="0" w:line="240" w:lineRule="auto"/>
        <w:ind w:firstLine="53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выявлено несоблюдение установленных статьей 11 Федерального закона                           от 6 апреля 2011 года № 63-ФЗ «Об электронной подписи» условий признания действительности, усиленной квалифицированной электронной подписи;</w:t>
      </w:r>
    </w:p>
    <w:p w:rsidR="00AF4C46" w:rsidRDefault="00A0281F">
      <w:pPr>
        <w:widowControl w:val="0"/>
        <w:spacing w:after="0" w:line="240" w:lineRule="auto"/>
        <w:ind w:firstLine="53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не представлено согласие на обработку персональных данных.</w:t>
      </w:r>
    </w:p>
    <w:p w:rsidR="00AF4C46" w:rsidRDefault="00A0281F">
      <w:pPr>
        <w:widowControl w:val="0"/>
        <w:spacing w:after="0" w:line="240" w:lineRule="auto"/>
        <w:ind w:firstLine="54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3.6.3.3.  Решение о предоставлении Услуги принимается при одновременном соблюдении следующих критериев:</w:t>
      </w:r>
    </w:p>
    <w:p w:rsidR="00AF4C46" w:rsidRDefault="00A0281F">
      <w:pPr>
        <w:widowControl w:val="0"/>
        <w:spacing w:after="0" w:line="240" w:lineRule="auto"/>
        <w:ind w:firstLine="540"/>
        <w:jc w:val="both"/>
        <w:rPr>
          <w:rFonts w:ascii="Times New Roman" w:eastAsia="Times New Roman" w:hAnsi="Times New Roman" w:cs="Times New Roman"/>
          <w:sz w:val="26"/>
          <w:szCs w:val="26"/>
          <w:lang w:eastAsia="ru-RU"/>
        </w:rPr>
      </w:pPr>
      <w:r>
        <w:rPr>
          <w:rFonts w:ascii="Times New Roman" w:eastAsia="Times New Roman" w:hAnsi="Times New Roman" w:cs="Arial"/>
          <w:color w:val="000000" w:themeColor="text1"/>
          <w:sz w:val="26"/>
          <w:szCs w:val="26"/>
          <w:lang w:eastAsia="ru-RU"/>
        </w:rPr>
        <w:t>– </w:t>
      </w:r>
      <w:r>
        <w:rPr>
          <w:rFonts w:ascii="Times New Roman" w:eastAsia="Times New Roman" w:hAnsi="Times New Roman" w:cs="Times New Roman"/>
          <w:sz w:val="26"/>
          <w:szCs w:val="26"/>
          <w:lang w:eastAsia="ru-RU"/>
        </w:rPr>
        <w:t xml:space="preserve">соответствие заявителя условиям, предусмотренным </w:t>
      </w:r>
      <w:hyperlink w:anchor="P52" w:tgtFrame="1.2. Круг заявителей">
        <w:r>
          <w:rPr>
            <w:rFonts w:ascii="Times New Roman" w:eastAsia="Times New Roman" w:hAnsi="Times New Roman" w:cs="Times New Roman"/>
            <w:sz w:val="26"/>
            <w:szCs w:val="26"/>
            <w:lang w:eastAsia="ru-RU"/>
          </w:rPr>
          <w:t>подразделом 1.2 раздела I</w:t>
        </w:r>
      </w:hyperlink>
      <w:r>
        <w:rPr>
          <w:rFonts w:ascii="Times New Roman" w:eastAsia="Times New Roman" w:hAnsi="Times New Roman" w:cs="Times New Roman"/>
          <w:sz w:val="26"/>
          <w:szCs w:val="26"/>
          <w:lang w:eastAsia="ru-RU"/>
        </w:rPr>
        <w:t xml:space="preserve"> настоящего Административного регламента;</w:t>
      </w:r>
    </w:p>
    <w:p w:rsidR="00AF4C46" w:rsidRDefault="00A0281F">
      <w:pPr>
        <w:widowControl w:val="0"/>
        <w:spacing w:after="0" w:line="240" w:lineRule="auto"/>
        <w:ind w:firstLine="540"/>
        <w:jc w:val="both"/>
        <w:rPr>
          <w:rFonts w:ascii="Times New Roman" w:eastAsia="Times New Roman" w:hAnsi="Times New Roman" w:cs="Times New Roman"/>
          <w:sz w:val="26"/>
          <w:szCs w:val="26"/>
          <w:lang w:eastAsia="ru-RU"/>
        </w:rPr>
      </w:pPr>
      <w:r>
        <w:rPr>
          <w:rFonts w:ascii="Times New Roman" w:eastAsia="Times New Roman" w:hAnsi="Times New Roman" w:cs="Arial"/>
          <w:color w:val="000000" w:themeColor="text1"/>
          <w:sz w:val="26"/>
          <w:szCs w:val="26"/>
          <w:lang w:eastAsia="ru-RU"/>
        </w:rPr>
        <w:t>– </w:t>
      </w:r>
      <w:r>
        <w:rPr>
          <w:rFonts w:ascii="Times New Roman" w:eastAsia="Times New Roman" w:hAnsi="Times New Roman" w:cs="Times New Roman"/>
          <w:sz w:val="26"/>
          <w:szCs w:val="26"/>
          <w:lang w:eastAsia="ru-RU"/>
        </w:rPr>
        <w:t>достоверность сведений, содержащихся в представленных заявителем документах;</w:t>
      </w:r>
    </w:p>
    <w:p w:rsidR="00AF4C46" w:rsidRDefault="00A0281F">
      <w:pPr>
        <w:widowControl w:val="0"/>
        <w:spacing w:after="0" w:line="240" w:lineRule="auto"/>
        <w:ind w:firstLine="540"/>
        <w:jc w:val="both"/>
        <w:rPr>
          <w:rFonts w:ascii="Times New Roman" w:eastAsia="Times New Roman" w:hAnsi="Times New Roman" w:cs="Times New Roman"/>
          <w:sz w:val="26"/>
          <w:szCs w:val="26"/>
          <w:lang w:eastAsia="ru-RU"/>
        </w:rPr>
      </w:pPr>
      <w:r>
        <w:rPr>
          <w:rFonts w:ascii="Times New Roman" w:eastAsia="Times New Roman" w:hAnsi="Times New Roman" w:cs="Arial"/>
          <w:color w:val="000000" w:themeColor="text1"/>
          <w:sz w:val="26"/>
          <w:szCs w:val="26"/>
          <w:lang w:eastAsia="ru-RU"/>
        </w:rPr>
        <w:t>– </w:t>
      </w:r>
      <w:r>
        <w:rPr>
          <w:rFonts w:ascii="Times New Roman" w:eastAsia="Times New Roman" w:hAnsi="Times New Roman" w:cs="Times New Roman"/>
          <w:sz w:val="26"/>
          <w:szCs w:val="26"/>
          <w:lang w:eastAsia="ru-RU"/>
        </w:rPr>
        <w:t>представление полного комплекта документов, указанных в пункте 3.6.1.2. подраздела 3.6.1 раздела III настоящего Административного регламента;</w:t>
      </w:r>
    </w:p>
    <w:p w:rsidR="00AF4C46" w:rsidRDefault="00A0281F">
      <w:pPr>
        <w:widowControl w:val="0"/>
        <w:spacing w:after="0" w:line="240" w:lineRule="auto"/>
        <w:ind w:firstLine="540"/>
        <w:jc w:val="both"/>
        <w:rPr>
          <w:rFonts w:ascii="Times New Roman" w:eastAsia="Times New Roman" w:hAnsi="Times New Roman" w:cs="Times New Roman"/>
          <w:sz w:val="26"/>
          <w:szCs w:val="26"/>
          <w:lang w:eastAsia="ru-RU"/>
        </w:rPr>
      </w:pPr>
      <w:r>
        <w:rPr>
          <w:rFonts w:ascii="Times New Roman" w:eastAsia="Times New Roman" w:hAnsi="Times New Roman" w:cs="Arial"/>
          <w:color w:val="000000" w:themeColor="text1"/>
          <w:sz w:val="26"/>
          <w:szCs w:val="26"/>
          <w:lang w:eastAsia="ru-RU"/>
        </w:rPr>
        <w:t>– </w:t>
      </w:r>
      <w:r>
        <w:rPr>
          <w:rFonts w:ascii="Times New Roman" w:eastAsia="Times New Roman" w:hAnsi="Times New Roman" w:cs="Times New Roman"/>
          <w:sz w:val="26"/>
          <w:szCs w:val="26"/>
          <w:lang w:eastAsia="ru-RU"/>
        </w:rPr>
        <w:t>отсутствие оснований для отказа в предоставлении Услуги.</w:t>
      </w:r>
    </w:p>
    <w:p w:rsidR="00AF4C46" w:rsidRDefault="00A0281F">
      <w:pPr>
        <w:widowControl w:val="0"/>
        <w:spacing w:after="0" w:line="240" w:lineRule="auto"/>
        <w:ind w:firstLine="54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3.6.3.4. Критерии принятия решения об отказе в предоставлении Услуги предусмотрены </w:t>
      </w:r>
      <w:hyperlink w:anchor="P108" w:tgtFrame="2.8.2. Отказ в предоставлении государственной услуги осуществляется в следующих случаях:">
        <w:r>
          <w:rPr>
            <w:rFonts w:ascii="Times New Roman" w:eastAsia="Times New Roman" w:hAnsi="Times New Roman" w:cs="Times New Roman"/>
            <w:sz w:val="26"/>
            <w:szCs w:val="26"/>
            <w:lang w:eastAsia="ru-RU"/>
          </w:rPr>
          <w:t>пунктом 3.6.3.2 подраздела 3.6.3 раздела II</w:t>
        </w:r>
      </w:hyperlink>
      <w:r>
        <w:rPr>
          <w:rFonts w:ascii="Times New Roman" w:eastAsia="Times New Roman" w:hAnsi="Times New Roman" w:cs="Times New Roman"/>
          <w:sz w:val="26"/>
          <w:szCs w:val="26"/>
          <w:lang w:eastAsia="ru-RU"/>
        </w:rPr>
        <w:t>I настоящего Административного регламента.</w:t>
      </w:r>
    </w:p>
    <w:p w:rsidR="00AF4C46" w:rsidRDefault="00A0281F">
      <w:pPr>
        <w:widowControl w:val="0"/>
        <w:spacing w:after="0" w:line="240" w:lineRule="auto"/>
        <w:ind w:firstLine="54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3.6.3.5. Срок принятия решения о предоставлении (об отказе в предоставлении) Услуги составляет 21 рабочий день.</w:t>
      </w:r>
    </w:p>
    <w:p w:rsidR="00AF4C46" w:rsidRDefault="00A0281F">
      <w:pPr>
        <w:widowControl w:val="0"/>
        <w:spacing w:after="0" w:line="240" w:lineRule="auto"/>
        <w:ind w:firstLine="540"/>
        <w:jc w:val="center"/>
        <w:rPr>
          <w:rFonts w:ascii="Times New Roman" w:eastAsia="Times New Roman" w:hAnsi="Times New Roman" w:cs="Times New Roman"/>
          <w:b/>
          <w:color w:val="000000"/>
          <w:sz w:val="26"/>
          <w:szCs w:val="26"/>
          <w:lang w:eastAsia="ru-RU"/>
        </w:rPr>
      </w:pPr>
      <w:r>
        <w:rPr>
          <w:rFonts w:ascii="Times New Roman" w:eastAsia="Times New Roman" w:hAnsi="Times New Roman" w:cs="Times New Roman"/>
          <w:b/>
          <w:sz w:val="26"/>
          <w:szCs w:val="26"/>
          <w:lang w:eastAsia="ru-RU"/>
        </w:rPr>
        <w:t>3.6.4.</w:t>
      </w:r>
      <w:r>
        <w:rPr>
          <w:rFonts w:ascii="Times New Roman" w:eastAsia="Times New Roman" w:hAnsi="Times New Roman" w:cs="Times New Roman"/>
          <w:sz w:val="26"/>
          <w:szCs w:val="26"/>
          <w:lang w:eastAsia="ru-RU"/>
        </w:rPr>
        <w:t> </w:t>
      </w:r>
      <w:r>
        <w:rPr>
          <w:rFonts w:ascii="Times New Roman" w:eastAsia="Times New Roman" w:hAnsi="Times New Roman" w:cs="Times New Roman"/>
          <w:b/>
          <w:sz w:val="26"/>
          <w:szCs w:val="26"/>
          <w:lang w:eastAsia="ru-RU"/>
        </w:rPr>
        <w:t>Предоставление</w:t>
      </w:r>
      <w:r>
        <w:rPr>
          <w:rFonts w:ascii="Times New Roman" w:eastAsia="Times New Roman" w:hAnsi="Times New Roman" w:cs="Times New Roman"/>
          <w:b/>
          <w:color w:val="000000"/>
          <w:sz w:val="26"/>
          <w:szCs w:val="26"/>
          <w:lang w:eastAsia="ru-RU"/>
        </w:rPr>
        <w:t xml:space="preserve"> результата Услуги</w:t>
      </w:r>
    </w:p>
    <w:p w:rsidR="00AF4C46" w:rsidRDefault="00A0281F">
      <w:pPr>
        <w:spacing w:after="0" w:line="240" w:lineRule="auto"/>
        <w:ind w:firstLine="539"/>
        <w:jc w:val="both"/>
        <w:rPr>
          <w:rFonts w:ascii="Times New Roman" w:hAnsi="Times New Roman"/>
          <w:bCs/>
          <w:sz w:val="26"/>
          <w:szCs w:val="26"/>
        </w:rPr>
      </w:pPr>
      <w:r>
        <w:rPr>
          <w:rFonts w:ascii="Times New Roman" w:hAnsi="Times New Roman"/>
          <w:sz w:val="26"/>
          <w:szCs w:val="26"/>
        </w:rPr>
        <w:t>3.6.4.1</w:t>
      </w:r>
      <w:r>
        <w:rPr>
          <w:rFonts w:ascii="Times New Roman" w:hAnsi="Times New Roman"/>
          <w:bCs/>
          <w:sz w:val="26"/>
          <w:szCs w:val="26"/>
        </w:rPr>
        <w:t>. Результат оказания Услуги предоставляется заявителю:</w:t>
      </w:r>
    </w:p>
    <w:p w:rsidR="00AF4C46" w:rsidRDefault="00A0281F">
      <w:pPr>
        <w:spacing w:after="0" w:line="240" w:lineRule="auto"/>
        <w:ind w:firstLine="539"/>
        <w:jc w:val="both"/>
        <w:rPr>
          <w:rFonts w:ascii="Times New Roman" w:hAnsi="Times New Roman"/>
          <w:bCs/>
          <w:sz w:val="26"/>
          <w:szCs w:val="26"/>
        </w:rPr>
      </w:pPr>
      <w:r>
        <w:rPr>
          <w:rFonts w:ascii="Times New Roman" w:hAnsi="Times New Roman"/>
          <w:bCs/>
          <w:sz w:val="26"/>
          <w:szCs w:val="26"/>
        </w:rPr>
        <w:t xml:space="preserve">- в форме электронного документа в личном кабинете на ЕПГУ либо на адрес электронной почты, указанный Заявителем. </w:t>
      </w:r>
    </w:p>
    <w:p w:rsidR="00AF4C46" w:rsidRDefault="00A0281F">
      <w:pPr>
        <w:spacing w:after="0" w:line="240" w:lineRule="auto"/>
        <w:ind w:firstLine="539"/>
        <w:jc w:val="both"/>
        <w:rPr>
          <w:rFonts w:ascii="Times New Roman" w:hAnsi="Times New Roman"/>
          <w:bCs/>
          <w:sz w:val="26"/>
          <w:szCs w:val="26"/>
        </w:rPr>
      </w:pPr>
      <w:r>
        <w:rPr>
          <w:rFonts w:ascii="Times New Roman" w:hAnsi="Times New Roman"/>
          <w:bCs/>
          <w:sz w:val="26"/>
          <w:szCs w:val="26"/>
        </w:rPr>
        <w:t>- на бумажном носителе при личном обращении в Уполномоченный орган либо в многофункциональный центр.</w:t>
      </w:r>
    </w:p>
    <w:p w:rsidR="00AF4C46" w:rsidRDefault="00A0281F">
      <w:pPr>
        <w:spacing w:after="0" w:line="240" w:lineRule="auto"/>
        <w:ind w:firstLine="539"/>
        <w:jc w:val="both"/>
        <w:rPr>
          <w:rFonts w:ascii="Times New Roman" w:hAnsi="Times New Roman"/>
          <w:bCs/>
          <w:sz w:val="26"/>
          <w:szCs w:val="26"/>
        </w:rPr>
      </w:pPr>
      <w:r>
        <w:rPr>
          <w:rFonts w:ascii="Times New Roman" w:hAnsi="Times New Roman"/>
          <w:bCs/>
          <w:sz w:val="26"/>
          <w:szCs w:val="26"/>
        </w:rPr>
        <w:t>- на бумажном носителе на почтовый адрес, указанный Заявителем.</w:t>
      </w:r>
    </w:p>
    <w:p w:rsidR="00AF4C46" w:rsidRDefault="00A0281F">
      <w:pPr>
        <w:spacing w:after="0" w:line="240" w:lineRule="auto"/>
        <w:ind w:firstLine="539"/>
        <w:jc w:val="both"/>
        <w:rPr>
          <w:rFonts w:ascii="Times New Roman" w:hAnsi="Times New Roman"/>
          <w:bCs/>
          <w:sz w:val="26"/>
          <w:szCs w:val="26"/>
        </w:rPr>
      </w:pPr>
      <w:r>
        <w:rPr>
          <w:rFonts w:ascii="Times New Roman" w:hAnsi="Times New Roman"/>
          <w:sz w:val="26"/>
          <w:szCs w:val="26"/>
        </w:rPr>
        <w:t>3.6.4.2</w:t>
      </w:r>
      <w:r>
        <w:rPr>
          <w:rFonts w:ascii="Times New Roman" w:hAnsi="Times New Roman"/>
          <w:bCs/>
          <w:sz w:val="26"/>
          <w:szCs w:val="26"/>
        </w:rPr>
        <w:t>. Должностное лицо, ответственное за предоставление Услуги, выдает результат Услуги заявителю под подпись.</w:t>
      </w:r>
    </w:p>
    <w:p w:rsidR="00AF4C46" w:rsidRDefault="00A0281F">
      <w:pPr>
        <w:spacing w:after="0" w:line="240" w:lineRule="auto"/>
        <w:ind w:firstLine="539"/>
        <w:jc w:val="both"/>
        <w:rPr>
          <w:rFonts w:ascii="Times New Roman" w:hAnsi="Times New Roman"/>
          <w:bCs/>
          <w:sz w:val="26"/>
          <w:szCs w:val="26"/>
        </w:rPr>
      </w:pPr>
      <w:r>
        <w:rPr>
          <w:rFonts w:ascii="Times New Roman" w:hAnsi="Times New Roman"/>
          <w:sz w:val="26"/>
          <w:szCs w:val="26"/>
        </w:rPr>
        <w:t>3.6.4.3</w:t>
      </w:r>
      <w:r>
        <w:rPr>
          <w:rFonts w:ascii="Times New Roman" w:hAnsi="Times New Roman"/>
          <w:bCs/>
          <w:sz w:val="26"/>
          <w:szCs w:val="26"/>
        </w:rPr>
        <w:t>.  Предоставление результата оказания Услуги осуществляется в срок,</w:t>
      </w:r>
      <w:r>
        <w:rPr>
          <w:rFonts w:ascii="Times New Roman" w:hAnsi="Times New Roman"/>
          <w:bCs/>
          <w:sz w:val="26"/>
          <w:szCs w:val="26"/>
        </w:rPr>
        <w:br/>
        <w:t>не превышающий 3 рабочих дней, и исчисляется со дня принятия решения</w:t>
      </w:r>
      <w:r>
        <w:rPr>
          <w:rFonts w:ascii="Times New Roman" w:hAnsi="Times New Roman"/>
          <w:bCs/>
          <w:sz w:val="26"/>
          <w:szCs w:val="26"/>
        </w:rPr>
        <w:br/>
        <w:t>о предоставлении Услуги.</w:t>
      </w:r>
    </w:p>
    <w:p w:rsidR="00AF4C46" w:rsidRDefault="00A0281F">
      <w:pPr>
        <w:spacing w:after="0" w:line="240" w:lineRule="auto"/>
        <w:ind w:firstLine="539"/>
        <w:jc w:val="both"/>
        <w:rPr>
          <w:rFonts w:ascii="Times New Roman" w:hAnsi="Times New Roman"/>
          <w:bCs/>
          <w:sz w:val="26"/>
          <w:szCs w:val="26"/>
        </w:rPr>
      </w:pPr>
      <w:r>
        <w:rPr>
          <w:rFonts w:ascii="Times New Roman" w:hAnsi="Times New Roman"/>
          <w:sz w:val="26"/>
          <w:szCs w:val="26"/>
        </w:rPr>
        <w:t>3.6.4.4</w:t>
      </w:r>
      <w:r>
        <w:rPr>
          <w:rFonts w:ascii="Times New Roman" w:hAnsi="Times New Roman"/>
          <w:bCs/>
          <w:sz w:val="26"/>
          <w:szCs w:val="26"/>
        </w:rPr>
        <w:t>.  Предоставление органом предоставляющем Услугу, или МФЦ результата оказания Услуги представителю заявителя лица независимо от его места жительства (пребывания) в пределах Российской Федерации либо адреса в пределах места нахождения юридического лица возможно.</w:t>
      </w:r>
    </w:p>
    <w:p w:rsidR="00AF4C46" w:rsidRDefault="00A0281F">
      <w:pPr>
        <w:widowControl w:val="0"/>
        <w:spacing w:after="0" w:line="240" w:lineRule="auto"/>
        <w:ind w:firstLine="539"/>
        <w:jc w:val="center"/>
        <w:rPr>
          <w:rFonts w:ascii="Times New Roman" w:eastAsia="Times New Roman" w:hAnsi="Times New Roman" w:cs="Arial"/>
          <w:b/>
          <w:sz w:val="26"/>
          <w:szCs w:val="26"/>
          <w:lang w:eastAsia="ru-RU"/>
        </w:rPr>
      </w:pPr>
      <w:r>
        <w:rPr>
          <w:rFonts w:ascii="Times New Roman" w:eastAsia="Times New Roman" w:hAnsi="Times New Roman" w:cs="Arial"/>
          <w:b/>
          <w:color w:val="000000"/>
          <w:sz w:val="26"/>
          <w:szCs w:val="26"/>
          <w:lang w:eastAsia="ru-RU"/>
        </w:rPr>
        <w:t>3.7. Вариант 5</w:t>
      </w:r>
      <w:r>
        <w:rPr>
          <w:rFonts w:ascii="Times New Roman" w:eastAsia="Times New Roman" w:hAnsi="Times New Roman" w:cs="Arial"/>
          <w:b/>
          <w:sz w:val="26"/>
          <w:szCs w:val="26"/>
          <w:lang w:eastAsia="ru-RU"/>
        </w:rPr>
        <w:t>. Исправление допущенных опечаток</w:t>
      </w:r>
      <w:r>
        <w:rPr>
          <w:rFonts w:ascii="Times New Roman" w:eastAsia="Times New Roman" w:hAnsi="Times New Roman" w:cs="Arial"/>
          <w:b/>
          <w:sz w:val="26"/>
          <w:szCs w:val="26"/>
          <w:lang w:eastAsia="ru-RU"/>
        </w:rPr>
        <w:br/>
        <w:t xml:space="preserve"> и (или) ошибок в выданных  в результате предоставления Услуги</w:t>
      </w:r>
      <w:r>
        <w:rPr>
          <w:rFonts w:ascii="Times New Roman" w:eastAsia="Times New Roman" w:hAnsi="Times New Roman" w:cs="Arial"/>
          <w:b/>
          <w:sz w:val="26"/>
          <w:szCs w:val="26"/>
          <w:lang w:eastAsia="ru-RU"/>
        </w:rPr>
        <w:br/>
        <w:t xml:space="preserve">документах </w:t>
      </w:r>
    </w:p>
    <w:p w:rsidR="00AF4C46" w:rsidRDefault="00A0281F">
      <w:pPr>
        <w:spacing w:after="0" w:line="240" w:lineRule="auto"/>
        <w:ind w:firstLine="709"/>
        <w:jc w:val="both"/>
        <w:rPr>
          <w:rFonts w:ascii="Times New Roman" w:hAnsi="Times New Roman"/>
          <w:color w:val="000000" w:themeColor="text1"/>
          <w:sz w:val="26"/>
          <w:szCs w:val="26"/>
        </w:rPr>
      </w:pPr>
      <w:r>
        <w:rPr>
          <w:rFonts w:ascii="Times New Roman" w:hAnsi="Times New Roman"/>
          <w:color w:val="000000" w:themeColor="text1"/>
          <w:sz w:val="26"/>
          <w:szCs w:val="26"/>
        </w:rPr>
        <w:t>3.7.1. Исправление допущенных опечаток и (или) ошибок в выданных</w:t>
      </w:r>
      <w:r>
        <w:rPr>
          <w:rFonts w:ascii="Times New Roman" w:hAnsi="Times New Roman"/>
          <w:color w:val="000000" w:themeColor="text1"/>
          <w:sz w:val="26"/>
          <w:szCs w:val="26"/>
        </w:rPr>
        <w:br/>
        <w:t>в результате предоставления Услуги документах включает в себя следующие административные процедуры:</w:t>
      </w:r>
    </w:p>
    <w:p w:rsidR="00AF4C46" w:rsidRDefault="00A0281F">
      <w:pPr>
        <w:spacing w:after="0" w:line="240" w:lineRule="auto"/>
        <w:ind w:firstLine="539"/>
        <w:jc w:val="both"/>
        <w:rPr>
          <w:rFonts w:ascii="Times New Roman" w:hAnsi="Times New Roman"/>
          <w:color w:val="000000" w:themeColor="text1"/>
          <w:sz w:val="26"/>
          <w:szCs w:val="26"/>
        </w:rPr>
      </w:pPr>
      <w:r>
        <w:rPr>
          <w:rFonts w:ascii="Times New Roman" w:hAnsi="Times New Roman"/>
          <w:color w:val="000000" w:themeColor="text1"/>
          <w:sz w:val="26"/>
          <w:szCs w:val="26"/>
        </w:rPr>
        <w:t>1) прием и регистрация заявления об исправлении допущенных опечаток</w:t>
      </w:r>
      <w:r>
        <w:rPr>
          <w:rFonts w:ascii="Times New Roman" w:hAnsi="Times New Roman"/>
          <w:color w:val="000000" w:themeColor="text1"/>
          <w:sz w:val="26"/>
          <w:szCs w:val="26"/>
        </w:rPr>
        <w:br/>
        <w:t>и (или) ошибок в выданных в результате предоставления Услуги документах</w:t>
      </w:r>
      <w:r>
        <w:rPr>
          <w:rFonts w:ascii="Times New Roman" w:hAnsi="Times New Roman"/>
          <w:color w:val="000000" w:themeColor="text1"/>
          <w:sz w:val="26"/>
          <w:szCs w:val="26"/>
        </w:rPr>
        <w:br/>
        <w:t>и созданных реестровых записях;</w:t>
      </w:r>
    </w:p>
    <w:p w:rsidR="00AF4C46" w:rsidRDefault="00A0281F">
      <w:pPr>
        <w:spacing w:after="0" w:line="240" w:lineRule="auto"/>
        <w:ind w:firstLine="539"/>
        <w:jc w:val="both"/>
        <w:rPr>
          <w:rFonts w:ascii="Times New Roman" w:hAnsi="Times New Roman"/>
          <w:color w:val="000000" w:themeColor="text1"/>
          <w:sz w:val="26"/>
          <w:szCs w:val="26"/>
        </w:rPr>
      </w:pPr>
      <w:r>
        <w:rPr>
          <w:rFonts w:ascii="Times New Roman" w:hAnsi="Times New Roman"/>
          <w:color w:val="000000" w:themeColor="text1"/>
          <w:sz w:val="26"/>
          <w:szCs w:val="26"/>
        </w:rPr>
        <w:t>2) принятие решения об исправлении либо об отказе в исправлении допущенных опечаток и (или) ошибок в выданных в результате предоставления Услуги документах и созданных реестровых записях;</w:t>
      </w:r>
    </w:p>
    <w:p w:rsidR="00AF4C46" w:rsidRDefault="00A0281F">
      <w:pPr>
        <w:spacing w:after="0" w:line="240" w:lineRule="auto"/>
        <w:ind w:firstLine="539"/>
        <w:jc w:val="both"/>
        <w:rPr>
          <w:rFonts w:ascii="Times New Roman" w:hAnsi="Times New Roman"/>
          <w:color w:val="000000" w:themeColor="text1"/>
          <w:sz w:val="26"/>
          <w:szCs w:val="26"/>
        </w:rPr>
      </w:pPr>
      <w:r>
        <w:rPr>
          <w:rFonts w:ascii="Times New Roman" w:hAnsi="Times New Roman"/>
          <w:color w:val="000000" w:themeColor="text1"/>
          <w:sz w:val="26"/>
          <w:szCs w:val="26"/>
        </w:rPr>
        <w:lastRenderedPageBreak/>
        <w:t>3) предоставление (направление) заявителю результата Услуги.</w:t>
      </w:r>
    </w:p>
    <w:p w:rsidR="00AF4C46" w:rsidRDefault="00A0281F">
      <w:pPr>
        <w:spacing w:after="0" w:line="240" w:lineRule="auto"/>
        <w:ind w:firstLine="539"/>
        <w:jc w:val="center"/>
        <w:rPr>
          <w:rFonts w:ascii="Times New Roman" w:hAnsi="Times New Roman"/>
          <w:b/>
          <w:color w:val="000000" w:themeColor="text1"/>
          <w:sz w:val="26"/>
          <w:szCs w:val="26"/>
        </w:rPr>
      </w:pPr>
      <w:r>
        <w:rPr>
          <w:rFonts w:ascii="Times New Roman" w:hAnsi="Times New Roman"/>
          <w:b/>
          <w:color w:val="000000" w:themeColor="text1"/>
          <w:sz w:val="26"/>
          <w:szCs w:val="26"/>
        </w:rPr>
        <w:t xml:space="preserve">3.7.2. Прием и регистрация заявления об исправлении </w:t>
      </w:r>
      <w:r>
        <w:rPr>
          <w:rFonts w:ascii="Times New Roman" w:hAnsi="Times New Roman"/>
          <w:b/>
          <w:color w:val="000000" w:themeColor="text1"/>
          <w:sz w:val="26"/>
          <w:szCs w:val="26"/>
        </w:rPr>
        <w:br/>
        <w:t>допущенных опечаток и (или) ошибок в выданных в результате</w:t>
      </w:r>
      <w:r>
        <w:rPr>
          <w:rFonts w:ascii="Times New Roman" w:hAnsi="Times New Roman"/>
          <w:b/>
          <w:color w:val="000000" w:themeColor="text1"/>
          <w:sz w:val="26"/>
          <w:szCs w:val="26"/>
        </w:rPr>
        <w:br/>
        <w:t xml:space="preserve"> предоставления Услуги документах</w:t>
      </w:r>
    </w:p>
    <w:p w:rsidR="00AF4C46" w:rsidRDefault="00A0281F">
      <w:pPr>
        <w:widowControl w:val="0"/>
        <w:spacing w:after="0" w:line="240" w:lineRule="auto"/>
        <w:ind w:firstLine="54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3.7.2.1.</w:t>
      </w:r>
      <w:r>
        <w:rPr>
          <w:rFonts w:ascii="Times New Roman" w:eastAsia="Times New Roman" w:hAnsi="Times New Roman" w:cs="Times New Roman"/>
          <w:b/>
          <w:sz w:val="26"/>
          <w:szCs w:val="26"/>
          <w:lang w:eastAsia="ru-RU"/>
        </w:rPr>
        <w:t> </w:t>
      </w:r>
      <w:r>
        <w:rPr>
          <w:rFonts w:ascii="Times New Roman" w:eastAsia="Times New Roman" w:hAnsi="Times New Roman" w:cs="Times New Roman"/>
          <w:sz w:val="26"/>
          <w:szCs w:val="26"/>
          <w:lang w:eastAsia="ru-RU"/>
        </w:rPr>
        <w:t xml:space="preserve">Для получения Услуги заявитель представляет в орган, предоставляющий Услугу заявление по форме согласно </w:t>
      </w:r>
      <w:hyperlink w:anchor="sub_12000">
        <w:r>
          <w:rPr>
            <w:rFonts w:ascii="Times New Roman" w:eastAsia="Times New Roman" w:hAnsi="Times New Roman" w:cs="Times New Roman"/>
            <w:sz w:val="26"/>
            <w:szCs w:val="26"/>
            <w:lang w:eastAsia="ru-RU"/>
          </w:rPr>
          <w:t>приложению №</w:t>
        </w:r>
      </w:hyperlink>
      <w:r>
        <w:rPr>
          <w:rFonts w:ascii="Times New Roman" w:eastAsia="Times New Roman" w:hAnsi="Times New Roman" w:cs="Times New Roman"/>
          <w:sz w:val="26"/>
          <w:szCs w:val="26"/>
          <w:lang w:eastAsia="ru-RU"/>
        </w:rPr>
        <w:t>9</w:t>
      </w:r>
      <w:r>
        <w:rPr>
          <w:rFonts w:ascii="Times New Roman" w:eastAsia="Times New Roman" w:hAnsi="Times New Roman" w:cs="Times New Roman"/>
          <w:sz w:val="26"/>
          <w:szCs w:val="26"/>
          <w:lang w:eastAsia="ru-RU"/>
        </w:rPr>
        <w:br/>
        <w:t xml:space="preserve"> к Административному регламенту.</w:t>
      </w:r>
    </w:p>
    <w:p w:rsidR="00AF4C46" w:rsidRDefault="00A0281F">
      <w:pPr>
        <w:spacing w:after="0" w:line="240" w:lineRule="auto"/>
        <w:ind w:firstLine="709"/>
        <w:jc w:val="both"/>
        <w:rPr>
          <w:rFonts w:ascii="Times New Roman" w:hAnsi="Times New Roman"/>
          <w:sz w:val="26"/>
          <w:szCs w:val="26"/>
        </w:rPr>
      </w:pPr>
      <w:r>
        <w:rPr>
          <w:rFonts w:ascii="Times New Roman" w:hAnsi="Times New Roman"/>
          <w:sz w:val="26"/>
          <w:szCs w:val="26"/>
        </w:rPr>
        <w:t>3.7.2.2. Способами установления личности (идентификации) заявителя (представителя заявителя) являются:</w:t>
      </w:r>
    </w:p>
    <w:p w:rsidR="00AF4C46" w:rsidRDefault="00A0281F">
      <w:pPr>
        <w:spacing w:after="0" w:line="240" w:lineRule="auto"/>
        <w:ind w:firstLine="709"/>
        <w:jc w:val="both"/>
        <w:rPr>
          <w:rFonts w:ascii="Times New Roman" w:hAnsi="Times New Roman"/>
          <w:sz w:val="26"/>
          <w:szCs w:val="26"/>
        </w:rPr>
      </w:pPr>
      <w:r>
        <w:rPr>
          <w:rFonts w:ascii="Times New Roman" w:hAnsi="Times New Roman"/>
          <w:sz w:val="26"/>
          <w:szCs w:val="26"/>
        </w:rPr>
        <w:t>-</w:t>
      </w:r>
      <w:r>
        <w:rPr>
          <w:rFonts w:ascii="Times New Roman" w:hAnsi="Times New Roman"/>
          <w:bCs/>
          <w:sz w:val="26"/>
          <w:szCs w:val="26"/>
        </w:rPr>
        <w:t xml:space="preserve">предъявление </w:t>
      </w:r>
      <w:r>
        <w:rPr>
          <w:rFonts w:ascii="Times New Roman" w:hAnsi="Times New Roman"/>
          <w:sz w:val="26"/>
          <w:szCs w:val="26"/>
        </w:rPr>
        <w:t>заявителем документа, удостоверяющего личность;</w:t>
      </w:r>
    </w:p>
    <w:p w:rsidR="00AF4C46" w:rsidRDefault="00A0281F">
      <w:pPr>
        <w:spacing w:after="0" w:line="240" w:lineRule="auto"/>
        <w:ind w:firstLine="709"/>
        <w:jc w:val="both"/>
        <w:rPr>
          <w:rFonts w:ascii="Times New Roman" w:hAnsi="Times New Roman"/>
          <w:sz w:val="26"/>
          <w:szCs w:val="26"/>
        </w:rPr>
      </w:pPr>
      <w:r>
        <w:rPr>
          <w:rFonts w:ascii="Times New Roman" w:hAnsi="Times New Roman"/>
          <w:sz w:val="26"/>
          <w:szCs w:val="26"/>
        </w:rPr>
        <w:t>- при подаче заявления (запроса) посредством ЕПГУ электронная подпись, вид которой предусмотрен законодательством Российской Федерации.</w:t>
      </w:r>
    </w:p>
    <w:p w:rsidR="00AF4C46" w:rsidRDefault="00A0281F">
      <w:pPr>
        <w:spacing w:after="0" w:line="240" w:lineRule="auto"/>
        <w:ind w:firstLine="709"/>
        <w:jc w:val="both"/>
        <w:rPr>
          <w:rFonts w:ascii="Times New Roman" w:hAnsi="Times New Roman"/>
          <w:sz w:val="26"/>
          <w:szCs w:val="26"/>
        </w:rPr>
      </w:pPr>
      <w:r>
        <w:rPr>
          <w:rFonts w:ascii="Times New Roman" w:hAnsi="Times New Roman"/>
          <w:sz w:val="26"/>
          <w:szCs w:val="26"/>
        </w:rPr>
        <w:t>3.7.2.3. Основаниями для отказа в приеме документов у заявителя являются:</w:t>
      </w:r>
    </w:p>
    <w:p w:rsidR="00AF4C46" w:rsidRDefault="00A0281F">
      <w:pPr>
        <w:widowControl w:val="0"/>
        <w:spacing w:after="0" w:line="240" w:lineRule="auto"/>
        <w:ind w:firstLine="53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с заявлением обратилось ненадлежащее лицо;</w:t>
      </w:r>
    </w:p>
    <w:p w:rsidR="00AF4C46" w:rsidRDefault="00A0281F">
      <w:pPr>
        <w:widowControl w:val="0"/>
        <w:spacing w:after="0" w:line="240" w:lineRule="auto"/>
        <w:ind w:firstLine="53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-заявление подано в орган государственной власти, орган местного самоуправления, в полномочия которых не входит предоставление услуги;</w:t>
      </w:r>
    </w:p>
    <w:p w:rsidR="00AF4C46" w:rsidRDefault="00A0281F">
      <w:pPr>
        <w:widowControl w:val="0"/>
        <w:spacing w:after="0" w:line="240" w:lineRule="auto"/>
        <w:ind w:firstLine="53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представленные документы утратили силу на момент обращения заявителя с заявлением о предоставлении услуги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AF4C46" w:rsidRDefault="00A0281F">
      <w:pPr>
        <w:widowControl w:val="0"/>
        <w:spacing w:after="0" w:line="240" w:lineRule="auto"/>
        <w:ind w:firstLine="53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AF4C46" w:rsidRDefault="00A0281F">
      <w:pPr>
        <w:widowControl w:val="0"/>
        <w:spacing w:after="0" w:line="240" w:lineRule="auto"/>
        <w:ind w:firstLine="53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выявлено несоблюдение установленных статьей 11 Федерального закона                           от 6 апреля 2011 года № 63-ФЗ «Об электронной подписи» условий признания действительности, усиленной квалифицированной электронной подписи;</w:t>
      </w:r>
    </w:p>
    <w:p w:rsidR="00AF4C46" w:rsidRDefault="00A0281F">
      <w:pPr>
        <w:widowControl w:val="0"/>
        <w:spacing w:after="0" w:line="240" w:lineRule="auto"/>
        <w:ind w:firstLine="53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не представлено согласие на обработку персональных данных.</w:t>
      </w:r>
    </w:p>
    <w:p w:rsidR="00AF4C46" w:rsidRDefault="00A0281F">
      <w:pPr>
        <w:spacing w:after="0" w:line="240" w:lineRule="auto"/>
        <w:ind w:firstLine="709"/>
        <w:jc w:val="both"/>
        <w:rPr>
          <w:rFonts w:ascii="Times New Roman" w:hAnsi="Times New Roman"/>
          <w:sz w:val="26"/>
          <w:szCs w:val="26"/>
        </w:rPr>
      </w:pPr>
      <w:r>
        <w:rPr>
          <w:rFonts w:ascii="Times New Roman" w:hAnsi="Times New Roman"/>
          <w:sz w:val="26"/>
          <w:szCs w:val="26"/>
        </w:rPr>
        <w:t xml:space="preserve">3.7.2.4. Орган, предоставляющий Услугу, и органы участвующие в приеме запроса о предоставлении Услуги: </w:t>
      </w:r>
      <w:r>
        <w:rPr>
          <w:rFonts w:ascii="Times New Roman" w:hAnsi="Times New Roman"/>
          <w:color w:val="000000" w:themeColor="text1"/>
          <w:sz w:val="26"/>
          <w:szCs w:val="26"/>
        </w:rPr>
        <w:t xml:space="preserve">Министерство имущественных и земельных отношений Белгородской области и </w:t>
      </w:r>
      <w:r>
        <w:rPr>
          <w:rFonts w:ascii="Times New Roman" w:eastAsia="Times New Roman" w:hAnsi="Times New Roman" w:cs="Times New Roman"/>
          <w:color w:val="000000" w:themeColor="text1"/>
          <w:sz w:val="26"/>
          <w:szCs w:val="26"/>
          <w:lang w:eastAsia="ru-RU"/>
        </w:rPr>
        <w:t>Многофункциональный центр предоставления государственных и муниципальных услуг</w:t>
      </w:r>
      <w:r>
        <w:rPr>
          <w:rFonts w:ascii="Times New Roman" w:hAnsi="Times New Roman"/>
          <w:color w:val="000000" w:themeColor="text1"/>
          <w:sz w:val="26"/>
          <w:szCs w:val="26"/>
        </w:rPr>
        <w:t>.</w:t>
      </w:r>
    </w:p>
    <w:p w:rsidR="00AF4C46" w:rsidRDefault="00A0281F">
      <w:pPr>
        <w:spacing w:after="0" w:line="240" w:lineRule="auto"/>
        <w:ind w:firstLine="709"/>
        <w:jc w:val="both"/>
        <w:rPr>
          <w:rFonts w:ascii="Times New Roman" w:hAnsi="Times New Roman"/>
          <w:sz w:val="26"/>
          <w:szCs w:val="26"/>
        </w:rPr>
      </w:pPr>
      <w:r>
        <w:rPr>
          <w:rFonts w:ascii="Times New Roman" w:hAnsi="Times New Roman"/>
          <w:sz w:val="26"/>
          <w:szCs w:val="26"/>
        </w:rPr>
        <w:t>3.7.2.5. Прием заявления и документов, необходимых для предоставления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возможен через Уполномоченный орган либо через ЕПГУ.</w:t>
      </w:r>
    </w:p>
    <w:p w:rsidR="00AF4C46" w:rsidRDefault="00A0281F">
      <w:pPr>
        <w:spacing w:after="0" w:line="240" w:lineRule="auto"/>
        <w:ind w:firstLine="709"/>
        <w:jc w:val="both"/>
        <w:rPr>
          <w:rFonts w:ascii="Times New Roman" w:hAnsi="Times New Roman"/>
          <w:sz w:val="26"/>
          <w:szCs w:val="26"/>
        </w:rPr>
      </w:pPr>
      <w:r>
        <w:rPr>
          <w:rFonts w:ascii="Times New Roman" w:hAnsi="Times New Roman"/>
          <w:sz w:val="26"/>
          <w:szCs w:val="26"/>
        </w:rPr>
        <w:t>3.7.2.6. Срок регистрации запроса и документов, необходимых</w:t>
      </w:r>
      <w:r>
        <w:rPr>
          <w:rFonts w:ascii="Times New Roman" w:hAnsi="Times New Roman"/>
          <w:sz w:val="26"/>
          <w:szCs w:val="26"/>
        </w:rPr>
        <w:br/>
        <w:t>для предоставления Услуги, в органе, предоставляющем муниципальную услугу, или в многофункциональном центре составляет 1 рабочий день.</w:t>
      </w:r>
    </w:p>
    <w:p w:rsidR="00AF4C46" w:rsidRDefault="00A0281F">
      <w:pPr>
        <w:spacing w:after="0" w:line="240" w:lineRule="auto"/>
        <w:ind w:firstLine="539"/>
        <w:jc w:val="center"/>
        <w:rPr>
          <w:rFonts w:ascii="Times New Roman" w:hAnsi="Times New Roman"/>
          <w:b/>
          <w:color w:val="000000" w:themeColor="text1"/>
          <w:sz w:val="26"/>
          <w:szCs w:val="26"/>
        </w:rPr>
      </w:pPr>
      <w:r>
        <w:rPr>
          <w:rFonts w:ascii="Times New Roman" w:hAnsi="Times New Roman"/>
          <w:b/>
          <w:color w:val="000000" w:themeColor="text1"/>
          <w:sz w:val="26"/>
          <w:szCs w:val="26"/>
        </w:rPr>
        <w:t xml:space="preserve">3.7.3. Принятие решения об исправлении либо об отказе в исправлении допущенных опечаток и (или) ошибок в выданных в результате предоставления Услуги документах </w:t>
      </w:r>
    </w:p>
    <w:p w:rsidR="00AF4C46" w:rsidRDefault="00A0281F">
      <w:pPr>
        <w:widowControl w:val="0"/>
        <w:spacing w:after="0" w:line="240" w:lineRule="auto"/>
        <w:ind w:firstLine="54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3.7.3.1.  Основанием начала выпол</w:t>
      </w:r>
      <w:r w:rsidR="00566F78">
        <w:rPr>
          <w:rFonts w:ascii="Times New Roman" w:eastAsia="Times New Roman" w:hAnsi="Times New Roman" w:cs="Times New Roman"/>
          <w:sz w:val="26"/>
          <w:szCs w:val="26"/>
          <w:lang w:eastAsia="ru-RU"/>
        </w:rPr>
        <w:t>н</w:t>
      </w:r>
      <w:r>
        <w:rPr>
          <w:rFonts w:ascii="Times New Roman" w:eastAsia="Times New Roman" w:hAnsi="Times New Roman" w:cs="Times New Roman"/>
          <w:sz w:val="26"/>
          <w:szCs w:val="26"/>
          <w:lang w:eastAsia="ru-RU"/>
        </w:rPr>
        <w:t xml:space="preserve">ения административной процедуры является получение должностным лицом, уполномоченным </w:t>
      </w:r>
      <w:r>
        <w:rPr>
          <w:rFonts w:ascii="Times New Roman" w:eastAsia="Times New Roman" w:hAnsi="Times New Roman" w:cs="Times New Roman"/>
          <w:sz w:val="26"/>
          <w:szCs w:val="26"/>
          <w:lang w:eastAsia="ru-RU"/>
        </w:rPr>
        <w:br/>
        <w:t>на выполнение административной процедуры,  заявления  на предоставление Услуги.</w:t>
      </w:r>
    </w:p>
    <w:p w:rsidR="00AF4C46" w:rsidRDefault="00A0281F">
      <w:pPr>
        <w:widowControl w:val="0"/>
        <w:spacing w:after="0" w:line="240" w:lineRule="auto"/>
        <w:ind w:firstLine="54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3.7.3.2. Основания для отказа в предоставлении Услуги отсутствуют</w:t>
      </w:r>
      <w:r>
        <w:rPr>
          <w:rFonts w:ascii="Times New Roman" w:eastAsia="Times New Roman" w:hAnsi="Times New Roman" w:cs="Arial"/>
          <w:sz w:val="26"/>
          <w:szCs w:val="26"/>
          <w:lang w:eastAsia="ru-RU"/>
        </w:rPr>
        <w:t>.</w:t>
      </w:r>
    </w:p>
    <w:p w:rsidR="00AF4C46" w:rsidRDefault="00A0281F">
      <w:pPr>
        <w:widowControl w:val="0"/>
        <w:spacing w:after="0" w:line="240" w:lineRule="auto"/>
        <w:ind w:firstLine="54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3.7.3.3.  Решение о предоставлении Услуги принимается при одновременном соблюдении следующих критериев:</w:t>
      </w:r>
    </w:p>
    <w:p w:rsidR="00AF4C46" w:rsidRDefault="00A0281F">
      <w:pPr>
        <w:widowControl w:val="0"/>
        <w:spacing w:after="0" w:line="240" w:lineRule="auto"/>
        <w:ind w:firstLine="540"/>
        <w:jc w:val="both"/>
        <w:rPr>
          <w:rFonts w:ascii="Times New Roman" w:eastAsia="Times New Roman" w:hAnsi="Times New Roman" w:cs="Times New Roman"/>
          <w:sz w:val="26"/>
          <w:szCs w:val="26"/>
          <w:lang w:eastAsia="ru-RU"/>
        </w:rPr>
      </w:pPr>
      <w:r>
        <w:rPr>
          <w:rFonts w:ascii="Times New Roman" w:eastAsia="Times New Roman" w:hAnsi="Times New Roman" w:cs="Arial"/>
          <w:color w:val="000000" w:themeColor="text1"/>
          <w:sz w:val="26"/>
          <w:szCs w:val="26"/>
          <w:lang w:eastAsia="ru-RU"/>
        </w:rPr>
        <w:t>– </w:t>
      </w:r>
      <w:r>
        <w:rPr>
          <w:rFonts w:ascii="Times New Roman" w:eastAsia="Times New Roman" w:hAnsi="Times New Roman" w:cs="Times New Roman"/>
          <w:sz w:val="26"/>
          <w:szCs w:val="26"/>
          <w:lang w:eastAsia="ru-RU"/>
        </w:rPr>
        <w:t xml:space="preserve">соответствие заявителя условиям, предусмотренным </w:t>
      </w:r>
      <w:hyperlink w:anchor="P52" w:tgtFrame="1.2. Круг заявителей">
        <w:r>
          <w:rPr>
            <w:rFonts w:ascii="Times New Roman" w:eastAsia="Times New Roman" w:hAnsi="Times New Roman" w:cs="Times New Roman"/>
            <w:sz w:val="26"/>
            <w:szCs w:val="26"/>
            <w:lang w:eastAsia="ru-RU"/>
          </w:rPr>
          <w:t>подразделом 1.2 раздела I</w:t>
        </w:r>
      </w:hyperlink>
      <w:r>
        <w:rPr>
          <w:rFonts w:ascii="Times New Roman" w:eastAsia="Times New Roman" w:hAnsi="Times New Roman" w:cs="Times New Roman"/>
          <w:sz w:val="26"/>
          <w:szCs w:val="26"/>
          <w:lang w:eastAsia="ru-RU"/>
        </w:rPr>
        <w:t xml:space="preserve"> настоящего Административного регламента;</w:t>
      </w:r>
    </w:p>
    <w:p w:rsidR="00AF4C46" w:rsidRDefault="00A0281F">
      <w:pPr>
        <w:widowControl w:val="0"/>
        <w:spacing w:after="0" w:line="240" w:lineRule="auto"/>
        <w:ind w:firstLine="540"/>
        <w:jc w:val="both"/>
        <w:rPr>
          <w:rFonts w:ascii="Times New Roman" w:eastAsia="Times New Roman" w:hAnsi="Times New Roman" w:cs="Times New Roman"/>
          <w:sz w:val="26"/>
          <w:szCs w:val="26"/>
          <w:lang w:eastAsia="ru-RU"/>
        </w:rPr>
      </w:pPr>
      <w:r>
        <w:rPr>
          <w:rFonts w:ascii="Times New Roman" w:eastAsia="Times New Roman" w:hAnsi="Times New Roman" w:cs="Arial"/>
          <w:color w:val="000000" w:themeColor="text1"/>
          <w:sz w:val="26"/>
          <w:szCs w:val="26"/>
          <w:lang w:eastAsia="ru-RU"/>
        </w:rPr>
        <w:lastRenderedPageBreak/>
        <w:t>– </w:t>
      </w:r>
      <w:r>
        <w:rPr>
          <w:rFonts w:ascii="Times New Roman" w:eastAsia="Times New Roman" w:hAnsi="Times New Roman" w:cs="Times New Roman"/>
          <w:sz w:val="26"/>
          <w:szCs w:val="26"/>
          <w:lang w:eastAsia="ru-RU"/>
        </w:rPr>
        <w:t>достоверность сведений, содержащихся в представленных заявителем документах;</w:t>
      </w:r>
    </w:p>
    <w:p w:rsidR="00AF4C46" w:rsidRDefault="00A0281F">
      <w:pPr>
        <w:widowControl w:val="0"/>
        <w:spacing w:after="0" w:line="240" w:lineRule="auto"/>
        <w:ind w:firstLine="540"/>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Arial"/>
          <w:color w:val="000000" w:themeColor="text1"/>
          <w:sz w:val="26"/>
          <w:szCs w:val="26"/>
          <w:lang w:eastAsia="ru-RU"/>
        </w:rPr>
        <w:t>– </w:t>
      </w:r>
      <w:r>
        <w:rPr>
          <w:rFonts w:ascii="Times New Roman" w:eastAsia="Times New Roman" w:hAnsi="Times New Roman" w:cs="Times New Roman"/>
          <w:color w:val="000000" w:themeColor="text1"/>
          <w:sz w:val="26"/>
          <w:szCs w:val="26"/>
          <w:lang w:eastAsia="ru-RU"/>
        </w:rPr>
        <w:t>отсутствие оснований для отказа в предоставлении Услуги.</w:t>
      </w:r>
    </w:p>
    <w:p w:rsidR="00AF4C46" w:rsidRDefault="00A0281F">
      <w:pPr>
        <w:widowControl w:val="0"/>
        <w:spacing w:after="0" w:line="240" w:lineRule="auto"/>
        <w:ind w:firstLine="540"/>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 xml:space="preserve">3.7.3.4. Критерии принятия решения об отказе в предоставлении Услуги предусмотрены </w:t>
      </w:r>
      <w:hyperlink w:anchor="P108" w:tgtFrame="2.8.2. Отказ в предоставлении государственной услуги осуществляется в следующих случаях:">
        <w:r>
          <w:rPr>
            <w:rFonts w:ascii="Times New Roman" w:eastAsia="Times New Roman" w:hAnsi="Times New Roman" w:cs="Times New Roman"/>
            <w:color w:val="000000" w:themeColor="text1"/>
            <w:sz w:val="26"/>
            <w:szCs w:val="26"/>
            <w:lang w:eastAsia="ru-RU"/>
          </w:rPr>
          <w:t>пунктом 3.7.3.2 подраздела 3.7.3 раздела II</w:t>
        </w:r>
      </w:hyperlink>
      <w:r>
        <w:rPr>
          <w:rFonts w:ascii="Times New Roman" w:eastAsia="Times New Roman" w:hAnsi="Times New Roman" w:cs="Times New Roman"/>
          <w:color w:val="000000" w:themeColor="text1"/>
          <w:sz w:val="26"/>
          <w:szCs w:val="26"/>
          <w:lang w:eastAsia="ru-RU"/>
        </w:rPr>
        <w:t>I настоящего Административного регламента.</w:t>
      </w:r>
    </w:p>
    <w:p w:rsidR="00AF4C46" w:rsidRDefault="00A0281F">
      <w:pPr>
        <w:widowControl w:val="0"/>
        <w:spacing w:after="0" w:line="240" w:lineRule="auto"/>
        <w:ind w:firstLine="540"/>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3.7.3.5. Срок принятия решения о предоставлении (об отказе в предоставлении) Услуги составляет 10 рабочих дней.</w:t>
      </w:r>
    </w:p>
    <w:p w:rsidR="00AF4C46" w:rsidRDefault="00A0281F">
      <w:pPr>
        <w:spacing w:after="0" w:line="240" w:lineRule="auto"/>
        <w:ind w:firstLine="539"/>
        <w:jc w:val="center"/>
        <w:rPr>
          <w:rFonts w:ascii="Times New Roman" w:hAnsi="Times New Roman"/>
          <w:b/>
          <w:color w:val="000000" w:themeColor="text1"/>
          <w:sz w:val="26"/>
          <w:szCs w:val="26"/>
        </w:rPr>
      </w:pPr>
      <w:r>
        <w:rPr>
          <w:rFonts w:ascii="Times New Roman" w:hAnsi="Times New Roman"/>
          <w:b/>
          <w:color w:val="000000" w:themeColor="text1"/>
          <w:sz w:val="26"/>
          <w:szCs w:val="26"/>
        </w:rPr>
        <w:t>3.7.4.</w:t>
      </w:r>
      <w:r>
        <w:rPr>
          <w:rFonts w:ascii="Times New Roman" w:hAnsi="Times New Roman"/>
          <w:color w:val="000000" w:themeColor="text1"/>
          <w:sz w:val="26"/>
          <w:szCs w:val="26"/>
        </w:rPr>
        <w:t> </w:t>
      </w:r>
      <w:r>
        <w:rPr>
          <w:rFonts w:ascii="Times New Roman" w:hAnsi="Times New Roman"/>
          <w:b/>
          <w:color w:val="000000" w:themeColor="text1"/>
          <w:sz w:val="26"/>
          <w:szCs w:val="26"/>
        </w:rPr>
        <w:t>Предоставление результата Услуги</w:t>
      </w:r>
    </w:p>
    <w:p w:rsidR="00AF4C46" w:rsidRDefault="00A0281F">
      <w:pPr>
        <w:spacing w:after="0" w:line="240" w:lineRule="auto"/>
        <w:ind w:firstLine="539"/>
        <w:jc w:val="both"/>
        <w:rPr>
          <w:rFonts w:ascii="Times New Roman" w:hAnsi="Times New Roman"/>
          <w:bCs/>
          <w:color w:val="000000" w:themeColor="text1"/>
          <w:sz w:val="26"/>
          <w:szCs w:val="26"/>
        </w:rPr>
      </w:pPr>
      <w:r>
        <w:rPr>
          <w:rFonts w:ascii="Times New Roman" w:hAnsi="Times New Roman"/>
          <w:color w:val="000000" w:themeColor="text1"/>
          <w:sz w:val="26"/>
          <w:szCs w:val="26"/>
        </w:rPr>
        <w:t>3.7.4.1</w:t>
      </w:r>
      <w:r>
        <w:rPr>
          <w:rFonts w:ascii="Times New Roman" w:hAnsi="Times New Roman"/>
          <w:bCs/>
          <w:color w:val="000000" w:themeColor="text1"/>
          <w:sz w:val="26"/>
          <w:szCs w:val="26"/>
        </w:rPr>
        <w:t xml:space="preserve">. Результат оказания Услуги предоставляется заявителю </w:t>
      </w:r>
    </w:p>
    <w:p w:rsidR="00AF4C46" w:rsidRDefault="00A0281F">
      <w:pPr>
        <w:spacing w:after="0" w:line="240" w:lineRule="auto"/>
        <w:ind w:firstLine="539"/>
        <w:jc w:val="both"/>
        <w:rPr>
          <w:rFonts w:ascii="Times New Roman" w:hAnsi="Times New Roman"/>
          <w:bCs/>
          <w:color w:val="000000" w:themeColor="text1"/>
          <w:sz w:val="26"/>
          <w:szCs w:val="26"/>
        </w:rPr>
      </w:pPr>
      <w:r>
        <w:rPr>
          <w:rFonts w:ascii="Times New Roman" w:hAnsi="Times New Roman"/>
          <w:bCs/>
          <w:color w:val="000000" w:themeColor="text1"/>
          <w:sz w:val="26"/>
          <w:szCs w:val="26"/>
        </w:rPr>
        <w:t xml:space="preserve">- в форме электронного документа в личном кабинете на ЕПГУ либо на адрес электронной почты, указанный Заявителем. </w:t>
      </w:r>
    </w:p>
    <w:p w:rsidR="00AF4C46" w:rsidRDefault="00A0281F">
      <w:pPr>
        <w:spacing w:after="0" w:line="240" w:lineRule="auto"/>
        <w:ind w:firstLine="539"/>
        <w:jc w:val="both"/>
        <w:rPr>
          <w:rFonts w:ascii="Times New Roman" w:hAnsi="Times New Roman"/>
          <w:bCs/>
          <w:color w:val="000000" w:themeColor="text1"/>
          <w:sz w:val="26"/>
          <w:szCs w:val="26"/>
        </w:rPr>
      </w:pPr>
      <w:r>
        <w:rPr>
          <w:rFonts w:ascii="Times New Roman" w:hAnsi="Times New Roman"/>
          <w:bCs/>
          <w:color w:val="000000" w:themeColor="text1"/>
          <w:sz w:val="26"/>
          <w:szCs w:val="26"/>
        </w:rPr>
        <w:t>- на бумажном носителе при личном обращении в Уполномоченный орган либо в многофункциональный центр.</w:t>
      </w:r>
    </w:p>
    <w:p w:rsidR="00AF4C46" w:rsidRDefault="00A0281F">
      <w:pPr>
        <w:spacing w:after="0" w:line="240" w:lineRule="auto"/>
        <w:ind w:firstLine="539"/>
        <w:jc w:val="both"/>
        <w:rPr>
          <w:rFonts w:ascii="Times New Roman" w:hAnsi="Times New Roman"/>
          <w:bCs/>
          <w:color w:val="000000" w:themeColor="text1"/>
          <w:sz w:val="26"/>
          <w:szCs w:val="26"/>
        </w:rPr>
      </w:pPr>
      <w:r>
        <w:rPr>
          <w:rFonts w:ascii="Times New Roman" w:hAnsi="Times New Roman"/>
          <w:bCs/>
          <w:color w:val="000000" w:themeColor="text1"/>
          <w:sz w:val="26"/>
          <w:szCs w:val="26"/>
        </w:rPr>
        <w:t>- на бумажном носителе на почтовый адрес, указанный Заявителем.</w:t>
      </w:r>
    </w:p>
    <w:p w:rsidR="00AF4C46" w:rsidRDefault="00A0281F">
      <w:pPr>
        <w:spacing w:after="0" w:line="240" w:lineRule="auto"/>
        <w:ind w:firstLine="539"/>
        <w:jc w:val="both"/>
        <w:rPr>
          <w:rFonts w:ascii="Times New Roman" w:hAnsi="Times New Roman"/>
          <w:bCs/>
          <w:color w:val="000000" w:themeColor="text1"/>
          <w:sz w:val="26"/>
          <w:szCs w:val="26"/>
        </w:rPr>
      </w:pPr>
      <w:r>
        <w:rPr>
          <w:rFonts w:ascii="Times New Roman" w:hAnsi="Times New Roman"/>
          <w:color w:val="000000" w:themeColor="text1"/>
          <w:sz w:val="26"/>
          <w:szCs w:val="26"/>
        </w:rPr>
        <w:t>3.7.4.2</w:t>
      </w:r>
      <w:r>
        <w:rPr>
          <w:rFonts w:ascii="Times New Roman" w:hAnsi="Times New Roman"/>
          <w:bCs/>
          <w:color w:val="000000" w:themeColor="text1"/>
          <w:sz w:val="26"/>
          <w:szCs w:val="26"/>
        </w:rPr>
        <w:t>. Должностное лицо, ответственное за предоставление Услуги, выдает результат Услуги заявителю под подпись.</w:t>
      </w:r>
    </w:p>
    <w:p w:rsidR="00AF4C46" w:rsidRDefault="00A0281F">
      <w:pPr>
        <w:spacing w:after="0" w:line="240" w:lineRule="auto"/>
        <w:ind w:firstLine="539"/>
        <w:jc w:val="both"/>
        <w:rPr>
          <w:rFonts w:ascii="Times New Roman" w:hAnsi="Times New Roman"/>
          <w:bCs/>
          <w:color w:val="000000" w:themeColor="text1"/>
          <w:sz w:val="26"/>
          <w:szCs w:val="26"/>
        </w:rPr>
      </w:pPr>
      <w:r>
        <w:rPr>
          <w:rFonts w:ascii="Times New Roman" w:hAnsi="Times New Roman"/>
          <w:color w:val="000000" w:themeColor="text1"/>
          <w:sz w:val="26"/>
          <w:szCs w:val="26"/>
        </w:rPr>
        <w:t>3.7.4.3</w:t>
      </w:r>
      <w:r>
        <w:rPr>
          <w:rFonts w:ascii="Times New Roman" w:hAnsi="Times New Roman"/>
          <w:bCs/>
          <w:color w:val="000000" w:themeColor="text1"/>
          <w:sz w:val="26"/>
          <w:szCs w:val="26"/>
        </w:rPr>
        <w:t>.  Предоставление результата предоставления оказания Услуги осуществляется в срок, не превышающий 3 рабочих дней, и исчисляется со дня принятия решения о предоставлении Услуги.</w:t>
      </w:r>
    </w:p>
    <w:p w:rsidR="00AF4C46" w:rsidRDefault="00A0281F">
      <w:pPr>
        <w:spacing w:after="0" w:line="240" w:lineRule="auto"/>
        <w:ind w:firstLine="539"/>
        <w:jc w:val="both"/>
        <w:rPr>
          <w:rFonts w:ascii="Times New Roman" w:hAnsi="Times New Roman"/>
          <w:bCs/>
          <w:color w:val="000000" w:themeColor="text1"/>
          <w:sz w:val="26"/>
          <w:szCs w:val="26"/>
        </w:rPr>
      </w:pPr>
      <w:r>
        <w:rPr>
          <w:rFonts w:ascii="Times New Roman" w:hAnsi="Times New Roman"/>
          <w:color w:val="000000" w:themeColor="text1"/>
          <w:sz w:val="26"/>
          <w:szCs w:val="26"/>
        </w:rPr>
        <w:t>3.7.4.4</w:t>
      </w:r>
      <w:r>
        <w:rPr>
          <w:rFonts w:ascii="Times New Roman" w:hAnsi="Times New Roman"/>
          <w:bCs/>
          <w:color w:val="000000" w:themeColor="text1"/>
          <w:sz w:val="26"/>
          <w:szCs w:val="26"/>
        </w:rPr>
        <w:t>.  Предоставление Органом власти или МФЦ результата предоставления Услуги представителю заявителя лица независимо от его места жительства (пребывания) в пределах Российской Федерации либо адреса в пределах места нахождения юридического возможно в Уполномоченном органе либо через ЕПГУ.</w:t>
      </w:r>
    </w:p>
    <w:p w:rsidR="00AF4C46" w:rsidRDefault="00A0281F">
      <w:pPr>
        <w:tabs>
          <w:tab w:val="center" w:pos="5178"/>
          <w:tab w:val="left" w:pos="8550"/>
        </w:tabs>
        <w:spacing w:after="0" w:line="240" w:lineRule="auto"/>
        <w:ind w:firstLine="720"/>
        <w:jc w:val="center"/>
        <w:rPr>
          <w:rFonts w:ascii="Times New Roman" w:hAnsi="Times New Roman"/>
          <w:b/>
          <w:sz w:val="26"/>
          <w:szCs w:val="26"/>
        </w:rPr>
      </w:pPr>
      <w:bookmarkStart w:id="12" w:name="Par721"/>
      <w:bookmarkEnd w:id="12"/>
      <w:r>
        <w:rPr>
          <w:rFonts w:ascii="Times New Roman" w:hAnsi="Times New Roman"/>
          <w:b/>
          <w:sz w:val="26"/>
          <w:szCs w:val="26"/>
          <w:lang w:val="en-US"/>
        </w:rPr>
        <w:t>IV</w:t>
      </w:r>
      <w:r>
        <w:rPr>
          <w:rFonts w:ascii="Times New Roman" w:hAnsi="Times New Roman"/>
          <w:b/>
          <w:sz w:val="26"/>
          <w:szCs w:val="26"/>
        </w:rPr>
        <w:t>. Формы контроля за предоставлением Услуги</w:t>
      </w:r>
    </w:p>
    <w:p w:rsidR="00AF4C46" w:rsidRDefault="00A0281F">
      <w:pPr>
        <w:widowControl w:val="0"/>
        <w:spacing w:after="0" w:line="240" w:lineRule="auto"/>
        <w:ind w:firstLine="709"/>
        <w:jc w:val="both"/>
        <w:rPr>
          <w:rFonts w:ascii="Times New Roman" w:eastAsia="Times New Roman" w:hAnsi="Times New Roman" w:cs="Arial"/>
          <w:sz w:val="26"/>
          <w:szCs w:val="26"/>
          <w:lang w:eastAsia="ru-RU"/>
        </w:rPr>
      </w:pPr>
      <w:r>
        <w:rPr>
          <w:rFonts w:ascii="Times New Roman" w:eastAsia="Times New Roman" w:hAnsi="Times New Roman" w:cs="Arial"/>
          <w:sz w:val="26"/>
          <w:szCs w:val="26"/>
          <w:lang w:eastAsia="ru-RU"/>
        </w:rPr>
        <w:t xml:space="preserve">4.1. Контроль за полнотой и качеством предоставления Уполномоченным органом </w:t>
      </w:r>
      <w:r>
        <w:rPr>
          <w:rFonts w:ascii="Times New Roman" w:eastAsia="Times New Roman" w:hAnsi="Times New Roman" w:cs="Times New Roman"/>
          <w:sz w:val="26"/>
          <w:szCs w:val="26"/>
          <w:lang w:eastAsia="ru-RU"/>
        </w:rPr>
        <w:t>Услуги</w:t>
      </w:r>
      <w:r>
        <w:rPr>
          <w:rFonts w:ascii="Times New Roman" w:eastAsia="Times New Roman" w:hAnsi="Times New Roman" w:cs="Arial"/>
          <w:sz w:val="26"/>
          <w:szCs w:val="26"/>
          <w:lang w:eastAsia="ru-RU"/>
        </w:rPr>
        <w:t xml:space="preserve"> включает в себя проведение плановых и внеплановых проверок, выявление и устранение нарушений прав заявителей, рассмотрение жалоб, принятие решений и подготовку ответов на обращения заявителей, содержащие жалобы на действия (бездействие) должностных лиц Уполномоченного органа</w:t>
      </w:r>
      <w:r>
        <w:rPr>
          <w:rFonts w:ascii="Times New Roman" w:eastAsia="Times New Roman" w:hAnsi="Times New Roman" w:cs="Times New Roman"/>
          <w:sz w:val="26"/>
          <w:szCs w:val="26"/>
          <w:lang w:eastAsia="ru-RU"/>
        </w:rPr>
        <w:t>.</w:t>
      </w:r>
    </w:p>
    <w:p w:rsidR="00AF4C46" w:rsidRDefault="00A0281F">
      <w:pPr>
        <w:widowControl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Arial"/>
          <w:sz w:val="26"/>
          <w:szCs w:val="26"/>
          <w:lang w:eastAsia="ru-RU"/>
        </w:rPr>
        <w:t xml:space="preserve">4.2. </w:t>
      </w:r>
      <w:r>
        <w:rPr>
          <w:rFonts w:ascii="Times New Roman" w:eastAsia="Times New Roman" w:hAnsi="Times New Roman" w:cs="Times New Roman"/>
          <w:sz w:val="26"/>
          <w:szCs w:val="26"/>
          <w:lang w:eastAsia="ru-RU"/>
        </w:rPr>
        <w:t xml:space="preserve">Текущий контроль осуществляется путем проведения должностным лицом, ответственным за организацию работы по предоставлению Услуги, проверок соблюдения и исполнения специалистами положений </w:t>
      </w:r>
      <w:r>
        <w:rPr>
          <w:rFonts w:ascii="Times New Roman" w:eastAsia="Times New Roman" w:hAnsi="Times New Roman" w:cs="Arial"/>
          <w:sz w:val="26"/>
          <w:szCs w:val="26"/>
          <w:lang w:eastAsia="ru-RU"/>
        </w:rPr>
        <w:t>настоящего а</w:t>
      </w:r>
      <w:r>
        <w:rPr>
          <w:rFonts w:ascii="Times New Roman" w:eastAsia="Times New Roman" w:hAnsi="Times New Roman" w:cs="Times New Roman"/>
          <w:sz w:val="26"/>
          <w:szCs w:val="26"/>
          <w:lang w:eastAsia="ru-RU"/>
        </w:rPr>
        <w:t>дминистративного регламента, иных нормативных правовых актов, устанавливающих требования к предоставлению Услуги</w:t>
      </w:r>
    </w:p>
    <w:p w:rsidR="00AF4C46" w:rsidRDefault="00A0281F">
      <w:pPr>
        <w:widowControl w:val="0"/>
        <w:spacing w:after="0" w:line="240" w:lineRule="auto"/>
        <w:ind w:firstLine="709"/>
        <w:jc w:val="both"/>
        <w:rPr>
          <w:rFonts w:ascii="Times New Roman" w:eastAsia="Times New Roman" w:hAnsi="Times New Roman" w:cs="Arial"/>
          <w:sz w:val="26"/>
          <w:szCs w:val="26"/>
          <w:lang w:eastAsia="ru-RU"/>
        </w:rPr>
      </w:pPr>
      <w:r>
        <w:rPr>
          <w:rFonts w:ascii="Times New Roman" w:eastAsia="Times New Roman" w:hAnsi="Times New Roman" w:cs="Arial"/>
          <w:sz w:val="26"/>
          <w:szCs w:val="26"/>
          <w:lang w:eastAsia="ru-RU"/>
        </w:rPr>
        <w:t>4.3. Периодичность осуществления текущего контроля устанавливается руководителем Уполномоченного органа.</w:t>
      </w:r>
    </w:p>
    <w:p w:rsidR="00AF4C46" w:rsidRDefault="00A0281F">
      <w:pPr>
        <w:widowControl w:val="0"/>
        <w:spacing w:after="0" w:line="240" w:lineRule="auto"/>
        <w:ind w:firstLine="709"/>
        <w:jc w:val="both"/>
        <w:rPr>
          <w:rFonts w:ascii="Times New Roman" w:eastAsia="Times New Roman" w:hAnsi="Times New Roman" w:cs="Arial"/>
          <w:sz w:val="26"/>
          <w:szCs w:val="26"/>
          <w:lang w:eastAsia="ru-RU"/>
        </w:rPr>
      </w:pPr>
      <w:r>
        <w:rPr>
          <w:rFonts w:ascii="Times New Roman" w:eastAsia="Times New Roman" w:hAnsi="Times New Roman" w:cs="Arial"/>
          <w:sz w:val="26"/>
          <w:szCs w:val="26"/>
          <w:lang w:eastAsia="ru-RU"/>
        </w:rPr>
        <w:t>4.4. Контроль за полнотой и качеством предоставления Услуги включает</w:t>
      </w:r>
      <w:r>
        <w:rPr>
          <w:rFonts w:ascii="Times New Roman" w:eastAsia="Times New Roman" w:hAnsi="Times New Roman" w:cs="Arial"/>
          <w:sz w:val="26"/>
          <w:szCs w:val="26"/>
          <w:lang w:eastAsia="ru-RU"/>
        </w:rPr>
        <w:br/>
        <w:t>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должностных лиц.</w:t>
      </w:r>
    </w:p>
    <w:p w:rsidR="00AF4C46" w:rsidRDefault="00A0281F">
      <w:pPr>
        <w:widowControl w:val="0"/>
        <w:spacing w:after="0" w:line="240" w:lineRule="auto"/>
        <w:ind w:firstLine="709"/>
        <w:jc w:val="both"/>
        <w:rPr>
          <w:rFonts w:ascii="Times New Roman" w:eastAsia="Times New Roman" w:hAnsi="Times New Roman" w:cs="Arial"/>
          <w:sz w:val="26"/>
          <w:szCs w:val="26"/>
          <w:lang w:eastAsia="ru-RU"/>
        </w:rPr>
      </w:pPr>
      <w:r>
        <w:rPr>
          <w:rFonts w:ascii="Times New Roman" w:eastAsia="Times New Roman" w:hAnsi="Times New Roman" w:cs="Arial"/>
          <w:sz w:val="26"/>
          <w:szCs w:val="26"/>
          <w:lang w:eastAsia="ru-RU"/>
        </w:rPr>
        <w:t>4.5. Проверки полноты и качества предоставления Услуги осуществляются</w:t>
      </w:r>
      <w:r>
        <w:rPr>
          <w:rFonts w:ascii="Times New Roman" w:eastAsia="Times New Roman" w:hAnsi="Times New Roman" w:cs="Arial"/>
          <w:sz w:val="26"/>
          <w:szCs w:val="26"/>
          <w:lang w:eastAsia="ru-RU"/>
        </w:rPr>
        <w:br/>
        <w:t>на основании приказов Уполномоченного органа.</w:t>
      </w:r>
    </w:p>
    <w:p w:rsidR="00AF4C46" w:rsidRDefault="00A0281F">
      <w:pPr>
        <w:widowControl w:val="0"/>
        <w:spacing w:after="0" w:line="240" w:lineRule="auto"/>
        <w:ind w:firstLine="709"/>
        <w:jc w:val="both"/>
        <w:rPr>
          <w:rFonts w:ascii="Times New Roman" w:eastAsia="Times New Roman" w:hAnsi="Times New Roman" w:cs="Arial"/>
          <w:sz w:val="26"/>
          <w:szCs w:val="26"/>
          <w:lang w:eastAsia="ru-RU"/>
        </w:rPr>
      </w:pPr>
      <w:r>
        <w:rPr>
          <w:rFonts w:ascii="Times New Roman" w:eastAsia="Times New Roman" w:hAnsi="Times New Roman" w:cs="Arial"/>
          <w:sz w:val="26"/>
          <w:szCs w:val="26"/>
          <w:lang w:eastAsia="ru-RU"/>
        </w:rPr>
        <w:t>4.6. Плановые проверки осуществляются на основании полугодовых</w:t>
      </w:r>
      <w:r>
        <w:rPr>
          <w:rFonts w:ascii="Times New Roman" w:eastAsia="Times New Roman" w:hAnsi="Times New Roman" w:cs="Arial"/>
          <w:sz w:val="26"/>
          <w:szCs w:val="26"/>
          <w:lang w:eastAsia="ru-RU"/>
        </w:rPr>
        <w:br/>
        <w:t xml:space="preserve">или годовых планов работы Уполномоченного органа. При проверке могут рассматриваться все вопросы, связанные с предоставлением Услуги (комплексные проверки) или отдельные вопросы (тематические проверки). </w:t>
      </w:r>
    </w:p>
    <w:p w:rsidR="00AF4C46" w:rsidRDefault="00A0281F">
      <w:pPr>
        <w:widowControl w:val="0"/>
        <w:spacing w:after="0" w:line="240" w:lineRule="auto"/>
        <w:ind w:firstLine="709"/>
        <w:jc w:val="both"/>
        <w:rPr>
          <w:rFonts w:ascii="Times New Roman" w:eastAsia="Times New Roman" w:hAnsi="Times New Roman" w:cs="Arial"/>
          <w:sz w:val="26"/>
          <w:szCs w:val="26"/>
          <w:lang w:eastAsia="ru-RU"/>
        </w:rPr>
      </w:pPr>
      <w:r>
        <w:rPr>
          <w:rFonts w:ascii="Times New Roman" w:eastAsia="Times New Roman" w:hAnsi="Times New Roman" w:cs="Arial"/>
          <w:sz w:val="26"/>
          <w:szCs w:val="26"/>
          <w:lang w:eastAsia="ru-RU"/>
        </w:rPr>
        <w:t>4.7. Внеплановые проверки проводятся в случае необходимости проверки устранения ранее выявленных нарушений, а также при поступлении в Уполномоченный орган обращений граждан и организаций, связанных с нарушениями при предоставлении государственной услуги.</w:t>
      </w:r>
    </w:p>
    <w:p w:rsidR="00AF4C46" w:rsidRDefault="00A0281F">
      <w:pPr>
        <w:widowControl w:val="0"/>
        <w:spacing w:after="0" w:line="240" w:lineRule="auto"/>
        <w:ind w:firstLine="709"/>
        <w:jc w:val="both"/>
        <w:rPr>
          <w:rFonts w:ascii="Times New Roman" w:eastAsia="Times New Roman" w:hAnsi="Times New Roman" w:cs="Arial"/>
          <w:sz w:val="26"/>
          <w:szCs w:val="26"/>
          <w:lang w:eastAsia="ru-RU"/>
        </w:rPr>
      </w:pPr>
      <w:r>
        <w:rPr>
          <w:rFonts w:ascii="Times New Roman" w:eastAsia="Times New Roman" w:hAnsi="Times New Roman" w:cs="Arial"/>
          <w:sz w:val="26"/>
          <w:szCs w:val="26"/>
          <w:lang w:eastAsia="ru-RU"/>
        </w:rPr>
        <w:lastRenderedPageBreak/>
        <w:t>4.8. По результатам проведенных проверок в случае выявления нарушений прав заявителей осуществляется привлечение виновных лиц к ответственности</w:t>
      </w:r>
      <w:r>
        <w:rPr>
          <w:rFonts w:ascii="Times New Roman" w:eastAsia="Times New Roman" w:hAnsi="Times New Roman" w:cs="Arial"/>
          <w:sz w:val="26"/>
          <w:szCs w:val="26"/>
          <w:lang w:eastAsia="ru-RU"/>
        </w:rPr>
        <w:br/>
        <w:t>в соответствии с законодательством Российской Федерации.</w:t>
      </w:r>
    </w:p>
    <w:p w:rsidR="00AF4C46" w:rsidRDefault="00A0281F">
      <w:pPr>
        <w:widowControl w:val="0"/>
        <w:spacing w:after="0" w:line="240" w:lineRule="auto"/>
        <w:ind w:firstLine="709"/>
        <w:jc w:val="both"/>
        <w:rPr>
          <w:rFonts w:ascii="Times New Roman" w:eastAsia="Times New Roman" w:hAnsi="Times New Roman" w:cs="Arial"/>
          <w:sz w:val="26"/>
          <w:szCs w:val="26"/>
          <w:lang w:eastAsia="ru-RU"/>
        </w:rPr>
      </w:pPr>
      <w:r>
        <w:rPr>
          <w:rFonts w:ascii="Times New Roman" w:eastAsia="Times New Roman" w:hAnsi="Times New Roman" w:cs="Arial"/>
          <w:sz w:val="26"/>
          <w:szCs w:val="26"/>
          <w:lang w:eastAsia="ru-RU"/>
        </w:rPr>
        <w:t>4.9. Контроль за исполнением настоящего административного регламента</w:t>
      </w:r>
      <w:r>
        <w:rPr>
          <w:rFonts w:ascii="Times New Roman" w:eastAsia="Times New Roman" w:hAnsi="Times New Roman" w:cs="Arial"/>
          <w:sz w:val="26"/>
          <w:szCs w:val="26"/>
          <w:lang w:eastAsia="ru-RU"/>
        </w:rPr>
        <w:br/>
        <w:t>со стороны граждан, их объединений и организаций является самостоятельной формой контроля и осуществляется путем направления обращений в Уполномоченный орган, а также путем обжалования действий (бездействия) и решений, осуществляемых (принятых) в ходе исполнения настоящего административного регламента, в установленном законодательством Российской Федерации порядке.</w:t>
      </w:r>
    </w:p>
    <w:p w:rsidR="00AF4C46" w:rsidRDefault="00A0281F">
      <w:pPr>
        <w:widowControl w:val="0"/>
        <w:spacing w:after="0" w:line="240" w:lineRule="auto"/>
        <w:ind w:firstLine="709"/>
        <w:jc w:val="center"/>
        <w:rPr>
          <w:rFonts w:ascii="Times New Roman" w:eastAsia="Times New Roman" w:hAnsi="Times New Roman" w:cs="Times New Roman"/>
          <w:b/>
          <w:sz w:val="26"/>
          <w:szCs w:val="26"/>
          <w:lang w:eastAsia="ru-RU"/>
        </w:rPr>
      </w:pPr>
      <w:r>
        <w:rPr>
          <w:rFonts w:ascii="Times New Roman" w:eastAsia="Times New Roman" w:hAnsi="Times New Roman" w:cs="Arial"/>
          <w:b/>
          <w:color w:val="000000"/>
          <w:sz w:val="26"/>
          <w:szCs w:val="26"/>
          <w:lang w:eastAsia="ru-RU"/>
        </w:rPr>
        <w:t xml:space="preserve">V. </w:t>
      </w:r>
      <w:r>
        <w:rPr>
          <w:rFonts w:ascii="Times New Roman" w:eastAsia="Times New Roman" w:hAnsi="Times New Roman" w:cs="Times New Roman"/>
          <w:b/>
          <w:color w:val="000000"/>
          <w:sz w:val="26"/>
          <w:szCs w:val="26"/>
          <w:lang w:eastAsia="ru-RU"/>
        </w:rPr>
        <w:t>Досудебный (внесудебный) порядок обжалования решений</w:t>
      </w:r>
      <w:r>
        <w:rPr>
          <w:rFonts w:ascii="Times New Roman" w:eastAsia="Times New Roman" w:hAnsi="Times New Roman" w:cs="Times New Roman"/>
          <w:b/>
          <w:color w:val="000000"/>
          <w:sz w:val="26"/>
          <w:szCs w:val="26"/>
          <w:lang w:eastAsia="ru-RU"/>
        </w:rPr>
        <w:br/>
        <w:t>и действий (бездействия) органа, предоставляющего Услугу, многофункционального центра, организаций, указанных в части 1.1 статьи 16 Закона № 210-ФЗ, а также их должностных лиц, государственных (муниципальных) служащих, работников</w:t>
      </w:r>
      <w:r>
        <w:rPr>
          <w:rFonts w:ascii="Times New Roman" w:eastAsia="Times New Roman" w:hAnsi="Times New Roman" w:cs="Times New Roman"/>
          <w:b/>
          <w:sz w:val="26"/>
          <w:szCs w:val="26"/>
          <w:lang w:eastAsia="ru-RU"/>
        </w:rPr>
        <w:t>.</w:t>
      </w:r>
    </w:p>
    <w:p w:rsidR="00AF4C46" w:rsidRDefault="00A0281F">
      <w:pPr>
        <w:widowControl w:val="0"/>
        <w:spacing w:after="0" w:line="240" w:lineRule="auto"/>
        <w:ind w:firstLine="709"/>
        <w:jc w:val="center"/>
        <w:rPr>
          <w:rFonts w:ascii="Times New Roman" w:eastAsia="Times New Roman" w:hAnsi="Times New Roman" w:cs="Times New Roman"/>
          <w:b/>
          <w:color w:val="000000"/>
          <w:sz w:val="26"/>
          <w:szCs w:val="26"/>
          <w:lang w:eastAsia="ru-RU"/>
        </w:rPr>
      </w:pPr>
      <w:r>
        <w:rPr>
          <w:rFonts w:ascii="Times New Roman" w:eastAsia="Times New Roman" w:hAnsi="Times New Roman" w:cs="Times New Roman"/>
          <w:b/>
          <w:sz w:val="26"/>
          <w:szCs w:val="26"/>
          <w:lang w:eastAsia="ru-RU"/>
        </w:rPr>
        <w:t>5.</w:t>
      </w:r>
      <w:r>
        <w:rPr>
          <w:rFonts w:ascii="Times New Roman" w:eastAsia="Times New Roman" w:hAnsi="Times New Roman" w:cs="Times New Roman"/>
          <w:b/>
          <w:color w:val="000000"/>
          <w:sz w:val="26"/>
          <w:szCs w:val="26"/>
          <w:lang w:eastAsia="ru-RU"/>
        </w:rPr>
        <w:t>1. Способы информирования заявителей</w:t>
      </w:r>
      <w:r>
        <w:rPr>
          <w:rFonts w:ascii="Times New Roman" w:eastAsia="Times New Roman" w:hAnsi="Times New Roman" w:cs="Times New Roman"/>
          <w:b/>
          <w:color w:val="000000"/>
          <w:sz w:val="26"/>
          <w:szCs w:val="26"/>
          <w:lang w:eastAsia="ru-RU"/>
        </w:rPr>
        <w:br/>
        <w:t>о порядке досудебного (внесудебного) обжалования</w:t>
      </w:r>
    </w:p>
    <w:p w:rsidR="00AF4C46" w:rsidRDefault="00A0281F">
      <w:pPr>
        <w:widowControl w:val="0"/>
        <w:spacing w:after="0" w:line="240" w:lineRule="auto"/>
        <w:ind w:firstLine="709"/>
        <w:jc w:val="both"/>
        <w:rPr>
          <w:rFonts w:ascii="Times New Roman" w:eastAsia="Times New Roman" w:hAnsi="Times New Roman" w:cs="Arial"/>
          <w:color w:val="000000"/>
          <w:sz w:val="26"/>
          <w:szCs w:val="26"/>
          <w:lang w:eastAsia="ru-RU"/>
        </w:rPr>
      </w:pPr>
      <w:r>
        <w:rPr>
          <w:rFonts w:ascii="Times New Roman" w:eastAsia="Times New Roman" w:hAnsi="Times New Roman" w:cs="Arial"/>
          <w:color w:val="000000"/>
          <w:sz w:val="26"/>
          <w:szCs w:val="26"/>
          <w:lang w:eastAsia="ru-RU"/>
        </w:rPr>
        <w:t xml:space="preserve">5.1.1. Заявители имеют право на досудебное (внесудебное) обжалование решений и действий (бездействия), принятых (осуществляемых) органа, предоставляющего Услугу, должностными лицами, государственными гражданскими (муниципальными) служащими органа, предоставляющего Услугу, </w:t>
      </w:r>
      <w:r>
        <w:rPr>
          <w:rFonts w:ascii="Times New Roman" w:eastAsia="Times New Roman" w:hAnsi="Times New Roman" w:cs="Arial"/>
          <w:color w:val="000000"/>
          <w:sz w:val="26"/>
          <w:szCs w:val="26"/>
          <w:lang w:eastAsia="ru-RU"/>
        </w:rPr>
        <w:br/>
        <w:t>в ходе предоставления Услуги.</w:t>
      </w:r>
    </w:p>
    <w:p w:rsidR="00AF4C46" w:rsidRDefault="00A0281F">
      <w:pPr>
        <w:widowControl w:val="0"/>
        <w:spacing w:after="0" w:line="240" w:lineRule="auto"/>
        <w:ind w:firstLine="709"/>
        <w:jc w:val="both"/>
        <w:rPr>
          <w:rFonts w:ascii="Times New Roman" w:eastAsia="Times New Roman" w:hAnsi="Times New Roman" w:cs="Arial"/>
          <w:color w:val="000000"/>
          <w:sz w:val="26"/>
          <w:szCs w:val="26"/>
          <w:lang w:eastAsia="ru-RU"/>
        </w:rPr>
      </w:pPr>
      <w:r>
        <w:rPr>
          <w:rFonts w:ascii="Times New Roman" w:eastAsia="Times New Roman" w:hAnsi="Times New Roman" w:cs="Arial"/>
          <w:color w:val="000000"/>
          <w:sz w:val="26"/>
          <w:szCs w:val="26"/>
          <w:lang w:eastAsia="ru-RU"/>
        </w:rPr>
        <w:t xml:space="preserve">5.1.2. Информирование заявителей о порядке досудебного (внесудебного) обжалования осуществляется посредством размещения информации информационном стенде </w:t>
      </w:r>
      <w:r>
        <w:rPr>
          <w:rFonts w:ascii="Times New Roman" w:eastAsia="Times New Roman" w:hAnsi="Times New Roman" w:cs="Times New Roman"/>
          <w:sz w:val="26"/>
          <w:szCs w:val="26"/>
          <w:lang w:eastAsia="ru-RU"/>
        </w:rPr>
        <w:t>в местах предоставления государственной услуги</w:t>
      </w:r>
      <w:r>
        <w:rPr>
          <w:rFonts w:ascii="Times New Roman" w:eastAsia="Times New Roman" w:hAnsi="Times New Roman" w:cs="Arial"/>
          <w:color w:val="000000"/>
          <w:sz w:val="26"/>
          <w:szCs w:val="26"/>
          <w:lang w:eastAsia="ru-RU"/>
        </w:rPr>
        <w:t xml:space="preserve">, на официальном сайте Уполномочного органа </w:t>
      </w:r>
      <w:r w:rsidR="00D61111" w:rsidRPr="00D61111">
        <w:rPr>
          <w:rStyle w:val="0pt"/>
          <w:rFonts w:eastAsiaTheme="minorHAnsi"/>
        </w:rPr>
        <w:t>https://</w:t>
      </w:r>
      <w:r w:rsidR="00D61111" w:rsidRPr="00D61111">
        <w:rPr>
          <w:rStyle w:val="0pt"/>
          <w:rFonts w:eastAsiaTheme="minorHAnsi"/>
          <w:lang w:val="en-US"/>
        </w:rPr>
        <w:t>xolodnyanskoe</w:t>
      </w:r>
      <w:r w:rsidR="00D61111" w:rsidRPr="00D61111">
        <w:rPr>
          <w:rStyle w:val="0pt"/>
          <w:rFonts w:eastAsiaTheme="minorHAnsi"/>
        </w:rPr>
        <w:t>-r31.gosweb.gosuslugi.ru</w:t>
      </w:r>
      <w:r w:rsidR="00D61111">
        <w:rPr>
          <w:rFonts w:ascii="Times New Roman" w:eastAsia="Times New Roman" w:hAnsi="Times New Roman" w:cs="Arial"/>
          <w:color w:val="000000"/>
          <w:sz w:val="26"/>
          <w:szCs w:val="26"/>
          <w:lang w:eastAsia="ru-RU"/>
        </w:rPr>
        <w:t xml:space="preserve"> </w:t>
      </w:r>
      <w:r>
        <w:rPr>
          <w:rFonts w:ascii="Times New Roman" w:eastAsia="Times New Roman" w:hAnsi="Times New Roman" w:cs="Arial"/>
          <w:color w:val="000000"/>
          <w:sz w:val="26"/>
          <w:szCs w:val="26"/>
          <w:lang w:eastAsia="ru-RU"/>
        </w:rPr>
        <w:t>/, на ЕПГУ..</w:t>
      </w:r>
    </w:p>
    <w:p w:rsidR="00AF4C46" w:rsidRDefault="00A0281F">
      <w:pPr>
        <w:widowControl w:val="0"/>
        <w:spacing w:after="0" w:line="240" w:lineRule="auto"/>
        <w:ind w:firstLine="709"/>
        <w:jc w:val="center"/>
        <w:rPr>
          <w:rFonts w:ascii="Times New Roman" w:eastAsia="Times New Roman" w:hAnsi="Times New Roman" w:cs="Arial"/>
          <w:b/>
          <w:color w:val="000000"/>
          <w:sz w:val="26"/>
          <w:szCs w:val="26"/>
          <w:lang w:eastAsia="ru-RU"/>
        </w:rPr>
      </w:pPr>
      <w:r>
        <w:rPr>
          <w:rFonts w:ascii="Times New Roman" w:eastAsia="Times New Roman" w:hAnsi="Times New Roman" w:cs="Arial"/>
          <w:b/>
          <w:color w:val="000000"/>
          <w:sz w:val="26"/>
          <w:szCs w:val="26"/>
          <w:lang w:eastAsia="ru-RU"/>
        </w:rPr>
        <w:t>5.2. Формы и способы подачи заявителями жалобы</w:t>
      </w:r>
    </w:p>
    <w:p w:rsidR="00AF4C46" w:rsidRDefault="00A0281F">
      <w:pPr>
        <w:widowControl w:val="0"/>
        <w:spacing w:after="0" w:line="240" w:lineRule="auto"/>
        <w:ind w:firstLine="709"/>
        <w:jc w:val="both"/>
        <w:rPr>
          <w:rFonts w:ascii="Times New Roman" w:eastAsia="Times New Roman" w:hAnsi="Times New Roman" w:cs="Arial"/>
          <w:color w:val="000000"/>
          <w:sz w:val="26"/>
          <w:szCs w:val="26"/>
          <w:lang w:eastAsia="ru-RU"/>
        </w:rPr>
      </w:pPr>
      <w:r>
        <w:rPr>
          <w:rFonts w:ascii="Times New Roman" w:eastAsia="Times New Roman" w:hAnsi="Times New Roman" w:cs="Arial"/>
          <w:color w:val="000000"/>
          <w:sz w:val="26"/>
          <w:szCs w:val="26"/>
          <w:lang w:eastAsia="ru-RU"/>
        </w:rPr>
        <w:t xml:space="preserve">5.2.1. Жалоба может быть направлена заявителем в письменной форме </w:t>
      </w:r>
      <w:r>
        <w:rPr>
          <w:rFonts w:ascii="Times New Roman" w:eastAsia="Times New Roman" w:hAnsi="Times New Roman" w:cs="Arial"/>
          <w:color w:val="000000"/>
          <w:sz w:val="26"/>
          <w:szCs w:val="26"/>
          <w:lang w:eastAsia="ru-RU"/>
        </w:rPr>
        <w:br/>
        <w:t>по почте, а также может быть принята при личном приеме заявителя.</w:t>
      </w:r>
    </w:p>
    <w:p w:rsidR="00AF4C46" w:rsidRDefault="00A0281F">
      <w:pPr>
        <w:widowControl w:val="0"/>
        <w:spacing w:after="0" w:line="240" w:lineRule="auto"/>
        <w:ind w:firstLine="709"/>
        <w:jc w:val="both"/>
        <w:rPr>
          <w:rFonts w:ascii="Times New Roman" w:eastAsia="Times New Roman" w:hAnsi="Times New Roman" w:cs="Arial"/>
          <w:color w:val="000000"/>
          <w:sz w:val="26"/>
          <w:szCs w:val="26"/>
          <w:lang w:eastAsia="ru-RU"/>
        </w:rPr>
      </w:pPr>
      <w:r>
        <w:rPr>
          <w:rFonts w:ascii="Times New Roman" w:eastAsia="Times New Roman" w:hAnsi="Times New Roman" w:cs="Arial"/>
          <w:color w:val="000000"/>
          <w:sz w:val="26"/>
          <w:szCs w:val="26"/>
          <w:lang w:eastAsia="ru-RU"/>
        </w:rPr>
        <w:t xml:space="preserve">5.2.2. В электронном виде жалоба может быть подана заявителем </w:t>
      </w:r>
      <w:r>
        <w:rPr>
          <w:rFonts w:ascii="Times New Roman" w:eastAsia="Times New Roman" w:hAnsi="Times New Roman" w:cs="Arial"/>
          <w:color w:val="000000"/>
          <w:sz w:val="26"/>
          <w:szCs w:val="26"/>
          <w:lang w:eastAsia="ru-RU"/>
        </w:rPr>
        <w:br/>
        <w:t>с использованием сети «Интернет» посредством:</w:t>
      </w:r>
    </w:p>
    <w:p w:rsidR="00AF4C46" w:rsidRDefault="00A0281F">
      <w:pPr>
        <w:widowControl w:val="0"/>
        <w:spacing w:after="0" w:line="240" w:lineRule="auto"/>
        <w:ind w:firstLine="709"/>
        <w:jc w:val="both"/>
        <w:rPr>
          <w:rFonts w:ascii="Times New Roman" w:eastAsia="Times New Roman" w:hAnsi="Times New Roman" w:cs="Arial"/>
          <w:color w:val="000000"/>
          <w:sz w:val="26"/>
          <w:szCs w:val="26"/>
          <w:lang w:eastAsia="ru-RU"/>
        </w:rPr>
      </w:pPr>
      <w:r>
        <w:rPr>
          <w:rFonts w:ascii="Times New Roman" w:eastAsia="Times New Roman" w:hAnsi="Times New Roman" w:cs="Times New Roman"/>
          <w:color w:val="000000"/>
          <w:sz w:val="26"/>
          <w:szCs w:val="26"/>
          <w:lang w:eastAsia="ru-RU"/>
        </w:rPr>
        <w:t>‒ </w:t>
      </w:r>
      <w:r>
        <w:rPr>
          <w:rFonts w:ascii="Times New Roman" w:eastAsia="Times New Roman" w:hAnsi="Times New Roman" w:cs="Arial"/>
          <w:color w:val="000000"/>
          <w:sz w:val="26"/>
          <w:szCs w:val="26"/>
          <w:lang w:eastAsia="ru-RU"/>
        </w:rPr>
        <w:t>официального сайта министерства имущественных и земельных отношений Белгородской области;</w:t>
      </w:r>
    </w:p>
    <w:p w:rsidR="00AF4C46" w:rsidRDefault="00A0281F">
      <w:pPr>
        <w:widowControl w:val="0"/>
        <w:spacing w:after="0" w:line="240" w:lineRule="auto"/>
        <w:ind w:firstLine="709"/>
        <w:jc w:val="both"/>
        <w:rPr>
          <w:rFonts w:ascii="Times New Roman" w:eastAsia="Times New Roman" w:hAnsi="Times New Roman" w:cs="Arial"/>
          <w:color w:val="000000"/>
          <w:sz w:val="26"/>
          <w:szCs w:val="26"/>
          <w:lang w:eastAsia="ru-RU"/>
        </w:rPr>
      </w:pPr>
      <w:r>
        <w:rPr>
          <w:rFonts w:ascii="Times New Roman" w:eastAsia="Times New Roman" w:hAnsi="Times New Roman" w:cs="Times New Roman"/>
          <w:color w:val="000000"/>
          <w:sz w:val="26"/>
          <w:szCs w:val="26"/>
          <w:lang w:eastAsia="ru-RU"/>
        </w:rPr>
        <w:t>‒ </w:t>
      </w:r>
      <w:r>
        <w:rPr>
          <w:rFonts w:ascii="Times New Roman" w:eastAsia="Times New Roman" w:hAnsi="Times New Roman" w:cs="Arial"/>
          <w:color w:val="000000"/>
          <w:sz w:val="26"/>
          <w:szCs w:val="26"/>
          <w:lang w:eastAsia="ru-RU"/>
        </w:rPr>
        <w:t>ЕПГУ;</w:t>
      </w:r>
    </w:p>
    <w:p w:rsidR="00AF4C46" w:rsidRDefault="00A0281F">
      <w:pPr>
        <w:spacing w:after="0" w:line="240" w:lineRule="auto"/>
        <w:ind w:firstLine="709"/>
        <w:jc w:val="both"/>
        <w:rPr>
          <w:rFonts w:ascii="Times New Roman" w:hAnsi="Times New Roman"/>
          <w:color w:val="000000"/>
          <w:sz w:val="26"/>
          <w:szCs w:val="26"/>
        </w:rPr>
      </w:pPr>
      <w:r>
        <w:rPr>
          <w:rFonts w:ascii="Times New Roman" w:hAnsi="Times New Roman" w:cs="Times New Roman"/>
          <w:color w:val="000000"/>
          <w:sz w:val="26"/>
          <w:szCs w:val="26"/>
        </w:rPr>
        <w:t>‒ </w:t>
      </w:r>
      <w:r>
        <w:rPr>
          <w:rFonts w:ascii="Times New Roman" w:hAnsi="Times New Roman"/>
          <w:color w:val="000000"/>
          <w:sz w:val="26"/>
          <w:szCs w:val="26"/>
        </w:rPr>
        <w:t>портала федеральной государственной информационной системы, обеспечивающей процесс досудебного (внесудебного) обжалования решений</w:t>
      </w:r>
      <w:r>
        <w:rPr>
          <w:rFonts w:ascii="Times New Roman" w:hAnsi="Times New Roman"/>
          <w:color w:val="000000"/>
          <w:sz w:val="26"/>
          <w:szCs w:val="26"/>
        </w:rPr>
        <w:br/>
        <w:t>и действий (бездействия), совершенных при предоставлении государственных</w:t>
      </w:r>
      <w:r>
        <w:rPr>
          <w:rFonts w:ascii="Times New Roman" w:hAnsi="Times New Roman"/>
          <w:color w:val="000000"/>
          <w:sz w:val="26"/>
          <w:szCs w:val="26"/>
        </w:rPr>
        <w:br/>
        <w:t>и муниципальных услуг органами, предоставляющими государственные</w:t>
      </w:r>
      <w:r>
        <w:rPr>
          <w:rFonts w:ascii="Times New Roman" w:hAnsi="Times New Roman"/>
          <w:color w:val="000000"/>
          <w:sz w:val="26"/>
          <w:szCs w:val="26"/>
        </w:rPr>
        <w:br/>
        <w:t>и муниципальные услуги, их должностными лицами, государственными</w:t>
      </w:r>
      <w:r>
        <w:rPr>
          <w:rFonts w:ascii="Times New Roman" w:hAnsi="Times New Roman"/>
          <w:color w:val="000000"/>
          <w:sz w:val="26"/>
          <w:szCs w:val="26"/>
        </w:rPr>
        <w:br/>
        <w:t>и муниципальными служащими с использованием сети «Интернет».</w:t>
      </w:r>
    </w:p>
    <w:p w:rsidR="00AF4C46" w:rsidRDefault="00AF4C46">
      <w:pPr>
        <w:spacing w:after="0" w:line="240" w:lineRule="auto"/>
        <w:ind w:firstLine="709"/>
        <w:jc w:val="both"/>
        <w:rPr>
          <w:rFonts w:ascii="Times New Roman" w:hAnsi="Times New Roman"/>
          <w:color w:val="000000"/>
          <w:sz w:val="26"/>
          <w:szCs w:val="26"/>
        </w:rPr>
      </w:pPr>
    </w:p>
    <w:p w:rsidR="00AF4C46" w:rsidRDefault="00AF4C46">
      <w:pPr>
        <w:spacing w:after="0" w:line="240" w:lineRule="auto"/>
        <w:ind w:firstLine="709"/>
        <w:jc w:val="both"/>
        <w:rPr>
          <w:rFonts w:ascii="Times New Roman" w:hAnsi="Times New Roman"/>
          <w:color w:val="000000"/>
          <w:sz w:val="26"/>
          <w:szCs w:val="26"/>
        </w:rPr>
      </w:pPr>
    </w:p>
    <w:p w:rsidR="00AF4C46" w:rsidRDefault="00AF4C46">
      <w:pPr>
        <w:spacing w:after="0" w:line="240" w:lineRule="auto"/>
        <w:ind w:firstLine="709"/>
        <w:jc w:val="both"/>
        <w:rPr>
          <w:rFonts w:ascii="Times New Roman" w:hAnsi="Times New Roman"/>
          <w:color w:val="000000"/>
          <w:sz w:val="26"/>
          <w:szCs w:val="26"/>
        </w:rPr>
      </w:pPr>
    </w:p>
    <w:p w:rsidR="00AF4C46" w:rsidRDefault="00AF4C46">
      <w:pPr>
        <w:spacing w:after="0" w:line="240" w:lineRule="auto"/>
        <w:ind w:firstLine="709"/>
        <w:jc w:val="both"/>
        <w:rPr>
          <w:rFonts w:ascii="Times New Roman" w:hAnsi="Times New Roman"/>
          <w:color w:val="000000"/>
          <w:sz w:val="26"/>
          <w:szCs w:val="26"/>
        </w:rPr>
      </w:pPr>
    </w:p>
    <w:p w:rsidR="00AF4C46" w:rsidRDefault="00AF4C46">
      <w:pPr>
        <w:spacing w:after="0" w:line="240" w:lineRule="auto"/>
        <w:ind w:firstLine="709"/>
        <w:jc w:val="both"/>
        <w:rPr>
          <w:rFonts w:ascii="Times New Roman" w:hAnsi="Times New Roman"/>
          <w:color w:val="000000"/>
          <w:sz w:val="26"/>
          <w:szCs w:val="26"/>
        </w:rPr>
      </w:pPr>
    </w:p>
    <w:p w:rsidR="00AF4C46" w:rsidRDefault="00AF4C46">
      <w:pPr>
        <w:spacing w:after="0" w:line="240" w:lineRule="auto"/>
        <w:ind w:firstLine="709"/>
        <w:jc w:val="both"/>
        <w:rPr>
          <w:rFonts w:ascii="Times New Roman" w:hAnsi="Times New Roman"/>
          <w:color w:val="000000"/>
          <w:sz w:val="26"/>
          <w:szCs w:val="26"/>
        </w:rPr>
      </w:pPr>
    </w:p>
    <w:p w:rsidR="00AF4C46" w:rsidRDefault="00AF4C46">
      <w:pPr>
        <w:spacing w:after="0" w:line="240" w:lineRule="auto"/>
        <w:ind w:firstLine="709"/>
        <w:jc w:val="both"/>
        <w:rPr>
          <w:rFonts w:ascii="Times New Roman" w:hAnsi="Times New Roman"/>
          <w:color w:val="000000"/>
          <w:sz w:val="26"/>
          <w:szCs w:val="26"/>
        </w:rPr>
      </w:pPr>
    </w:p>
    <w:p w:rsidR="00AF4C46" w:rsidRDefault="00AF4C46">
      <w:pPr>
        <w:spacing w:after="0" w:line="240" w:lineRule="auto"/>
        <w:ind w:firstLine="709"/>
        <w:jc w:val="both"/>
        <w:rPr>
          <w:rFonts w:ascii="Times New Roman" w:hAnsi="Times New Roman"/>
          <w:color w:val="000000"/>
          <w:sz w:val="26"/>
          <w:szCs w:val="26"/>
        </w:rPr>
      </w:pPr>
    </w:p>
    <w:p w:rsidR="00AF4C46" w:rsidRDefault="00AF4C46">
      <w:pPr>
        <w:spacing w:after="0" w:line="240" w:lineRule="auto"/>
        <w:ind w:firstLine="709"/>
        <w:jc w:val="both"/>
        <w:rPr>
          <w:rFonts w:ascii="Times New Roman" w:hAnsi="Times New Roman"/>
          <w:color w:val="000000"/>
          <w:sz w:val="26"/>
          <w:szCs w:val="26"/>
        </w:rPr>
      </w:pPr>
    </w:p>
    <w:p w:rsidR="00AF4C46" w:rsidRDefault="00AF4C46">
      <w:pPr>
        <w:spacing w:after="0" w:line="240" w:lineRule="auto"/>
        <w:ind w:firstLine="709"/>
        <w:jc w:val="both"/>
        <w:rPr>
          <w:rFonts w:ascii="Times New Roman" w:hAnsi="Times New Roman"/>
          <w:color w:val="000000"/>
          <w:sz w:val="26"/>
          <w:szCs w:val="26"/>
        </w:rPr>
      </w:pPr>
    </w:p>
    <w:tbl>
      <w:tblPr>
        <w:tblStyle w:val="afa"/>
        <w:tblW w:w="9345" w:type="dxa"/>
        <w:tblLook w:val="04A0"/>
      </w:tblPr>
      <w:tblGrid>
        <w:gridCol w:w="4672"/>
        <w:gridCol w:w="4673"/>
      </w:tblGrid>
      <w:tr w:rsidR="00AF4C46" w:rsidTr="00D61111">
        <w:tc>
          <w:tcPr>
            <w:tcW w:w="4672" w:type="dxa"/>
            <w:tcBorders>
              <w:top w:val="nil"/>
              <w:left w:val="nil"/>
              <w:bottom w:val="nil"/>
              <w:right w:val="nil"/>
            </w:tcBorders>
          </w:tcPr>
          <w:p w:rsidR="00AF4C46" w:rsidRDefault="00AF4C46">
            <w:pPr>
              <w:spacing w:after="0" w:line="240" w:lineRule="auto"/>
              <w:jc w:val="both"/>
              <w:rPr>
                <w:rFonts w:ascii="Times New Roman" w:hAnsi="Times New Roman"/>
                <w:color w:val="000000"/>
                <w:sz w:val="26"/>
                <w:szCs w:val="26"/>
              </w:rPr>
            </w:pPr>
          </w:p>
        </w:tc>
        <w:tc>
          <w:tcPr>
            <w:tcW w:w="4673" w:type="dxa"/>
            <w:tcBorders>
              <w:top w:val="nil"/>
              <w:left w:val="nil"/>
              <w:bottom w:val="nil"/>
              <w:right w:val="nil"/>
            </w:tcBorders>
          </w:tcPr>
          <w:p w:rsidR="00AF4C46" w:rsidRDefault="00A0281F">
            <w:pPr>
              <w:spacing w:after="0" w:line="240" w:lineRule="auto"/>
              <w:jc w:val="center"/>
              <w:rPr>
                <w:rFonts w:ascii="Times New Roman" w:hAnsi="Times New Roman"/>
                <w:color w:val="000000"/>
                <w:sz w:val="26"/>
                <w:szCs w:val="26"/>
              </w:rPr>
            </w:pPr>
            <w:r>
              <w:rPr>
                <w:rFonts w:ascii="Times New Roman" w:hAnsi="Times New Roman"/>
                <w:color w:val="000000"/>
                <w:sz w:val="26"/>
                <w:szCs w:val="26"/>
              </w:rPr>
              <w:t>Приложение № 1</w:t>
            </w:r>
          </w:p>
          <w:p w:rsidR="00AF4C46" w:rsidRDefault="00A0281F">
            <w:pPr>
              <w:pBdr>
                <w:bottom w:val="single" w:sz="12" w:space="1" w:color="000000"/>
              </w:pBdr>
              <w:spacing w:after="0" w:line="240" w:lineRule="auto"/>
              <w:jc w:val="center"/>
              <w:rPr>
                <w:rFonts w:ascii="Times New Roman" w:hAnsi="Times New Roman"/>
                <w:color w:val="000000"/>
                <w:sz w:val="26"/>
                <w:szCs w:val="26"/>
              </w:rPr>
            </w:pPr>
            <w:r>
              <w:rPr>
                <w:rFonts w:ascii="Times New Roman" w:hAnsi="Times New Roman"/>
                <w:color w:val="000000"/>
                <w:sz w:val="26"/>
                <w:szCs w:val="26"/>
              </w:rPr>
              <w:t xml:space="preserve">к Административному регламенту предоставления государственной услуги </w:t>
            </w:r>
            <w:r>
              <w:rPr>
                <w:rFonts w:ascii="Times New Roman" w:hAnsi="Times New Roman" w:cs="Times New Roman"/>
                <w:sz w:val="26"/>
                <w:szCs w:val="26"/>
              </w:rPr>
              <w:t xml:space="preserve">«Предоставление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w:t>
            </w:r>
          </w:p>
          <w:p w:rsidR="00AF4C46" w:rsidRDefault="00A0281F">
            <w:pPr>
              <w:spacing w:after="0" w:line="240" w:lineRule="auto"/>
              <w:jc w:val="center"/>
              <w:rPr>
                <w:rFonts w:ascii="Times New Roman" w:hAnsi="Times New Roman" w:cs="Times New Roman"/>
                <w:sz w:val="28"/>
                <w:szCs w:val="28"/>
              </w:rPr>
            </w:pPr>
            <w:r>
              <w:rPr>
                <w:rFonts w:ascii="Times New Roman" w:hAnsi="Times New Roman"/>
                <w:color w:val="000000"/>
                <w:sz w:val="26"/>
                <w:szCs w:val="26"/>
              </w:rPr>
              <w:t>от «__» _______________202_ года</w:t>
            </w:r>
          </w:p>
          <w:p w:rsidR="00AF4C46" w:rsidRDefault="00AF4C46">
            <w:pPr>
              <w:spacing w:after="0" w:line="240" w:lineRule="auto"/>
              <w:jc w:val="both"/>
              <w:rPr>
                <w:rFonts w:ascii="Times New Roman" w:hAnsi="Times New Roman"/>
                <w:color w:val="000000"/>
                <w:sz w:val="26"/>
                <w:szCs w:val="26"/>
              </w:rPr>
            </w:pPr>
          </w:p>
        </w:tc>
      </w:tr>
    </w:tbl>
    <w:p w:rsidR="00AF4C46" w:rsidRDefault="00AF4C46">
      <w:pPr>
        <w:spacing w:after="0" w:line="240" w:lineRule="auto"/>
        <w:ind w:firstLine="709"/>
        <w:jc w:val="both"/>
        <w:rPr>
          <w:rFonts w:ascii="Times New Roman" w:hAnsi="Times New Roman"/>
          <w:color w:val="000000"/>
          <w:sz w:val="26"/>
          <w:szCs w:val="26"/>
        </w:rPr>
      </w:pPr>
    </w:p>
    <w:p w:rsidR="00AF4C46" w:rsidRDefault="00A0281F">
      <w:pPr>
        <w:spacing w:after="0" w:line="240" w:lineRule="auto"/>
        <w:ind w:firstLine="709"/>
        <w:jc w:val="center"/>
        <w:rPr>
          <w:rFonts w:ascii="Times New Roman" w:hAnsi="Times New Roman" w:cs="Times New Roman"/>
          <w:b/>
          <w:sz w:val="26"/>
          <w:szCs w:val="26"/>
        </w:rPr>
      </w:pPr>
      <w:r>
        <w:rPr>
          <w:rFonts w:ascii="Times New Roman" w:hAnsi="Times New Roman" w:cs="Times New Roman"/>
          <w:b/>
          <w:sz w:val="26"/>
          <w:szCs w:val="26"/>
        </w:rPr>
        <w:t>Перечень признаков заявителей, а также комбинации значений признаков, каждая из которых соответствует одному варианту предоставления услуги</w:t>
      </w:r>
    </w:p>
    <w:p w:rsidR="00AF4C46" w:rsidRDefault="00AF4C46">
      <w:pPr>
        <w:spacing w:after="0" w:line="240" w:lineRule="auto"/>
        <w:ind w:firstLine="709"/>
        <w:jc w:val="center"/>
        <w:rPr>
          <w:rFonts w:ascii="Times New Roman" w:hAnsi="Times New Roman" w:cs="Times New Roman"/>
          <w:sz w:val="26"/>
          <w:szCs w:val="26"/>
        </w:rPr>
      </w:pPr>
    </w:p>
    <w:tbl>
      <w:tblPr>
        <w:tblStyle w:val="afa"/>
        <w:tblW w:w="9345" w:type="dxa"/>
        <w:tblLook w:val="04A0"/>
      </w:tblPr>
      <w:tblGrid>
        <w:gridCol w:w="1412"/>
        <w:gridCol w:w="7933"/>
      </w:tblGrid>
      <w:tr w:rsidR="00AF4C46">
        <w:tc>
          <w:tcPr>
            <w:tcW w:w="1412" w:type="dxa"/>
          </w:tcPr>
          <w:p w:rsidR="00AF4C46" w:rsidRDefault="00A0281F">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 варианта</w:t>
            </w:r>
          </w:p>
        </w:tc>
        <w:tc>
          <w:tcPr>
            <w:tcW w:w="7932" w:type="dxa"/>
          </w:tcPr>
          <w:p w:rsidR="00AF4C46" w:rsidRDefault="00A0281F">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Перечень признаков заявителей, а также комбинации значений признаков, каждая из которых соответствует одному варианту предоставления услуги</w:t>
            </w:r>
          </w:p>
        </w:tc>
      </w:tr>
      <w:tr w:rsidR="00AF4C46">
        <w:tc>
          <w:tcPr>
            <w:tcW w:w="1412" w:type="dxa"/>
          </w:tcPr>
          <w:p w:rsidR="00AF4C46" w:rsidRDefault="00A0281F">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1</w:t>
            </w:r>
          </w:p>
        </w:tc>
        <w:tc>
          <w:tcPr>
            <w:tcW w:w="7932" w:type="dxa"/>
          </w:tcPr>
          <w:p w:rsidR="00AF4C46" w:rsidRDefault="00A0281F">
            <w:pPr>
              <w:spacing w:after="0" w:line="240" w:lineRule="auto"/>
              <w:jc w:val="both"/>
              <w:rPr>
                <w:rFonts w:ascii="Times New Roman" w:hAnsi="Times New Roman" w:cs="Times New Roman"/>
                <w:sz w:val="26"/>
                <w:szCs w:val="26"/>
              </w:rPr>
            </w:pPr>
            <w:r>
              <w:rPr>
                <w:rFonts w:ascii="Times New Roman" w:hAnsi="Times New Roman" w:cs="Times New Roman"/>
                <w:sz w:val="26"/>
                <w:szCs w:val="26"/>
              </w:rPr>
              <w:t>Заявитель обратился за</w:t>
            </w:r>
            <w:r>
              <w:rPr>
                <w:rFonts w:ascii="Times New Roman" w:eastAsia="Times New Roman" w:hAnsi="Times New Roman" w:cs="Times New Roman"/>
                <w:color w:val="000000" w:themeColor="text1"/>
                <w:sz w:val="26"/>
                <w:szCs w:val="26"/>
                <w:lang w:eastAsia="ru-RU"/>
              </w:rPr>
              <w:t xml:space="preserve"> предоставлением земельного участка, </w:t>
            </w:r>
            <w:r>
              <w:rPr>
                <w:rFonts w:ascii="Times New Roman" w:hAnsi="Times New Roman" w:cs="Times New Roman"/>
                <w:sz w:val="26"/>
                <w:szCs w:val="26"/>
              </w:rPr>
              <w:t xml:space="preserve">находящегося в муниципальной собственности или государственная собственность на который не разграничена, </w:t>
            </w:r>
            <w:r>
              <w:rPr>
                <w:rFonts w:ascii="Times New Roman" w:eastAsia="Times New Roman" w:hAnsi="Times New Roman" w:cs="Times New Roman"/>
                <w:color w:val="000000" w:themeColor="text1"/>
                <w:sz w:val="26"/>
                <w:szCs w:val="26"/>
                <w:lang w:eastAsia="ru-RU"/>
              </w:rPr>
              <w:t>в собственность за плату без проведения торгов</w:t>
            </w:r>
          </w:p>
        </w:tc>
      </w:tr>
      <w:tr w:rsidR="00AF4C46">
        <w:tc>
          <w:tcPr>
            <w:tcW w:w="1412" w:type="dxa"/>
          </w:tcPr>
          <w:p w:rsidR="00AF4C46" w:rsidRDefault="00A0281F">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2</w:t>
            </w:r>
          </w:p>
        </w:tc>
        <w:tc>
          <w:tcPr>
            <w:tcW w:w="7932" w:type="dxa"/>
          </w:tcPr>
          <w:p w:rsidR="00AF4C46" w:rsidRDefault="00A0281F">
            <w:pPr>
              <w:widowControl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Заявитель обратился за</w:t>
            </w:r>
            <w:r>
              <w:rPr>
                <w:rFonts w:ascii="Times New Roman" w:eastAsia="Times New Roman" w:hAnsi="Times New Roman" w:cs="Times New Roman"/>
                <w:color w:val="000000" w:themeColor="text1"/>
                <w:sz w:val="26"/>
                <w:szCs w:val="26"/>
                <w:lang w:eastAsia="ru-RU"/>
              </w:rPr>
              <w:t xml:space="preserve"> предоставлением земельного участка, </w:t>
            </w:r>
            <w:r>
              <w:rPr>
                <w:rFonts w:ascii="Times New Roman" w:hAnsi="Times New Roman" w:cs="Times New Roman"/>
                <w:sz w:val="26"/>
                <w:szCs w:val="26"/>
              </w:rPr>
              <w:t xml:space="preserve">находящегося в муниципальной собственности или государственная собственность на который не разграничена, </w:t>
            </w:r>
            <w:r>
              <w:rPr>
                <w:rFonts w:ascii="Times New Roman" w:eastAsia="Times New Roman" w:hAnsi="Times New Roman" w:cs="Times New Roman"/>
                <w:color w:val="000000" w:themeColor="text1"/>
                <w:sz w:val="26"/>
                <w:szCs w:val="26"/>
                <w:lang w:eastAsia="ru-RU"/>
              </w:rPr>
              <w:t>в аренду без проведения торгов</w:t>
            </w:r>
          </w:p>
        </w:tc>
      </w:tr>
      <w:tr w:rsidR="00AF4C46">
        <w:tc>
          <w:tcPr>
            <w:tcW w:w="1412" w:type="dxa"/>
          </w:tcPr>
          <w:p w:rsidR="00AF4C46" w:rsidRDefault="00A0281F">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3</w:t>
            </w:r>
          </w:p>
        </w:tc>
        <w:tc>
          <w:tcPr>
            <w:tcW w:w="7932" w:type="dxa"/>
          </w:tcPr>
          <w:p w:rsidR="00AF4C46" w:rsidRDefault="00A0281F">
            <w:pPr>
              <w:widowControl w:val="0"/>
              <w:spacing w:after="0" w:line="240" w:lineRule="auto"/>
              <w:jc w:val="both"/>
              <w:rPr>
                <w:rFonts w:ascii="Times New Roman" w:eastAsia="Times New Roman" w:hAnsi="Times New Roman" w:cs="Times New Roman"/>
                <w:color w:val="000000" w:themeColor="text1"/>
                <w:sz w:val="26"/>
                <w:szCs w:val="26"/>
                <w:lang w:eastAsia="ru-RU"/>
              </w:rPr>
            </w:pPr>
            <w:r>
              <w:rPr>
                <w:rFonts w:ascii="Times New Roman" w:hAnsi="Times New Roman" w:cs="Times New Roman"/>
                <w:sz w:val="26"/>
                <w:szCs w:val="26"/>
              </w:rPr>
              <w:t>Заявитель обратился за п</w:t>
            </w:r>
            <w:r>
              <w:rPr>
                <w:rFonts w:ascii="Times New Roman" w:eastAsia="Times New Roman" w:hAnsi="Times New Roman" w:cs="Times New Roman"/>
                <w:color w:val="000000" w:themeColor="text1"/>
                <w:sz w:val="26"/>
                <w:szCs w:val="26"/>
                <w:lang w:eastAsia="ru-RU"/>
              </w:rPr>
              <w:t xml:space="preserve">редоставлением земельного участка, </w:t>
            </w:r>
            <w:r>
              <w:rPr>
                <w:rFonts w:ascii="Times New Roman" w:hAnsi="Times New Roman" w:cs="Times New Roman"/>
                <w:sz w:val="26"/>
                <w:szCs w:val="26"/>
              </w:rPr>
              <w:t xml:space="preserve">находящегося в муниципальной собственности или государственная собственность на который не разграничена, </w:t>
            </w:r>
            <w:r>
              <w:rPr>
                <w:rFonts w:ascii="Times New Roman" w:eastAsia="Times New Roman" w:hAnsi="Times New Roman" w:cs="Times New Roman"/>
                <w:color w:val="000000" w:themeColor="text1"/>
                <w:sz w:val="26"/>
                <w:szCs w:val="26"/>
                <w:lang w:eastAsia="ru-RU"/>
              </w:rPr>
              <w:t>в постоянное (бессрочное) пользование</w:t>
            </w:r>
          </w:p>
        </w:tc>
      </w:tr>
      <w:tr w:rsidR="00AF4C46">
        <w:tc>
          <w:tcPr>
            <w:tcW w:w="1412" w:type="dxa"/>
          </w:tcPr>
          <w:p w:rsidR="00AF4C46" w:rsidRDefault="00A0281F">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4</w:t>
            </w:r>
          </w:p>
        </w:tc>
        <w:tc>
          <w:tcPr>
            <w:tcW w:w="7932" w:type="dxa"/>
          </w:tcPr>
          <w:p w:rsidR="00AF4C46" w:rsidRDefault="00A0281F">
            <w:pPr>
              <w:widowControl w:val="0"/>
              <w:spacing w:after="0" w:line="240" w:lineRule="auto"/>
              <w:jc w:val="both"/>
              <w:rPr>
                <w:rFonts w:ascii="Times New Roman" w:eastAsia="Times New Roman" w:hAnsi="Times New Roman" w:cs="Times New Roman"/>
                <w:color w:val="000000" w:themeColor="text1"/>
                <w:sz w:val="26"/>
                <w:szCs w:val="26"/>
                <w:lang w:eastAsia="ru-RU"/>
              </w:rPr>
            </w:pPr>
            <w:r>
              <w:rPr>
                <w:rFonts w:ascii="Times New Roman" w:hAnsi="Times New Roman" w:cs="Times New Roman"/>
                <w:sz w:val="26"/>
                <w:szCs w:val="26"/>
              </w:rPr>
              <w:t>Заявитель обратился за п</w:t>
            </w:r>
            <w:r>
              <w:rPr>
                <w:rFonts w:ascii="Times New Roman" w:eastAsia="Times New Roman" w:hAnsi="Times New Roman" w:cs="Times New Roman"/>
                <w:color w:val="000000" w:themeColor="text1"/>
                <w:sz w:val="26"/>
                <w:szCs w:val="26"/>
                <w:lang w:eastAsia="ru-RU"/>
              </w:rPr>
              <w:t xml:space="preserve">редоставлением земельного участка, </w:t>
            </w:r>
            <w:r>
              <w:rPr>
                <w:rFonts w:ascii="Times New Roman" w:hAnsi="Times New Roman" w:cs="Times New Roman"/>
                <w:sz w:val="26"/>
                <w:szCs w:val="26"/>
              </w:rPr>
              <w:t xml:space="preserve">находящегося в муниципальной собственности или государственная собственность на который не разграничена, </w:t>
            </w:r>
            <w:r>
              <w:rPr>
                <w:rFonts w:ascii="Times New Roman" w:eastAsia="Times New Roman" w:hAnsi="Times New Roman" w:cs="Times New Roman"/>
                <w:color w:val="000000" w:themeColor="text1"/>
                <w:sz w:val="26"/>
                <w:szCs w:val="26"/>
                <w:lang w:eastAsia="ru-RU"/>
              </w:rPr>
              <w:t>в безвозмездное пользование</w:t>
            </w:r>
          </w:p>
        </w:tc>
      </w:tr>
      <w:tr w:rsidR="00AF4C46">
        <w:tc>
          <w:tcPr>
            <w:tcW w:w="1412" w:type="dxa"/>
          </w:tcPr>
          <w:p w:rsidR="00AF4C46" w:rsidRDefault="00A0281F">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5</w:t>
            </w:r>
          </w:p>
        </w:tc>
        <w:tc>
          <w:tcPr>
            <w:tcW w:w="7932" w:type="dxa"/>
          </w:tcPr>
          <w:p w:rsidR="00AF4C46" w:rsidRDefault="00A0281F">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Заявитель обратился за исправлением допущенных опечаток </w:t>
            </w:r>
            <w:r>
              <w:rPr>
                <w:rFonts w:ascii="Times New Roman" w:hAnsi="Times New Roman" w:cs="Times New Roman"/>
                <w:sz w:val="26"/>
                <w:szCs w:val="26"/>
              </w:rPr>
              <w:br/>
              <w:t>и ошибок в принятых документах</w:t>
            </w:r>
          </w:p>
        </w:tc>
      </w:tr>
    </w:tbl>
    <w:p w:rsidR="00AF4C46" w:rsidRDefault="00AF4C46">
      <w:pPr>
        <w:spacing w:after="0" w:line="240" w:lineRule="auto"/>
        <w:ind w:firstLine="709"/>
        <w:jc w:val="center"/>
        <w:rPr>
          <w:rFonts w:ascii="Times New Roman" w:hAnsi="Times New Roman" w:cs="Times New Roman"/>
          <w:sz w:val="28"/>
          <w:szCs w:val="28"/>
        </w:rPr>
      </w:pPr>
    </w:p>
    <w:p w:rsidR="00AF4C46" w:rsidRDefault="00AF4C46">
      <w:pPr>
        <w:spacing w:after="0" w:line="240" w:lineRule="auto"/>
        <w:ind w:firstLine="709"/>
        <w:jc w:val="center"/>
        <w:rPr>
          <w:rFonts w:ascii="Times New Roman" w:hAnsi="Times New Roman" w:cs="Times New Roman"/>
          <w:sz w:val="28"/>
          <w:szCs w:val="28"/>
        </w:rPr>
      </w:pPr>
    </w:p>
    <w:p w:rsidR="00AF4C46" w:rsidRDefault="00AF4C46">
      <w:pPr>
        <w:spacing w:after="0" w:line="240" w:lineRule="auto"/>
        <w:ind w:firstLine="709"/>
        <w:jc w:val="center"/>
        <w:rPr>
          <w:rFonts w:ascii="Times New Roman" w:hAnsi="Times New Roman" w:cs="Times New Roman"/>
          <w:sz w:val="28"/>
          <w:szCs w:val="28"/>
        </w:rPr>
      </w:pPr>
    </w:p>
    <w:p w:rsidR="00AF4C46" w:rsidRDefault="00AF4C46">
      <w:pPr>
        <w:spacing w:after="0" w:line="240" w:lineRule="auto"/>
        <w:ind w:firstLine="709"/>
        <w:jc w:val="center"/>
        <w:rPr>
          <w:rFonts w:ascii="Times New Roman" w:hAnsi="Times New Roman" w:cs="Times New Roman"/>
          <w:sz w:val="28"/>
          <w:szCs w:val="28"/>
        </w:rPr>
      </w:pPr>
    </w:p>
    <w:p w:rsidR="00AF4C46" w:rsidRDefault="00AF4C46">
      <w:pPr>
        <w:spacing w:after="0" w:line="240" w:lineRule="auto"/>
        <w:ind w:firstLine="709"/>
        <w:jc w:val="center"/>
        <w:rPr>
          <w:rFonts w:ascii="Times New Roman" w:hAnsi="Times New Roman" w:cs="Times New Roman"/>
          <w:sz w:val="28"/>
          <w:szCs w:val="28"/>
        </w:rPr>
      </w:pPr>
    </w:p>
    <w:p w:rsidR="00AF4C46" w:rsidRDefault="00AF4C46">
      <w:pPr>
        <w:spacing w:after="0" w:line="240" w:lineRule="auto"/>
        <w:ind w:firstLine="709"/>
        <w:jc w:val="center"/>
        <w:rPr>
          <w:rFonts w:ascii="Times New Roman" w:hAnsi="Times New Roman" w:cs="Times New Roman"/>
          <w:sz w:val="28"/>
          <w:szCs w:val="28"/>
        </w:rPr>
      </w:pPr>
    </w:p>
    <w:p w:rsidR="00AF4C46" w:rsidRDefault="00AF4C46">
      <w:pPr>
        <w:spacing w:after="0" w:line="240" w:lineRule="auto"/>
        <w:ind w:firstLine="709"/>
        <w:jc w:val="center"/>
        <w:rPr>
          <w:rFonts w:ascii="Times New Roman" w:hAnsi="Times New Roman" w:cs="Times New Roman"/>
          <w:sz w:val="28"/>
          <w:szCs w:val="28"/>
        </w:rPr>
      </w:pPr>
    </w:p>
    <w:p w:rsidR="00AF4C46" w:rsidRDefault="00AF4C46">
      <w:pPr>
        <w:spacing w:after="0" w:line="240" w:lineRule="auto"/>
        <w:ind w:firstLine="709"/>
        <w:jc w:val="center"/>
        <w:rPr>
          <w:rFonts w:ascii="Times New Roman" w:hAnsi="Times New Roman" w:cs="Times New Roman"/>
          <w:sz w:val="28"/>
          <w:szCs w:val="28"/>
        </w:rPr>
      </w:pPr>
    </w:p>
    <w:tbl>
      <w:tblPr>
        <w:tblStyle w:val="afa"/>
        <w:tblW w:w="9345" w:type="dxa"/>
        <w:tblLook w:val="04A0"/>
      </w:tblPr>
      <w:tblGrid>
        <w:gridCol w:w="4672"/>
        <w:gridCol w:w="4673"/>
      </w:tblGrid>
      <w:tr w:rsidR="00AF4C46">
        <w:tc>
          <w:tcPr>
            <w:tcW w:w="4672" w:type="dxa"/>
            <w:tcBorders>
              <w:top w:val="nil"/>
              <w:left w:val="nil"/>
              <w:bottom w:val="nil"/>
              <w:right w:val="nil"/>
            </w:tcBorders>
          </w:tcPr>
          <w:p w:rsidR="00AF4C46" w:rsidRDefault="00AF4C46">
            <w:pPr>
              <w:spacing w:after="0" w:line="240" w:lineRule="auto"/>
              <w:jc w:val="both"/>
              <w:rPr>
                <w:rFonts w:ascii="Times New Roman" w:hAnsi="Times New Roman"/>
                <w:color w:val="000000"/>
                <w:sz w:val="26"/>
                <w:szCs w:val="26"/>
              </w:rPr>
            </w:pPr>
          </w:p>
        </w:tc>
        <w:tc>
          <w:tcPr>
            <w:tcW w:w="4672" w:type="dxa"/>
            <w:tcBorders>
              <w:top w:val="nil"/>
              <w:left w:val="nil"/>
              <w:bottom w:val="nil"/>
              <w:right w:val="nil"/>
            </w:tcBorders>
          </w:tcPr>
          <w:p w:rsidR="00AF4C46" w:rsidRDefault="00AF4C46">
            <w:pPr>
              <w:spacing w:after="0" w:line="240" w:lineRule="auto"/>
              <w:jc w:val="center"/>
              <w:rPr>
                <w:rFonts w:ascii="Times New Roman" w:hAnsi="Times New Roman"/>
                <w:color w:val="000000"/>
                <w:sz w:val="26"/>
                <w:szCs w:val="26"/>
              </w:rPr>
            </w:pPr>
          </w:p>
          <w:p w:rsidR="00AF4C46" w:rsidRDefault="00AF4C46">
            <w:pPr>
              <w:spacing w:after="0" w:line="240" w:lineRule="auto"/>
              <w:jc w:val="center"/>
              <w:rPr>
                <w:rFonts w:ascii="Times New Roman" w:hAnsi="Times New Roman"/>
                <w:color w:val="000000"/>
                <w:sz w:val="26"/>
                <w:szCs w:val="26"/>
              </w:rPr>
            </w:pPr>
          </w:p>
          <w:p w:rsidR="00D61111" w:rsidRDefault="00D61111">
            <w:pPr>
              <w:spacing w:after="0" w:line="240" w:lineRule="auto"/>
              <w:jc w:val="center"/>
              <w:rPr>
                <w:rFonts w:ascii="Times New Roman" w:hAnsi="Times New Roman"/>
                <w:color w:val="000000"/>
                <w:sz w:val="26"/>
                <w:szCs w:val="26"/>
              </w:rPr>
            </w:pPr>
          </w:p>
          <w:p w:rsidR="00D61111" w:rsidRDefault="00D61111">
            <w:pPr>
              <w:spacing w:after="0" w:line="240" w:lineRule="auto"/>
              <w:jc w:val="center"/>
              <w:rPr>
                <w:rFonts w:ascii="Times New Roman" w:hAnsi="Times New Roman"/>
                <w:color w:val="000000"/>
                <w:sz w:val="26"/>
                <w:szCs w:val="26"/>
              </w:rPr>
            </w:pPr>
          </w:p>
          <w:p w:rsidR="00AF4C46" w:rsidRDefault="00A0281F">
            <w:pPr>
              <w:spacing w:after="0" w:line="240" w:lineRule="auto"/>
              <w:jc w:val="center"/>
              <w:rPr>
                <w:rFonts w:ascii="Times New Roman" w:hAnsi="Times New Roman"/>
                <w:color w:val="000000"/>
                <w:sz w:val="26"/>
                <w:szCs w:val="26"/>
              </w:rPr>
            </w:pPr>
            <w:r>
              <w:rPr>
                <w:rFonts w:ascii="Times New Roman" w:hAnsi="Times New Roman"/>
                <w:color w:val="000000"/>
                <w:sz w:val="26"/>
                <w:szCs w:val="26"/>
              </w:rPr>
              <w:lastRenderedPageBreak/>
              <w:t>Приложение № 2</w:t>
            </w:r>
          </w:p>
          <w:p w:rsidR="00AF4C46" w:rsidRDefault="00A0281F">
            <w:pPr>
              <w:pBdr>
                <w:bottom w:val="single" w:sz="12" w:space="1" w:color="000000"/>
              </w:pBdr>
              <w:spacing w:after="0" w:line="240" w:lineRule="auto"/>
              <w:jc w:val="center"/>
              <w:rPr>
                <w:rFonts w:ascii="Times New Roman" w:hAnsi="Times New Roman"/>
                <w:color w:val="000000"/>
                <w:sz w:val="26"/>
                <w:szCs w:val="26"/>
              </w:rPr>
            </w:pPr>
            <w:r>
              <w:rPr>
                <w:rFonts w:ascii="Times New Roman" w:hAnsi="Times New Roman"/>
                <w:color w:val="000000"/>
                <w:sz w:val="26"/>
                <w:szCs w:val="26"/>
              </w:rPr>
              <w:t xml:space="preserve">к Административному регламенту предоставления государственной услуги </w:t>
            </w:r>
            <w:r>
              <w:rPr>
                <w:rFonts w:ascii="Times New Roman" w:hAnsi="Times New Roman" w:cs="Times New Roman"/>
                <w:sz w:val="26"/>
                <w:szCs w:val="26"/>
              </w:rPr>
              <w:t xml:space="preserve">«Предоставление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w:t>
            </w:r>
          </w:p>
          <w:p w:rsidR="00AF4C46" w:rsidRDefault="00AF4C46">
            <w:pPr>
              <w:pBdr>
                <w:bottom w:val="single" w:sz="12" w:space="1" w:color="000000"/>
              </w:pBdr>
              <w:spacing w:after="0" w:line="240" w:lineRule="auto"/>
              <w:jc w:val="center"/>
              <w:rPr>
                <w:rFonts w:ascii="Times New Roman" w:hAnsi="Times New Roman"/>
                <w:color w:val="000000"/>
                <w:sz w:val="26"/>
                <w:szCs w:val="26"/>
              </w:rPr>
            </w:pPr>
          </w:p>
          <w:p w:rsidR="00AF4C46" w:rsidRDefault="00A0281F">
            <w:pPr>
              <w:spacing w:after="0" w:line="240" w:lineRule="auto"/>
              <w:jc w:val="center"/>
              <w:rPr>
                <w:rFonts w:ascii="Times New Roman" w:hAnsi="Times New Roman" w:cs="Times New Roman"/>
                <w:sz w:val="28"/>
                <w:szCs w:val="28"/>
              </w:rPr>
            </w:pPr>
            <w:r>
              <w:rPr>
                <w:rFonts w:ascii="Times New Roman" w:hAnsi="Times New Roman"/>
                <w:color w:val="000000"/>
                <w:sz w:val="26"/>
                <w:szCs w:val="26"/>
              </w:rPr>
              <w:t>от «__» _______________202_ года</w:t>
            </w:r>
          </w:p>
          <w:p w:rsidR="00AF4C46" w:rsidRDefault="00AF4C46">
            <w:pPr>
              <w:spacing w:after="0" w:line="240" w:lineRule="auto"/>
              <w:jc w:val="both"/>
              <w:rPr>
                <w:rFonts w:ascii="Times New Roman" w:hAnsi="Times New Roman"/>
                <w:color w:val="000000"/>
                <w:sz w:val="26"/>
                <w:szCs w:val="26"/>
              </w:rPr>
            </w:pPr>
          </w:p>
        </w:tc>
      </w:tr>
    </w:tbl>
    <w:p w:rsidR="00AF4C46" w:rsidRDefault="00AF4C46">
      <w:pPr>
        <w:spacing w:after="0" w:line="240" w:lineRule="auto"/>
        <w:ind w:firstLine="709"/>
        <w:jc w:val="both"/>
        <w:rPr>
          <w:rFonts w:ascii="Times New Roman" w:hAnsi="Times New Roman"/>
          <w:color w:val="000000"/>
          <w:sz w:val="26"/>
          <w:szCs w:val="26"/>
        </w:rPr>
      </w:pPr>
    </w:p>
    <w:p w:rsidR="00AF4C46" w:rsidRDefault="00A0281F">
      <w:pPr>
        <w:spacing w:after="0" w:line="240" w:lineRule="auto"/>
        <w:ind w:firstLine="709"/>
        <w:jc w:val="center"/>
        <w:rPr>
          <w:rFonts w:ascii="Times New Roman" w:hAnsi="Times New Roman" w:cs="Times New Roman"/>
          <w:b/>
          <w:sz w:val="26"/>
          <w:szCs w:val="26"/>
        </w:rPr>
      </w:pPr>
      <w:r>
        <w:rPr>
          <w:rFonts w:ascii="Times New Roman" w:hAnsi="Times New Roman" w:cs="Times New Roman"/>
          <w:b/>
          <w:sz w:val="26"/>
          <w:szCs w:val="26"/>
        </w:rPr>
        <w:t>Форма договора купли-продажи земельного участка, находящегося в муниципальной собственности или государственная собственность на который не разграничена, без проведения торгов</w:t>
      </w:r>
    </w:p>
    <w:p w:rsidR="00AF4C46" w:rsidRDefault="00AF4C46">
      <w:pPr>
        <w:spacing w:after="0" w:line="240" w:lineRule="auto"/>
        <w:ind w:firstLine="709"/>
        <w:jc w:val="center"/>
        <w:rPr>
          <w:rFonts w:ascii="Times New Roman" w:hAnsi="Times New Roman" w:cs="Times New Roman"/>
          <w:b/>
          <w:sz w:val="26"/>
          <w:szCs w:val="26"/>
        </w:rPr>
      </w:pPr>
    </w:p>
    <w:p w:rsidR="00AF4C46" w:rsidRDefault="00A0281F">
      <w:pPr>
        <w:spacing w:after="0" w:line="240" w:lineRule="auto"/>
        <w:ind w:firstLine="709"/>
        <w:jc w:val="center"/>
        <w:rPr>
          <w:rFonts w:ascii="Times New Roman" w:hAnsi="Times New Roman"/>
          <w:b/>
          <w:sz w:val="26"/>
          <w:szCs w:val="26"/>
        </w:rPr>
      </w:pPr>
      <w:bookmarkStart w:id="13" w:name="SIGNATURES"/>
      <w:bookmarkEnd w:id="13"/>
      <w:r>
        <w:rPr>
          <w:rFonts w:ascii="Times New Roman" w:hAnsi="Times New Roman"/>
          <w:b/>
          <w:sz w:val="26"/>
          <w:szCs w:val="26"/>
        </w:rPr>
        <w:t>ДОГОВОР</w:t>
      </w:r>
    </w:p>
    <w:p w:rsidR="00AF4C46" w:rsidRDefault="00A0281F">
      <w:pPr>
        <w:spacing w:after="0" w:line="240" w:lineRule="auto"/>
        <w:ind w:firstLine="709"/>
        <w:jc w:val="center"/>
        <w:rPr>
          <w:rFonts w:ascii="Times New Roman" w:hAnsi="Times New Roman"/>
          <w:b/>
          <w:sz w:val="26"/>
          <w:szCs w:val="26"/>
        </w:rPr>
      </w:pPr>
      <w:r>
        <w:rPr>
          <w:rFonts w:ascii="Times New Roman" w:hAnsi="Times New Roman"/>
          <w:b/>
          <w:sz w:val="26"/>
          <w:szCs w:val="26"/>
        </w:rPr>
        <w:t>купли-продажи земельного участка</w:t>
      </w:r>
    </w:p>
    <w:p w:rsidR="00AF4C46" w:rsidRDefault="00AF4C46">
      <w:pPr>
        <w:spacing w:after="0" w:line="240" w:lineRule="auto"/>
        <w:ind w:firstLine="709"/>
        <w:jc w:val="center"/>
        <w:rPr>
          <w:rFonts w:ascii="Times New Roman" w:hAnsi="Times New Roman"/>
          <w:b/>
          <w:sz w:val="26"/>
          <w:szCs w:val="26"/>
        </w:rPr>
      </w:pPr>
    </w:p>
    <w:p w:rsidR="00AF4C46" w:rsidRDefault="00AF4C46">
      <w:pPr>
        <w:spacing w:after="0" w:line="240" w:lineRule="auto"/>
        <w:rPr>
          <w:rFonts w:ascii="Times New Roman" w:hAnsi="Times New Roman"/>
          <w:b/>
          <w:sz w:val="26"/>
          <w:szCs w:val="26"/>
        </w:rPr>
      </w:pPr>
    </w:p>
    <w:p w:rsidR="00AF4C46" w:rsidRDefault="00A0281F">
      <w:pPr>
        <w:spacing w:after="0" w:line="240" w:lineRule="auto"/>
        <w:rPr>
          <w:rFonts w:ascii="Times New Roman" w:hAnsi="Times New Roman"/>
          <w:b/>
          <w:sz w:val="26"/>
          <w:szCs w:val="26"/>
        </w:rPr>
      </w:pPr>
      <w:r>
        <w:rPr>
          <w:rFonts w:ascii="Times New Roman" w:hAnsi="Times New Roman"/>
          <w:b/>
          <w:sz w:val="26"/>
          <w:szCs w:val="26"/>
        </w:rPr>
        <w:t>(место заключения)</w:t>
      </w:r>
      <w:r>
        <w:rPr>
          <w:rFonts w:ascii="Times New Roman" w:hAnsi="Times New Roman"/>
          <w:b/>
          <w:sz w:val="26"/>
          <w:szCs w:val="26"/>
        </w:rPr>
        <w:tab/>
      </w:r>
      <w:r>
        <w:rPr>
          <w:rFonts w:ascii="Times New Roman" w:hAnsi="Times New Roman"/>
          <w:b/>
          <w:sz w:val="26"/>
          <w:szCs w:val="26"/>
        </w:rPr>
        <w:tab/>
      </w:r>
      <w:r>
        <w:rPr>
          <w:rFonts w:ascii="Times New Roman" w:hAnsi="Times New Roman"/>
          <w:b/>
          <w:sz w:val="26"/>
          <w:szCs w:val="26"/>
        </w:rPr>
        <w:tab/>
      </w:r>
      <w:r>
        <w:rPr>
          <w:rFonts w:ascii="Times New Roman" w:hAnsi="Times New Roman"/>
          <w:b/>
          <w:sz w:val="26"/>
          <w:szCs w:val="26"/>
        </w:rPr>
        <w:tab/>
        <w:t xml:space="preserve">               «____» __________ 20__ года</w:t>
      </w:r>
    </w:p>
    <w:p w:rsidR="00AF4C46" w:rsidRDefault="00AF4C46">
      <w:pPr>
        <w:spacing w:after="0" w:line="240" w:lineRule="auto"/>
        <w:rPr>
          <w:rFonts w:ascii="Times New Roman" w:hAnsi="Times New Roman"/>
          <w:b/>
          <w:sz w:val="26"/>
          <w:szCs w:val="26"/>
          <w:u w:val="single"/>
        </w:rPr>
      </w:pPr>
    </w:p>
    <w:p w:rsidR="00AF4C46" w:rsidRDefault="00A0281F">
      <w:pPr>
        <w:spacing w:after="0" w:line="240" w:lineRule="auto"/>
        <w:ind w:firstLine="709"/>
        <w:jc w:val="both"/>
        <w:rPr>
          <w:rFonts w:ascii="Times New Roman" w:hAnsi="Times New Roman"/>
          <w:sz w:val="26"/>
          <w:szCs w:val="26"/>
        </w:rPr>
      </w:pPr>
      <w:r>
        <w:rPr>
          <w:rFonts w:ascii="Times New Roman" w:hAnsi="Times New Roman"/>
          <w:sz w:val="26"/>
          <w:szCs w:val="26"/>
        </w:rPr>
        <w:t>_________________________________________________________________,</w:t>
      </w:r>
    </w:p>
    <w:p w:rsidR="00AF4C46" w:rsidRDefault="00A0281F">
      <w:pPr>
        <w:spacing w:after="0" w:line="240" w:lineRule="auto"/>
        <w:ind w:firstLine="709"/>
        <w:jc w:val="both"/>
        <w:rPr>
          <w:rFonts w:ascii="Times New Roman" w:hAnsi="Times New Roman"/>
          <w:sz w:val="26"/>
          <w:szCs w:val="26"/>
        </w:rPr>
      </w:pPr>
      <w:r>
        <w:rPr>
          <w:rFonts w:ascii="Times New Roman" w:hAnsi="Times New Roman"/>
          <w:sz w:val="26"/>
          <w:szCs w:val="26"/>
        </w:rPr>
        <w:t>(наименование Уполномоченного органа),</w:t>
      </w:r>
    </w:p>
    <w:p w:rsidR="00AF4C46" w:rsidRDefault="00A0281F">
      <w:pPr>
        <w:spacing w:after="0" w:line="240" w:lineRule="auto"/>
        <w:ind w:firstLine="709"/>
        <w:jc w:val="both"/>
        <w:rPr>
          <w:rFonts w:ascii="Times New Roman" w:hAnsi="Times New Roman"/>
          <w:sz w:val="26"/>
          <w:szCs w:val="26"/>
        </w:rPr>
      </w:pPr>
      <w:r>
        <w:rPr>
          <w:rFonts w:ascii="Times New Roman" w:hAnsi="Times New Roman"/>
          <w:sz w:val="26"/>
          <w:szCs w:val="26"/>
        </w:rPr>
        <w:t xml:space="preserve">юридический адрес: ________________________________, свидетельство о постановке на учет в налоговом органе юридического лица, образованного в соответствии с законодательством Российской Федерации по месту нахождения на территории Российской Федерации серия ___№ ___________, выданное </w:t>
      </w:r>
      <w:r>
        <w:rPr>
          <w:rFonts w:ascii="Times New Roman" w:hAnsi="Times New Roman"/>
          <w:sz w:val="26"/>
          <w:szCs w:val="26"/>
        </w:rPr>
        <w:br/>
        <w:t>«___»_______года ИФНС РФ ________________, ОГРН __________________,</w:t>
      </w:r>
      <w:r>
        <w:rPr>
          <w:rFonts w:ascii="Times New Roman" w:hAnsi="Times New Roman"/>
          <w:sz w:val="26"/>
          <w:szCs w:val="26"/>
        </w:rPr>
        <w:br/>
        <w:t>ИНН ___________, в лице ____________________________________________,</w:t>
      </w:r>
    </w:p>
    <w:p w:rsidR="00AF4C46" w:rsidRDefault="00A0281F">
      <w:pPr>
        <w:spacing w:after="0" w:line="240" w:lineRule="auto"/>
        <w:ind w:firstLine="709"/>
        <w:jc w:val="both"/>
        <w:rPr>
          <w:rFonts w:ascii="Times New Roman" w:hAnsi="Times New Roman"/>
          <w:sz w:val="26"/>
          <w:szCs w:val="26"/>
        </w:rPr>
      </w:pPr>
      <w:r>
        <w:rPr>
          <w:rFonts w:ascii="Times New Roman" w:hAnsi="Times New Roman"/>
          <w:sz w:val="26"/>
          <w:szCs w:val="26"/>
        </w:rPr>
        <w:t>(указать должность уполномоченного лица)</w:t>
      </w:r>
    </w:p>
    <w:p w:rsidR="00AF4C46" w:rsidRDefault="00A0281F">
      <w:pPr>
        <w:spacing w:after="0" w:line="240" w:lineRule="auto"/>
        <w:ind w:firstLine="709"/>
        <w:jc w:val="both"/>
        <w:rPr>
          <w:rFonts w:ascii="Times New Roman" w:hAnsi="Times New Roman"/>
          <w:sz w:val="26"/>
          <w:szCs w:val="26"/>
        </w:rPr>
      </w:pPr>
      <w:r>
        <w:rPr>
          <w:rFonts w:ascii="Times New Roman" w:hAnsi="Times New Roman"/>
          <w:sz w:val="26"/>
          <w:szCs w:val="26"/>
        </w:rPr>
        <w:t>Действующего на основании ______________________________________, именуемый в дальнейшем Продавец, и _____________________________, ОГРН ______________, ИНН _________________, адрес: _____________________, в лице ________________________________________, действующего на основании ____________, именуемого в дальнейшем Покупатель, и совместно именуемые Стороны, в соответствии с ______________________________________, заключили настоящий договор (далее - Договор) о нижеследующем:</w:t>
      </w:r>
    </w:p>
    <w:p w:rsidR="00AF4C46" w:rsidRDefault="00AF4C46">
      <w:pPr>
        <w:spacing w:after="0" w:line="240" w:lineRule="auto"/>
        <w:ind w:firstLine="709"/>
        <w:jc w:val="both"/>
        <w:rPr>
          <w:rFonts w:ascii="Times New Roman" w:hAnsi="Times New Roman"/>
          <w:sz w:val="26"/>
          <w:szCs w:val="26"/>
        </w:rPr>
      </w:pPr>
    </w:p>
    <w:p w:rsidR="00AF4C46" w:rsidRDefault="00A0281F">
      <w:pPr>
        <w:spacing w:after="0" w:line="240" w:lineRule="auto"/>
        <w:ind w:firstLine="709"/>
        <w:jc w:val="center"/>
        <w:rPr>
          <w:rFonts w:ascii="Times New Roman" w:hAnsi="Times New Roman"/>
          <w:b/>
          <w:sz w:val="26"/>
          <w:szCs w:val="26"/>
        </w:rPr>
      </w:pPr>
      <w:r>
        <w:rPr>
          <w:rFonts w:ascii="Times New Roman" w:hAnsi="Times New Roman"/>
          <w:b/>
          <w:sz w:val="26"/>
          <w:szCs w:val="26"/>
        </w:rPr>
        <w:t>1. Предмет договора</w:t>
      </w:r>
    </w:p>
    <w:p w:rsidR="00AF4C46" w:rsidRDefault="00A0281F">
      <w:pPr>
        <w:spacing w:after="0" w:line="240" w:lineRule="auto"/>
        <w:ind w:firstLine="709"/>
        <w:jc w:val="both"/>
        <w:rPr>
          <w:rFonts w:ascii="Times New Roman" w:eastAsia="Calibri" w:hAnsi="Times New Roman"/>
          <w:sz w:val="26"/>
          <w:szCs w:val="26"/>
          <w:lang w:eastAsia="ru-RU"/>
        </w:rPr>
      </w:pPr>
      <w:r>
        <w:rPr>
          <w:rFonts w:ascii="Times New Roman" w:eastAsia="Calibri" w:hAnsi="Times New Roman"/>
          <w:sz w:val="26"/>
          <w:szCs w:val="26"/>
          <w:lang w:eastAsia="ru-RU"/>
        </w:rPr>
        <w:t>1.1. Продавец передает в собственность Покупателя находящийся</w:t>
      </w:r>
      <w:r>
        <w:rPr>
          <w:rFonts w:ascii="Times New Roman" w:eastAsia="Calibri" w:hAnsi="Times New Roman"/>
          <w:sz w:val="26"/>
          <w:szCs w:val="26"/>
          <w:lang w:eastAsia="ru-RU"/>
        </w:rPr>
        <w:br/>
        <w:t>в государственной собственности Белгородской области земельный участок                                               категория земель ________________, площадью ________кв. м с кадастровым номером ____________________, расположенный по адресу: _____________________________, вид разрешенного использования ______________________, а Покупатель принимает земельные участки и оплачивает их стоимость на условиях настоящего Договора.</w:t>
      </w:r>
    </w:p>
    <w:p w:rsidR="00AF4C46" w:rsidRDefault="00A0281F">
      <w:pPr>
        <w:tabs>
          <w:tab w:val="left" w:pos="24"/>
        </w:tabs>
        <w:spacing w:after="0" w:line="240" w:lineRule="auto"/>
        <w:ind w:firstLine="709"/>
        <w:jc w:val="both"/>
        <w:rPr>
          <w:rFonts w:ascii="Times New Roman" w:hAnsi="Times New Roman"/>
          <w:sz w:val="26"/>
          <w:szCs w:val="26"/>
        </w:rPr>
      </w:pPr>
      <w:r>
        <w:rPr>
          <w:rFonts w:ascii="Times New Roman" w:hAnsi="Times New Roman"/>
          <w:sz w:val="26"/>
          <w:szCs w:val="26"/>
        </w:rPr>
        <w:t>1.2.Обременения на земельный участок согласно прилагаемой Выписке</w:t>
      </w:r>
      <w:r>
        <w:rPr>
          <w:rFonts w:ascii="Times New Roman" w:hAnsi="Times New Roman"/>
          <w:sz w:val="26"/>
          <w:szCs w:val="26"/>
        </w:rPr>
        <w:br/>
        <w:t>из Единого государственного реестра недвижимости об объектах недвижимости.</w:t>
      </w:r>
    </w:p>
    <w:p w:rsidR="00AF4C46" w:rsidRDefault="00A0281F">
      <w:pPr>
        <w:spacing w:after="0" w:line="240" w:lineRule="auto"/>
        <w:ind w:firstLine="709"/>
        <w:jc w:val="both"/>
        <w:rPr>
          <w:rFonts w:ascii="Times New Roman" w:hAnsi="Times New Roman"/>
          <w:sz w:val="26"/>
          <w:szCs w:val="26"/>
        </w:rPr>
      </w:pPr>
      <w:r>
        <w:rPr>
          <w:rFonts w:ascii="Times New Roman" w:hAnsi="Times New Roman"/>
          <w:sz w:val="26"/>
          <w:szCs w:val="26"/>
        </w:rPr>
        <w:lastRenderedPageBreak/>
        <w:t>1.3. Земельный участок не находится в залоге и не является предметом спора.</w:t>
      </w:r>
    </w:p>
    <w:p w:rsidR="00AF4C46" w:rsidRDefault="00A0281F">
      <w:pPr>
        <w:spacing w:after="0" w:line="240" w:lineRule="auto"/>
        <w:ind w:firstLine="709"/>
        <w:jc w:val="both"/>
        <w:rPr>
          <w:rFonts w:ascii="Times New Roman" w:hAnsi="Times New Roman"/>
          <w:b/>
          <w:sz w:val="26"/>
          <w:szCs w:val="26"/>
        </w:rPr>
      </w:pPr>
      <w:r>
        <w:rPr>
          <w:rFonts w:ascii="Times New Roman" w:hAnsi="Times New Roman"/>
          <w:sz w:val="26"/>
          <w:szCs w:val="26"/>
        </w:rPr>
        <w:t>1.4. Покупатель до заключения настоящего Договора осмотрел земельный участок в натуре, ознакомился с его характеристиками, правовым режимом земельного участка и принимает на себя ответственность за совершение им любых действий, противоречащих законодательству Российской Федерации.</w:t>
      </w:r>
    </w:p>
    <w:p w:rsidR="00AF4C46" w:rsidRDefault="00A0281F">
      <w:pPr>
        <w:spacing w:after="0" w:line="240" w:lineRule="auto"/>
        <w:ind w:firstLine="709"/>
        <w:jc w:val="center"/>
        <w:rPr>
          <w:rFonts w:ascii="Times New Roman" w:hAnsi="Times New Roman"/>
          <w:b/>
          <w:sz w:val="26"/>
          <w:szCs w:val="26"/>
        </w:rPr>
      </w:pPr>
      <w:r>
        <w:rPr>
          <w:rFonts w:ascii="Times New Roman" w:hAnsi="Times New Roman"/>
          <w:b/>
          <w:sz w:val="26"/>
          <w:szCs w:val="26"/>
        </w:rPr>
        <w:t>2. Цена и порядок оплаты</w:t>
      </w:r>
    </w:p>
    <w:p w:rsidR="00AF4C46" w:rsidRDefault="00AF4C46">
      <w:pPr>
        <w:spacing w:after="0" w:line="240" w:lineRule="auto"/>
        <w:ind w:firstLine="709"/>
        <w:jc w:val="center"/>
        <w:rPr>
          <w:rFonts w:ascii="Times New Roman" w:hAnsi="Times New Roman"/>
          <w:b/>
          <w:sz w:val="26"/>
          <w:szCs w:val="26"/>
        </w:rPr>
      </w:pPr>
    </w:p>
    <w:p w:rsidR="00AF4C46" w:rsidRDefault="00A0281F">
      <w:pPr>
        <w:tabs>
          <w:tab w:val="left" w:pos="533"/>
          <w:tab w:val="left" w:pos="13613"/>
          <w:tab w:val="left" w:pos="18778"/>
          <w:tab w:val="left" w:pos="20078"/>
          <w:tab w:val="left" w:pos="21127"/>
        </w:tabs>
        <w:spacing w:after="0" w:line="240" w:lineRule="auto"/>
        <w:ind w:firstLine="709"/>
        <w:jc w:val="both"/>
        <w:rPr>
          <w:rFonts w:ascii="Times New Roman" w:hAnsi="Times New Roman"/>
          <w:sz w:val="26"/>
          <w:szCs w:val="26"/>
        </w:rPr>
      </w:pPr>
      <w:r>
        <w:rPr>
          <w:rFonts w:ascii="Times New Roman" w:hAnsi="Times New Roman"/>
          <w:sz w:val="26"/>
          <w:szCs w:val="26"/>
        </w:rPr>
        <w:t xml:space="preserve">2.1. Цена продажи земельного участка определена в соответствии </w:t>
      </w:r>
      <w:r>
        <w:rPr>
          <w:rFonts w:ascii="Times New Roman" w:hAnsi="Times New Roman"/>
          <w:sz w:val="26"/>
          <w:szCs w:val="26"/>
        </w:rPr>
        <w:br/>
        <w:t>с ______________________________________________________________________,</w:t>
      </w:r>
    </w:p>
    <w:p w:rsidR="00AF4C46" w:rsidRDefault="00A0281F">
      <w:pPr>
        <w:tabs>
          <w:tab w:val="left" w:pos="533"/>
          <w:tab w:val="left" w:pos="13613"/>
          <w:tab w:val="left" w:pos="18778"/>
          <w:tab w:val="left" w:pos="20078"/>
          <w:tab w:val="left" w:pos="21127"/>
        </w:tabs>
        <w:spacing w:after="0" w:line="240" w:lineRule="auto"/>
        <w:ind w:firstLine="709"/>
        <w:jc w:val="both"/>
        <w:rPr>
          <w:rFonts w:ascii="Times New Roman" w:hAnsi="Times New Roman"/>
          <w:sz w:val="26"/>
          <w:szCs w:val="26"/>
        </w:rPr>
      </w:pPr>
      <w:r>
        <w:rPr>
          <w:rFonts w:ascii="Times New Roman" w:hAnsi="Times New Roman"/>
          <w:sz w:val="26"/>
          <w:szCs w:val="26"/>
        </w:rPr>
        <w:t>(наименование нормативного правового акта)</w:t>
      </w:r>
    </w:p>
    <w:p w:rsidR="00AF4C46" w:rsidRDefault="00A0281F">
      <w:pPr>
        <w:tabs>
          <w:tab w:val="left" w:pos="533"/>
          <w:tab w:val="left" w:pos="13613"/>
          <w:tab w:val="left" w:pos="18778"/>
          <w:tab w:val="left" w:pos="20078"/>
          <w:tab w:val="left" w:pos="21127"/>
        </w:tabs>
        <w:spacing w:after="0" w:line="240" w:lineRule="auto"/>
        <w:ind w:firstLine="709"/>
        <w:jc w:val="both"/>
        <w:rPr>
          <w:rFonts w:ascii="Times New Roman" w:hAnsi="Times New Roman"/>
          <w:sz w:val="26"/>
          <w:szCs w:val="26"/>
        </w:rPr>
      </w:pPr>
      <w:r>
        <w:rPr>
          <w:rFonts w:ascii="Times New Roman" w:hAnsi="Times New Roman"/>
          <w:sz w:val="26"/>
          <w:szCs w:val="26"/>
        </w:rPr>
        <w:t>и составляет __________ (___________________________) рублей.</w:t>
      </w:r>
    </w:p>
    <w:p w:rsidR="00AF4C46" w:rsidRDefault="00A0281F">
      <w:pPr>
        <w:spacing w:after="0" w:line="240" w:lineRule="auto"/>
        <w:ind w:firstLine="709"/>
        <w:jc w:val="both"/>
        <w:rPr>
          <w:rFonts w:ascii="Times New Roman" w:hAnsi="Times New Roman"/>
          <w:sz w:val="26"/>
          <w:szCs w:val="26"/>
          <w:lang w:eastAsia="ru-RU"/>
        </w:rPr>
      </w:pPr>
      <w:r>
        <w:rPr>
          <w:rFonts w:ascii="Times New Roman" w:hAnsi="Times New Roman"/>
          <w:sz w:val="26"/>
          <w:szCs w:val="26"/>
          <w:lang w:eastAsia="ru-RU"/>
        </w:rPr>
        <w:t>2.2. Покупатель производит оплату по договору путем перечисления денежных средств на счет _________________________________________________, в поле «Назначение платежа»: «Плата по договору купли-продажи «___» __________ ____ года» в течение десяти дней с даты заключения настоящего Договора.</w:t>
      </w:r>
    </w:p>
    <w:p w:rsidR="00AF4C46" w:rsidRDefault="00A0281F">
      <w:pPr>
        <w:spacing w:after="0" w:line="240" w:lineRule="auto"/>
        <w:ind w:right="-7" w:firstLine="709"/>
        <w:jc w:val="both"/>
        <w:rPr>
          <w:rFonts w:ascii="Times New Roman" w:hAnsi="Times New Roman"/>
          <w:sz w:val="26"/>
          <w:szCs w:val="26"/>
          <w:lang w:eastAsia="ru-RU"/>
        </w:rPr>
      </w:pPr>
      <w:r>
        <w:rPr>
          <w:rFonts w:ascii="Times New Roman" w:hAnsi="Times New Roman"/>
          <w:sz w:val="26"/>
          <w:szCs w:val="26"/>
          <w:lang w:eastAsia="ru-RU"/>
        </w:rPr>
        <w:t>2.3. В платежном поручении, оформляющем оплату, должны быть указаны сведения о Покупателе. Моментом оплаты считается день зачисления на счет Продавца денежных средств, указанных в настоящем пункте.</w:t>
      </w:r>
    </w:p>
    <w:p w:rsidR="00AF4C46" w:rsidRDefault="00A0281F">
      <w:pPr>
        <w:spacing w:after="0" w:line="240" w:lineRule="auto"/>
        <w:ind w:firstLine="709"/>
        <w:jc w:val="both"/>
        <w:rPr>
          <w:rFonts w:ascii="Times New Roman" w:hAnsi="Times New Roman"/>
          <w:sz w:val="26"/>
          <w:szCs w:val="26"/>
        </w:rPr>
      </w:pPr>
      <w:r>
        <w:rPr>
          <w:rFonts w:ascii="Times New Roman" w:hAnsi="Times New Roman"/>
          <w:sz w:val="26"/>
          <w:szCs w:val="26"/>
        </w:rPr>
        <w:t>2.4. Передача Покупателю земельного участка производится Продавцом по акту приема-передачи после его полной оплаты не позднее чем через три дня.</w:t>
      </w:r>
    </w:p>
    <w:p w:rsidR="00AF4C46" w:rsidRDefault="00A0281F">
      <w:pPr>
        <w:spacing w:after="0" w:line="240" w:lineRule="auto"/>
        <w:ind w:firstLine="709"/>
        <w:jc w:val="both"/>
        <w:rPr>
          <w:rFonts w:ascii="Times New Roman" w:hAnsi="Times New Roman"/>
          <w:sz w:val="26"/>
          <w:szCs w:val="26"/>
        </w:rPr>
      </w:pPr>
      <w:r>
        <w:rPr>
          <w:rFonts w:ascii="Times New Roman" w:hAnsi="Times New Roman"/>
          <w:sz w:val="26"/>
          <w:szCs w:val="26"/>
        </w:rPr>
        <w:t xml:space="preserve">2.5. Право собственности на недвижимое имущество у Покупателя возникает после государственной регистрации в соответствии с Федеральным законом </w:t>
      </w:r>
      <w:r>
        <w:rPr>
          <w:rFonts w:ascii="Times New Roman" w:hAnsi="Times New Roman"/>
          <w:sz w:val="26"/>
          <w:szCs w:val="26"/>
        </w:rPr>
        <w:br/>
        <w:t>от 13 июля 2015 года № 218-ФЗ «О государственной регистрации недвижимости». Расходы по регистрации перехода права собственности несет Покупатель.</w:t>
      </w:r>
    </w:p>
    <w:p w:rsidR="00AF4C46" w:rsidRDefault="00AF4C46">
      <w:pPr>
        <w:spacing w:after="0" w:line="240" w:lineRule="auto"/>
        <w:ind w:firstLine="709"/>
        <w:jc w:val="both"/>
        <w:rPr>
          <w:rFonts w:ascii="Times New Roman" w:hAnsi="Times New Roman"/>
          <w:sz w:val="26"/>
          <w:szCs w:val="26"/>
        </w:rPr>
      </w:pPr>
    </w:p>
    <w:p w:rsidR="00AF4C46" w:rsidRDefault="00A0281F">
      <w:pPr>
        <w:spacing w:after="0" w:line="240" w:lineRule="auto"/>
        <w:ind w:firstLine="709"/>
        <w:jc w:val="center"/>
        <w:rPr>
          <w:rFonts w:ascii="Times New Roman" w:hAnsi="Times New Roman"/>
          <w:b/>
          <w:sz w:val="26"/>
          <w:szCs w:val="26"/>
        </w:rPr>
      </w:pPr>
      <w:r>
        <w:rPr>
          <w:rFonts w:ascii="Times New Roman" w:hAnsi="Times New Roman"/>
          <w:b/>
          <w:sz w:val="26"/>
          <w:szCs w:val="26"/>
        </w:rPr>
        <w:t>3. Обязанности сторон</w:t>
      </w:r>
    </w:p>
    <w:p w:rsidR="00AF4C46" w:rsidRDefault="00A0281F">
      <w:pPr>
        <w:spacing w:after="0" w:line="240" w:lineRule="auto"/>
        <w:ind w:firstLine="709"/>
        <w:jc w:val="both"/>
        <w:rPr>
          <w:rFonts w:ascii="Times New Roman" w:hAnsi="Times New Roman"/>
          <w:sz w:val="26"/>
          <w:szCs w:val="26"/>
        </w:rPr>
      </w:pPr>
      <w:r>
        <w:rPr>
          <w:rFonts w:ascii="Times New Roman" w:hAnsi="Times New Roman"/>
          <w:sz w:val="26"/>
          <w:szCs w:val="26"/>
        </w:rPr>
        <w:t>3.1. Продавец обязан:</w:t>
      </w:r>
    </w:p>
    <w:p w:rsidR="00AF4C46" w:rsidRDefault="00A0281F">
      <w:pPr>
        <w:spacing w:after="0" w:line="240" w:lineRule="auto"/>
        <w:ind w:firstLine="709"/>
        <w:jc w:val="both"/>
        <w:rPr>
          <w:rFonts w:ascii="Times New Roman" w:hAnsi="Times New Roman"/>
          <w:sz w:val="26"/>
          <w:szCs w:val="26"/>
        </w:rPr>
      </w:pPr>
      <w:r>
        <w:rPr>
          <w:rFonts w:ascii="Times New Roman" w:hAnsi="Times New Roman"/>
          <w:sz w:val="26"/>
          <w:szCs w:val="26"/>
        </w:rPr>
        <w:t>3.1.1. Передать земельный участок Покупателю по акту приема – передачи не позднее чем через три дня после полной оплаты цены земельного участка.</w:t>
      </w:r>
    </w:p>
    <w:p w:rsidR="00AF4C46" w:rsidRDefault="00A0281F">
      <w:pPr>
        <w:spacing w:after="0" w:line="240" w:lineRule="auto"/>
        <w:ind w:firstLine="709"/>
        <w:jc w:val="both"/>
        <w:rPr>
          <w:rFonts w:ascii="Times New Roman" w:hAnsi="Times New Roman"/>
          <w:sz w:val="26"/>
          <w:szCs w:val="26"/>
        </w:rPr>
      </w:pPr>
      <w:r>
        <w:rPr>
          <w:rFonts w:ascii="Times New Roman" w:hAnsi="Times New Roman"/>
          <w:sz w:val="26"/>
          <w:szCs w:val="26"/>
        </w:rPr>
        <w:t>3.1.2. Предоставить Покупателю документы, необходимые для осуществления государственной регистрации права собственности на земельный участок.</w:t>
      </w:r>
    </w:p>
    <w:p w:rsidR="00AF4C46" w:rsidRDefault="00A0281F">
      <w:pPr>
        <w:spacing w:after="0" w:line="240" w:lineRule="auto"/>
        <w:ind w:firstLine="709"/>
        <w:jc w:val="both"/>
        <w:rPr>
          <w:rFonts w:ascii="Times New Roman" w:hAnsi="Times New Roman"/>
          <w:sz w:val="26"/>
          <w:szCs w:val="26"/>
        </w:rPr>
      </w:pPr>
      <w:r>
        <w:rPr>
          <w:rFonts w:ascii="Times New Roman" w:hAnsi="Times New Roman"/>
          <w:sz w:val="26"/>
          <w:szCs w:val="26"/>
        </w:rPr>
        <w:t>3.2. Покупатель обязан:</w:t>
      </w:r>
    </w:p>
    <w:p w:rsidR="00AF4C46" w:rsidRDefault="00A0281F">
      <w:pPr>
        <w:spacing w:after="0" w:line="240" w:lineRule="auto"/>
        <w:ind w:firstLine="709"/>
        <w:jc w:val="both"/>
        <w:rPr>
          <w:rFonts w:ascii="Times New Roman" w:hAnsi="Times New Roman"/>
          <w:sz w:val="26"/>
          <w:szCs w:val="26"/>
        </w:rPr>
      </w:pPr>
      <w:r>
        <w:rPr>
          <w:rFonts w:ascii="Times New Roman" w:hAnsi="Times New Roman"/>
          <w:sz w:val="26"/>
          <w:szCs w:val="26"/>
        </w:rPr>
        <w:t>3.2.1. Полностью оплатить цену земельного участка в сроки и порядке, установленные настоящим Договором.</w:t>
      </w:r>
    </w:p>
    <w:p w:rsidR="00AF4C46" w:rsidRDefault="00A0281F">
      <w:pPr>
        <w:spacing w:after="0" w:line="240" w:lineRule="auto"/>
        <w:ind w:firstLine="709"/>
        <w:jc w:val="both"/>
        <w:rPr>
          <w:rFonts w:ascii="Times New Roman" w:hAnsi="Times New Roman"/>
          <w:sz w:val="26"/>
          <w:szCs w:val="26"/>
          <w:lang w:eastAsia="ru-RU"/>
        </w:rPr>
      </w:pPr>
      <w:r>
        <w:rPr>
          <w:rFonts w:ascii="Times New Roman" w:hAnsi="Times New Roman"/>
          <w:sz w:val="26"/>
          <w:szCs w:val="26"/>
          <w:lang w:eastAsia="ru-RU"/>
        </w:rPr>
        <w:t>3.2.2. Использовать земельный участок в соответствии с разрешенным использованием.</w:t>
      </w:r>
    </w:p>
    <w:p w:rsidR="00AF4C46" w:rsidRDefault="00A0281F">
      <w:pPr>
        <w:spacing w:after="0" w:line="240" w:lineRule="auto"/>
        <w:ind w:firstLine="709"/>
        <w:jc w:val="center"/>
        <w:rPr>
          <w:rFonts w:ascii="Times New Roman" w:hAnsi="Times New Roman"/>
          <w:b/>
          <w:sz w:val="26"/>
          <w:szCs w:val="26"/>
        </w:rPr>
      </w:pPr>
      <w:r>
        <w:rPr>
          <w:rFonts w:ascii="Times New Roman" w:hAnsi="Times New Roman"/>
          <w:b/>
          <w:sz w:val="26"/>
          <w:szCs w:val="26"/>
        </w:rPr>
        <w:t>4. Ответственность сторон</w:t>
      </w:r>
    </w:p>
    <w:p w:rsidR="00AF4C46" w:rsidRDefault="00A0281F">
      <w:pPr>
        <w:spacing w:after="0" w:line="240" w:lineRule="auto"/>
        <w:ind w:firstLine="709"/>
        <w:jc w:val="both"/>
        <w:rPr>
          <w:rFonts w:ascii="Times New Roman" w:hAnsi="Times New Roman"/>
          <w:sz w:val="26"/>
          <w:szCs w:val="26"/>
        </w:rPr>
      </w:pPr>
      <w:r>
        <w:rPr>
          <w:rFonts w:ascii="Times New Roman" w:hAnsi="Times New Roman"/>
          <w:sz w:val="26"/>
          <w:szCs w:val="26"/>
        </w:rPr>
        <w:t>4.1. За нарушение условий Договора Стороны несут ответственность в соответствии с законодательством Российской Федерации.</w:t>
      </w:r>
    </w:p>
    <w:p w:rsidR="00AF4C46" w:rsidRDefault="00A0281F">
      <w:pPr>
        <w:spacing w:after="0" w:line="240" w:lineRule="auto"/>
        <w:ind w:firstLine="709"/>
        <w:jc w:val="both"/>
        <w:rPr>
          <w:rFonts w:ascii="Times New Roman" w:hAnsi="Times New Roman"/>
          <w:sz w:val="26"/>
          <w:szCs w:val="26"/>
        </w:rPr>
      </w:pPr>
      <w:r>
        <w:rPr>
          <w:rFonts w:ascii="Times New Roman" w:hAnsi="Times New Roman"/>
          <w:sz w:val="26"/>
          <w:szCs w:val="26"/>
        </w:rPr>
        <w:t xml:space="preserve">4.2. Сторона, не исполнившая или не надлежащим образом исполнившая обязательства по настоящему Договору, обязана возместить другой Стороне причиненные таким образом убытки. </w:t>
      </w:r>
    </w:p>
    <w:p w:rsidR="00AF4C46" w:rsidRDefault="00A0281F">
      <w:pPr>
        <w:spacing w:after="0" w:line="240" w:lineRule="auto"/>
        <w:ind w:firstLine="709"/>
        <w:jc w:val="both"/>
        <w:rPr>
          <w:rFonts w:ascii="Times New Roman" w:hAnsi="Times New Roman"/>
          <w:sz w:val="26"/>
          <w:szCs w:val="26"/>
        </w:rPr>
      </w:pPr>
      <w:r>
        <w:rPr>
          <w:rFonts w:ascii="Times New Roman" w:hAnsi="Times New Roman"/>
          <w:sz w:val="26"/>
          <w:szCs w:val="26"/>
        </w:rPr>
        <w:t>4.3. За нарушение сроков внесения денежных средств в счет оплаты цены земельного участка по настоящему Договору Покупатель уплачивает Продавцу пеню в размере 0,1% от невнесенной суммы за каждый день просрочки. Пени перечисляются в порядке, установленном п.2.2 настоящего Договора.</w:t>
      </w:r>
    </w:p>
    <w:p w:rsidR="00AF4C46" w:rsidRDefault="00A0281F">
      <w:pPr>
        <w:spacing w:after="0" w:line="240" w:lineRule="auto"/>
        <w:ind w:firstLine="709"/>
        <w:jc w:val="both"/>
        <w:rPr>
          <w:rFonts w:ascii="Times New Roman" w:hAnsi="Times New Roman"/>
          <w:sz w:val="26"/>
          <w:szCs w:val="26"/>
        </w:rPr>
      </w:pPr>
      <w:r>
        <w:rPr>
          <w:rFonts w:ascii="Times New Roman" w:hAnsi="Times New Roman"/>
          <w:sz w:val="26"/>
          <w:szCs w:val="26"/>
        </w:rPr>
        <w:t xml:space="preserve">4.4. Взыскание неустойки и убытков не освобождают Сторону </w:t>
      </w:r>
      <w:r>
        <w:rPr>
          <w:rFonts w:ascii="Times New Roman" w:hAnsi="Times New Roman"/>
          <w:sz w:val="26"/>
          <w:szCs w:val="26"/>
        </w:rPr>
        <w:br/>
        <w:t>от исполнения обязательств по Договору.</w:t>
      </w:r>
    </w:p>
    <w:p w:rsidR="00AF4C46" w:rsidRDefault="00AF4C46">
      <w:pPr>
        <w:spacing w:after="0" w:line="240" w:lineRule="auto"/>
        <w:ind w:firstLine="709"/>
        <w:jc w:val="both"/>
        <w:rPr>
          <w:rFonts w:ascii="Times New Roman" w:hAnsi="Times New Roman"/>
          <w:sz w:val="26"/>
          <w:szCs w:val="26"/>
        </w:rPr>
      </w:pPr>
    </w:p>
    <w:p w:rsidR="00AF4C46" w:rsidRDefault="00A0281F">
      <w:pPr>
        <w:spacing w:after="0" w:line="240" w:lineRule="auto"/>
        <w:ind w:firstLine="709"/>
        <w:jc w:val="center"/>
        <w:rPr>
          <w:rFonts w:ascii="Times New Roman" w:hAnsi="Times New Roman"/>
          <w:b/>
          <w:sz w:val="26"/>
          <w:szCs w:val="26"/>
        </w:rPr>
      </w:pPr>
      <w:r>
        <w:rPr>
          <w:rFonts w:ascii="Times New Roman" w:hAnsi="Times New Roman"/>
          <w:b/>
          <w:sz w:val="26"/>
          <w:szCs w:val="26"/>
        </w:rPr>
        <w:t>5. Разрешение споров</w:t>
      </w:r>
    </w:p>
    <w:p w:rsidR="00AF4C46" w:rsidRDefault="00A0281F">
      <w:pPr>
        <w:spacing w:after="0" w:line="240" w:lineRule="auto"/>
        <w:ind w:firstLine="709"/>
        <w:jc w:val="both"/>
        <w:rPr>
          <w:rFonts w:ascii="Times New Roman" w:hAnsi="Times New Roman"/>
          <w:sz w:val="26"/>
          <w:szCs w:val="26"/>
        </w:rPr>
      </w:pPr>
      <w:r>
        <w:rPr>
          <w:rFonts w:ascii="Times New Roman" w:hAnsi="Times New Roman"/>
          <w:sz w:val="26"/>
          <w:szCs w:val="26"/>
        </w:rPr>
        <w:t>5.1. Все споры и разногласия, которые могут возникнуть между Сторонами по вопросам исполнения обязательств по Договору, разрешаются путем переговоров.</w:t>
      </w:r>
    </w:p>
    <w:p w:rsidR="00AF4C46" w:rsidRDefault="00A0281F">
      <w:pPr>
        <w:spacing w:after="0" w:line="240" w:lineRule="auto"/>
        <w:ind w:firstLine="709"/>
        <w:jc w:val="both"/>
        <w:rPr>
          <w:rFonts w:ascii="Times New Roman" w:hAnsi="Times New Roman"/>
          <w:sz w:val="26"/>
          <w:szCs w:val="26"/>
        </w:rPr>
      </w:pPr>
      <w:r>
        <w:rPr>
          <w:rFonts w:ascii="Times New Roman" w:hAnsi="Times New Roman"/>
          <w:sz w:val="26"/>
          <w:szCs w:val="26"/>
        </w:rPr>
        <w:t>5.2. В случае не урегулирования в процессе переговоров спорных вопросов споры разрешаются в суде в порядке, установленном действующим законодательством.</w:t>
      </w:r>
    </w:p>
    <w:p w:rsidR="00AF4C46" w:rsidRDefault="00A0281F">
      <w:pPr>
        <w:spacing w:after="0" w:line="240" w:lineRule="auto"/>
        <w:ind w:firstLine="709"/>
        <w:jc w:val="center"/>
        <w:rPr>
          <w:rFonts w:ascii="Times New Roman" w:hAnsi="Times New Roman"/>
          <w:b/>
          <w:sz w:val="26"/>
          <w:szCs w:val="26"/>
        </w:rPr>
      </w:pPr>
      <w:r>
        <w:rPr>
          <w:rFonts w:ascii="Times New Roman" w:hAnsi="Times New Roman"/>
          <w:b/>
          <w:sz w:val="26"/>
          <w:szCs w:val="26"/>
        </w:rPr>
        <w:t>6. Заключительные положения</w:t>
      </w:r>
    </w:p>
    <w:p w:rsidR="00AF4C46" w:rsidRDefault="00A0281F">
      <w:pPr>
        <w:spacing w:after="0" w:line="240" w:lineRule="auto"/>
        <w:ind w:firstLine="709"/>
        <w:jc w:val="both"/>
        <w:rPr>
          <w:rFonts w:ascii="Times New Roman" w:hAnsi="Times New Roman"/>
          <w:sz w:val="26"/>
          <w:szCs w:val="26"/>
        </w:rPr>
      </w:pPr>
      <w:r>
        <w:rPr>
          <w:rFonts w:ascii="Times New Roman" w:hAnsi="Times New Roman"/>
          <w:sz w:val="26"/>
          <w:szCs w:val="26"/>
        </w:rPr>
        <w:t>6.1. Настоящий Договор вступает в силу с момента его подписания и действует до выполнения Сторонами своих обязательств в полном объеме.</w:t>
      </w:r>
    </w:p>
    <w:p w:rsidR="00AF4C46" w:rsidRDefault="00A0281F">
      <w:pPr>
        <w:spacing w:after="0" w:line="240" w:lineRule="auto"/>
        <w:ind w:firstLine="709"/>
        <w:jc w:val="both"/>
        <w:rPr>
          <w:rFonts w:ascii="Times New Roman" w:hAnsi="Times New Roman"/>
          <w:sz w:val="26"/>
          <w:szCs w:val="26"/>
        </w:rPr>
      </w:pPr>
      <w:r>
        <w:rPr>
          <w:rFonts w:ascii="Times New Roman" w:hAnsi="Times New Roman"/>
          <w:sz w:val="26"/>
          <w:szCs w:val="26"/>
        </w:rPr>
        <w:t>6.2. Все изменения и дополнения к Договору действительны, если они совершены в письменной форме и подписаны уполномоченными лицами.</w:t>
      </w:r>
    </w:p>
    <w:p w:rsidR="00AF4C46" w:rsidRDefault="00A0281F">
      <w:pPr>
        <w:spacing w:after="0" w:line="240" w:lineRule="auto"/>
        <w:ind w:firstLine="709"/>
        <w:jc w:val="both"/>
        <w:rPr>
          <w:rFonts w:ascii="Times New Roman" w:hAnsi="Times New Roman"/>
          <w:sz w:val="26"/>
          <w:szCs w:val="26"/>
        </w:rPr>
      </w:pPr>
      <w:r>
        <w:rPr>
          <w:rFonts w:ascii="Times New Roman" w:hAnsi="Times New Roman"/>
          <w:sz w:val="26"/>
          <w:szCs w:val="26"/>
        </w:rPr>
        <w:t>6.3. Настоящий Договор составлен в трех подлинных экземплярах, которые передаются: один экземпляр – Покупателю, один экземпляр – Продавцу, один экземпляр – в Управление Федеральной службы государственной регистрации, кадастра и картографии по Белгородской области.</w:t>
      </w:r>
    </w:p>
    <w:p w:rsidR="00AF4C46" w:rsidRDefault="00AF4C46">
      <w:pPr>
        <w:spacing w:after="0" w:line="240" w:lineRule="auto"/>
        <w:ind w:firstLine="709"/>
        <w:jc w:val="both"/>
        <w:rPr>
          <w:rFonts w:ascii="Times New Roman" w:hAnsi="Times New Roman"/>
          <w:b/>
          <w:sz w:val="26"/>
          <w:szCs w:val="26"/>
        </w:rPr>
      </w:pPr>
    </w:p>
    <w:p w:rsidR="00AF4C46" w:rsidRDefault="00AF4C46">
      <w:pPr>
        <w:spacing w:after="0" w:line="240" w:lineRule="auto"/>
        <w:ind w:firstLine="709"/>
        <w:jc w:val="both"/>
        <w:rPr>
          <w:rFonts w:ascii="Times New Roman" w:hAnsi="Times New Roman"/>
          <w:b/>
          <w:sz w:val="26"/>
          <w:szCs w:val="26"/>
        </w:rPr>
      </w:pPr>
    </w:p>
    <w:p w:rsidR="00AF4C46" w:rsidRDefault="00A0281F">
      <w:pPr>
        <w:spacing w:after="0" w:line="240" w:lineRule="auto"/>
        <w:ind w:firstLine="709"/>
        <w:jc w:val="center"/>
        <w:rPr>
          <w:rFonts w:ascii="Times New Roman" w:hAnsi="Times New Roman"/>
          <w:b/>
          <w:sz w:val="26"/>
          <w:szCs w:val="26"/>
        </w:rPr>
      </w:pPr>
      <w:r>
        <w:rPr>
          <w:rFonts w:ascii="Times New Roman" w:hAnsi="Times New Roman"/>
          <w:b/>
          <w:sz w:val="26"/>
          <w:szCs w:val="26"/>
        </w:rPr>
        <w:t>Подписи Сторон:</w:t>
      </w:r>
    </w:p>
    <w:p w:rsidR="00AF4C46" w:rsidRDefault="00AF4C46">
      <w:pPr>
        <w:spacing w:after="0" w:line="240" w:lineRule="auto"/>
        <w:ind w:firstLine="709"/>
        <w:jc w:val="center"/>
        <w:rPr>
          <w:rFonts w:ascii="Times New Roman" w:hAnsi="Times New Roman"/>
          <w:b/>
          <w:sz w:val="26"/>
          <w:szCs w:val="26"/>
        </w:rPr>
      </w:pPr>
    </w:p>
    <w:tbl>
      <w:tblPr>
        <w:tblW w:w="9571" w:type="dxa"/>
        <w:tblLook w:val="01E0"/>
      </w:tblPr>
      <w:tblGrid>
        <w:gridCol w:w="4791"/>
        <w:gridCol w:w="4780"/>
      </w:tblGrid>
      <w:tr w:rsidR="00AF4C46">
        <w:tc>
          <w:tcPr>
            <w:tcW w:w="4790" w:type="dxa"/>
            <w:shd w:val="clear" w:color="auto" w:fill="auto"/>
          </w:tcPr>
          <w:p w:rsidR="00AF4C46" w:rsidRDefault="00AF4C46">
            <w:pPr>
              <w:spacing w:after="0" w:line="240" w:lineRule="auto"/>
              <w:ind w:firstLine="709"/>
              <w:jc w:val="center"/>
              <w:rPr>
                <w:rFonts w:ascii="Times New Roman" w:hAnsi="Times New Roman"/>
                <w:b/>
                <w:sz w:val="26"/>
                <w:szCs w:val="26"/>
              </w:rPr>
            </w:pPr>
          </w:p>
          <w:p w:rsidR="00AF4C46" w:rsidRDefault="00A0281F">
            <w:pPr>
              <w:spacing w:after="0" w:line="240" w:lineRule="auto"/>
              <w:ind w:firstLine="709"/>
              <w:jc w:val="center"/>
              <w:rPr>
                <w:rFonts w:ascii="Times New Roman" w:hAnsi="Times New Roman"/>
                <w:b/>
                <w:sz w:val="26"/>
                <w:szCs w:val="26"/>
              </w:rPr>
            </w:pPr>
            <w:r>
              <w:rPr>
                <w:rFonts w:ascii="Times New Roman" w:hAnsi="Times New Roman"/>
                <w:b/>
                <w:sz w:val="26"/>
                <w:szCs w:val="26"/>
              </w:rPr>
              <w:t>Продавец:</w:t>
            </w:r>
          </w:p>
        </w:tc>
        <w:tc>
          <w:tcPr>
            <w:tcW w:w="4780" w:type="dxa"/>
            <w:shd w:val="clear" w:color="auto" w:fill="auto"/>
          </w:tcPr>
          <w:p w:rsidR="00AF4C46" w:rsidRDefault="00AF4C46">
            <w:pPr>
              <w:spacing w:after="0" w:line="240" w:lineRule="auto"/>
              <w:ind w:firstLine="709"/>
              <w:jc w:val="center"/>
              <w:rPr>
                <w:rFonts w:ascii="Times New Roman" w:hAnsi="Times New Roman"/>
                <w:b/>
                <w:sz w:val="26"/>
                <w:szCs w:val="26"/>
              </w:rPr>
            </w:pPr>
          </w:p>
          <w:p w:rsidR="00AF4C46" w:rsidRDefault="00A0281F">
            <w:pPr>
              <w:spacing w:after="0" w:line="240" w:lineRule="auto"/>
              <w:ind w:firstLine="709"/>
              <w:jc w:val="center"/>
              <w:rPr>
                <w:rFonts w:ascii="Times New Roman" w:hAnsi="Times New Roman"/>
                <w:b/>
                <w:sz w:val="26"/>
                <w:szCs w:val="26"/>
              </w:rPr>
            </w:pPr>
            <w:r>
              <w:rPr>
                <w:rFonts w:ascii="Times New Roman" w:hAnsi="Times New Roman"/>
                <w:b/>
                <w:sz w:val="26"/>
                <w:szCs w:val="26"/>
              </w:rPr>
              <w:t>Покупатель:</w:t>
            </w:r>
          </w:p>
        </w:tc>
      </w:tr>
      <w:tr w:rsidR="00AF4C46">
        <w:tc>
          <w:tcPr>
            <w:tcW w:w="4790" w:type="dxa"/>
            <w:shd w:val="clear" w:color="auto" w:fill="auto"/>
          </w:tcPr>
          <w:p w:rsidR="00AF4C46" w:rsidRDefault="00AF4C46">
            <w:pPr>
              <w:spacing w:after="0" w:line="240" w:lineRule="auto"/>
              <w:jc w:val="center"/>
              <w:rPr>
                <w:rFonts w:ascii="Times New Roman" w:hAnsi="Times New Roman"/>
                <w:b/>
                <w:sz w:val="26"/>
                <w:szCs w:val="26"/>
              </w:rPr>
            </w:pPr>
          </w:p>
          <w:p w:rsidR="00AF4C46" w:rsidRDefault="00A0281F">
            <w:pPr>
              <w:spacing w:after="0" w:line="240" w:lineRule="auto"/>
              <w:jc w:val="center"/>
              <w:rPr>
                <w:rFonts w:ascii="Times New Roman" w:hAnsi="Times New Roman"/>
                <w:b/>
                <w:sz w:val="26"/>
                <w:szCs w:val="26"/>
              </w:rPr>
            </w:pPr>
            <w:r>
              <w:rPr>
                <w:rFonts w:ascii="Times New Roman" w:hAnsi="Times New Roman"/>
                <w:b/>
                <w:color w:val="FFFFFF" w:themeColor="background1"/>
                <w:sz w:val="26"/>
                <w:szCs w:val="26"/>
              </w:rPr>
              <w:t xml:space="preserve">Министерство имущественных </w:t>
            </w:r>
            <w:r>
              <w:rPr>
                <w:rFonts w:ascii="Times New Roman" w:hAnsi="Times New Roman"/>
                <w:b/>
                <w:color w:val="FFFFFF" w:themeColor="background1"/>
                <w:sz w:val="26"/>
                <w:szCs w:val="26"/>
              </w:rPr>
              <w:br/>
              <w:t>и земельных отношений Белгородской области</w:t>
            </w:r>
          </w:p>
        </w:tc>
        <w:tc>
          <w:tcPr>
            <w:tcW w:w="4780" w:type="dxa"/>
            <w:shd w:val="clear" w:color="auto" w:fill="auto"/>
          </w:tcPr>
          <w:p w:rsidR="00AF4C46" w:rsidRDefault="00AF4C46">
            <w:pPr>
              <w:spacing w:after="0" w:line="240" w:lineRule="auto"/>
              <w:ind w:firstLine="709"/>
              <w:jc w:val="center"/>
              <w:rPr>
                <w:rFonts w:ascii="Times New Roman" w:hAnsi="Times New Roman"/>
                <w:b/>
                <w:sz w:val="26"/>
                <w:szCs w:val="26"/>
              </w:rPr>
            </w:pPr>
          </w:p>
          <w:p w:rsidR="00AF4C46" w:rsidRDefault="00A0281F">
            <w:pPr>
              <w:spacing w:after="0" w:line="240" w:lineRule="auto"/>
              <w:jc w:val="center"/>
              <w:rPr>
                <w:rFonts w:ascii="Times New Roman" w:hAnsi="Times New Roman"/>
                <w:b/>
                <w:sz w:val="26"/>
                <w:szCs w:val="26"/>
              </w:rPr>
            </w:pPr>
            <w:r>
              <w:rPr>
                <w:rFonts w:ascii="Times New Roman" w:hAnsi="Times New Roman"/>
                <w:b/>
                <w:color w:val="FFFFFF" w:themeColor="background1"/>
                <w:sz w:val="26"/>
                <w:szCs w:val="26"/>
              </w:rPr>
              <w:t>Общество с ограниченной ответственностью «Победа»</w:t>
            </w:r>
          </w:p>
        </w:tc>
      </w:tr>
      <w:tr w:rsidR="00AF4C46">
        <w:tc>
          <w:tcPr>
            <w:tcW w:w="4790" w:type="dxa"/>
            <w:shd w:val="clear" w:color="auto" w:fill="auto"/>
          </w:tcPr>
          <w:p w:rsidR="00AF4C46" w:rsidRDefault="00AF4C46">
            <w:pPr>
              <w:spacing w:after="0" w:line="240" w:lineRule="auto"/>
              <w:ind w:firstLine="709"/>
              <w:jc w:val="center"/>
              <w:rPr>
                <w:rFonts w:ascii="Times New Roman" w:hAnsi="Times New Roman"/>
                <w:b/>
                <w:sz w:val="26"/>
                <w:szCs w:val="26"/>
              </w:rPr>
            </w:pPr>
          </w:p>
        </w:tc>
        <w:tc>
          <w:tcPr>
            <w:tcW w:w="4780" w:type="dxa"/>
            <w:shd w:val="clear" w:color="auto" w:fill="auto"/>
          </w:tcPr>
          <w:p w:rsidR="00AF4C46" w:rsidRDefault="00AF4C46">
            <w:pPr>
              <w:spacing w:after="0" w:line="240" w:lineRule="auto"/>
              <w:ind w:firstLine="709"/>
              <w:jc w:val="center"/>
              <w:rPr>
                <w:rFonts w:ascii="Times New Roman" w:hAnsi="Times New Roman"/>
                <w:b/>
                <w:sz w:val="26"/>
                <w:szCs w:val="26"/>
              </w:rPr>
            </w:pPr>
          </w:p>
        </w:tc>
      </w:tr>
      <w:tr w:rsidR="00AF4C46">
        <w:tc>
          <w:tcPr>
            <w:tcW w:w="4790" w:type="dxa"/>
            <w:shd w:val="clear" w:color="auto" w:fill="auto"/>
          </w:tcPr>
          <w:p w:rsidR="00AF4C46" w:rsidRDefault="00AF4C46">
            <w:pPr>
              <w:spacing w:after="0" w:line="240" w:lineRule="auto"/>
              <w:rPr>
                <w:rFonts w:ascii="Times New Roman" w:hAnsi="Times New Roman"/>
                <w:sz w:val="26"/>
                <w:szCs w:val="26"/>
              </w:rPr>
            </w:pPr>
          </w:p>
          <w:p w:rsidR="00AF4C46" w:rsidRDefault="00A0281F">
            <w:pPr>
              <w:spacing w:after="0" w:line="240" w:lineRule="auto"/>
              <w:rPr>
                <w:rFonts w:ascii="Times New Roman" w:hAnsi="Times New Roman"/>
                <w:b/>
                <w:sz w:val="26"/>
                <w:szCs w:val="26"/>
              </w:rPr>
            </w:pPr>
            <w:r>
              <w:rPr>
                <w:rFonts w:ascii="Times New Roman" w:hAnsi="Times New Roman"/>
                <w:sz w:val="26"/>
                <w:szCs w:val="26"/>
              </w:rPr>
              <w:t>_________________</w:t>
            </w:r>
            <w:r>
              <w:rPr>
                <w:rFonts w:ascii="Times New Roman" w:hAnsi="Times New Roman"/>
                <w:b/>
                <w:sz w:val="26"/>
                <w:szCs w:val="26"/>
              </w:rPr>
              <w:t>И.О. Фамилия</w:t>
            </w:r>
          </w:p>
          <w:p w:rsidR="00AF4C46" w:rsidRDefault="00AF4C46">
            <w:pPr>
              <w:spacing w:after="0" w:line="240" w:lineRule="auto"/>
              <w:ind w:firstLine="709"/>
              <w:jc w:val="center"/>
              <w:rPr>
                <w:rFonts w:ascii="Times New Roman" w:hAnsi="Times New Roman"/>
                <w:sz w:val="26"/>
                <w:szCs w:val="26"/>
              </w:rPr>
            </w:pPr>
          </w:p>
          <w:p w:rsidR="00AF4C46" w:rsidRDefault="00A0281F">
            <w:pPr>
              <w:spacing w:after="0" w:line="240" w:lineRule="auto"/>
              <w:ind w:firstLine="709"/>
              <w:jc w:val="center"/>
              <w:rPr>
                <w:rFonts w:ascii="Times New Roman" w:hAnsi="Times New Roman"/>
                <w:b/>
                <w:sz w:val="26"/>
                <w:szCs w:val="26"/>
              </w:rPr>
            </w:pPr>
            <w:r>
              <w:rPr>
                <w:rFonts w:ascii="Times New Roman" w:hAnsi="Times New Roman"/>
                <w:sz w:val="26"/>
                <w:szCs w:val="26"/>
              </w:rPr>
              <w:t>М.П.</w:t>
            </w:r>
          </w:p>
          <w:p w:rsidR="00AF4C46" w:rsidRDefault="00AF4C46">
            <w:pPr>
              <w:spacing w:after="0" w:line="240" w:lineRule="auto"/>
              <w:ind w:firstLine="709"/>
              <w:jc w:val="center"/>
              <w:rPr>
                <w:rFonts w:ascii="Times New Roman" w:hAnsi="Times New Roman"/>
                <w:sz w:val="26"/>
                <w:szCs w:val="26"/>
              </w:rPr>
            </w:pPr>
          </w:p>
        </w:tc>
        <w:tc>
          <w:tcPr>
            <w:tcW w:w="4780" w:type="dxa"/>
            <w:shd w:val="clear" w:color="auto" w:fill="auto"/>
          </w:tcPr>
          <w:p w:rsidR="00AF4C46" w:rsidRDefault="00AF4C46">
            <w:pPr>
              <w:spacing w:after="0" w:line="240" w:lineRule="auto"/>
              <w:ind w:firstLine="709"/>
              <w:jc w:val="center"/>
              <w:rPr>
                <w:rFonts w:ascii="Times New Roman" w:hAnsi="Times New Roman"/>
                <w:b/>
                <w:sz w:val="26"/>
                <w:szCs w:val="26"/>
              </w:rPr>
            </w:pPr>
          </w:p>
          <w:p w:rsidR="00AF4C46" w:rsidRDefault="00A0281F">
            <w:pPr>
              <w:spacing w:after="0" w:line="240" w:lineRule="auto"/>
              <w:rPr>
                <w:rFonts w:ascii="Times New Roman" w:hAnsi="Times New Roman"/>
                <w:b/>
                <w:sz w:val="26"/>
                <w:szCs w:val="26"/>
              </w:rPr>
            </w:pPr>
            <w:r>
              <w:rPr>
                <w:rFonts w:ascii="Times New Roman" w:hAnsi="Times New Roman"/>
                <w:b/>
                <w:sz w:val="26"/>
                <w:szCs w:val="26"/>
              </w:rPr>
              <w:t>__________________ И.О.Фамилия</w:t>
            </w:r>
          </w:p>
          <w:p w:rsidR="00AF4C46" w:rsidRDefault="00AF4C46">
            <w:pPr>
              <w:spacing w:after="0" w:line="240" w:lineRule="auto"/>
              <w:ind w:firstLine="709"/>
              <w:jc w:val="center"/>
              <w:rPr>
                <w:rFonts w:ascii="Times New Roman" w:hAnsi="Times New Roman"/>
                <w:b/>
                <w:sz w:val="26"/>
                <w:szCs w:val="26"/>
              </w:rPr>
            </w:pPr>
          </w:p>
          <w:p w:rsidR="00AF4C46" w:rsidRDefault="00A0281F">
            <w:pPr>
              <w:spacing w:after="0" w:line="240" w:lineRule="auto"/>
              <w:ind w:firstLine="709"/>
              <w:jc w:val="center"/>
              <w:rPr>
                <w:rFonts w:ascii="Times New Roman" w:hAnsi="Times New Roman"/>
                <w:sz w:val="26"/>
                <w:szCs w:val="26"/>
              </w:rPr>
            </w:pPr>
            <w:r>
              <w:rPr>
                <w:rFonts w:ascii="Times New Roman" w:hAnsi="Times New Roman"/>
                <w:sz w:val="26"/>
                <w:szCs w:val="26"/>
              </w:rPr>
              <w:t>М.П.</w:t>
            </w:r>
          </w:p>
          <w:p w:rsidR="00AF4C46" w:rsidRDefault="00AF4C46">
            <w:pPr>
              <w:spacing w:after="0" w:line="240" w:lineRule="auto"/>
              <w:ind w:firstLine="709"/>
              <w:jc w:val="center"/>
              <w:rPr>
                <w:rFonts w:ascii="Times New Roman" w:hAnsi="Times New Roman"/>
                <w:b/>
                <w:sz w:val="26"/>
                <w:szCs w:val="26"/>
              </w:rPr>
            </w:pPr>
          </w:p>
        </w:tc>
      </w:tr>
    </w:tbl>
    <w:p w:rsidR="00AF4C46" w:rsidRDefault="00AF4C46">
      <w:pPr>
        <w:spacing w:after="0" w:line="240" w:lineRule="auto"/>
        <w:rPr>
          <w:rFonts w:ascii="Times New Roman" w:hAnsi="Times New Roman"/>
          <w:b/>
          <w:sz w:val="26"/>
          <w:szCs w:val="26"/>
        </w:rPr>
      </w:pPr>
    </w:p>
    <w:p w:rsidR="00AF4C46" w:rsidRDefault="00A0281F">
      <w:pPr>
        <w:spacing w:after="0" w:line="240" w:lineRule="auto"/>
        <w:ind w:firstLine="709"/>
        <w:jc w:val="center"/>
        <w:rPr>
          <w:rFonts w:ascii="Times New Roman" w:hAnsi="Times New Roman"/>
          <w:b/>
          <w:sz w:val="26"/>
          <w:szCs w:val="26"/>
        </w:rPr>
      </w:pPr>
      <w:r>
        <w:rPr>
          <w:rFonts w:ascii="Times New Roman" w:hAnsi="Times New Roman"/>
          <w:b/>
          <w:sz w:val="26"/>
          <w:szCs w:val="26"/>
        </w:rPr>
        <w:t>Приложение к Договору:</w:t>
      </w:r>
    </w:p>
    <w:p w:rsidR="00AF4C46" w:rsidRDefault="00A0281F">
      <w:pPr>
        <w:spacing w:after="0" w:line="240" w:lineRule="auto"/>
        <w:ind w:firstLine="708"/>
        <w:jc w:val="both"/>
        <w:rPr>
          <w:rFonts w:ascii="Times New Roman" w:hAnsi="Times New Roman"/>
          <w:sz w:val="26"/>
          <w:szCs w:val="26"/>
        </w:rPr>
      </w:pPr>
      <w:r>
        <w:rPr>
          <w:rFonts w:ascii="Times New Roman" w:hAnsi="Times New Roman"/>
          <w:sz w:val="26"/>
          <w:szCs w:val="26"/>
        </w:rPr>
        <w:t>1. Нормативный правовой акт «О предоставлении в собственность за плату земельного участка».</w:t>
      </w:r>
    </w:p>
    <w:p w:rsidR="00AF4C46" w:rsidRDefault="00A0281F">
      <w:pPr>
        <w:spacing w:after="0" w:line="240" w:lineRule="auto"/>
        <w:ind w:firstLine="708"/>
        <w:jc w:val="both"/>
        <w:rPr>
          <w:rFonts w:ascii="Times New Roman" w:hAnsi="Times New Roman"/>
          <w:sz w:val="26"/>
          <w:szCs w:val="26"/>
        </w:rPr>
      </w:pPr>
      <w:r>
        <w:rPr>
          <w:rFonts w:ascii="Times New Roman" w:hAnsi="Times New Roman"/>
          <w:sz w:val="26"/>
          <w:szCs w:val="26"/>
        </w:rPr>
        <w:t>2. Акт приема-передачи земельного участка.</w:t>
      </w:r>
    </w:p>
    <w:p w:rsidR="00AF4C46" w:rsidRDefault="00A0281F">
      <w:pPr>
        <w:spacing w:after="0" w:line="240" w:lineRule="auto"/>
        <w:ind w:firstLine="708"/>
        <w:jc w:val="both"/>
        <w:rPr>
          <w:rFonts w:ascii="Times New Roman" w:hAnsi="Times New Roman"/>
          <w:sz w:val="26"/>
          <w:szCs w:val="26"/>
        </w:rPr>
      </w:pPr>
      <w:r>
        <w:rPr>
          <w:rFonts w:ascii="Times New Roman" w:hAnsi="Times New Roman"/>
          <w:sz w:val="26"/>
          <w:szCs w:val="26"/>
        </w:rPr>
        <w:t xml:space="preserve">3. Выписка из Единого государственного реестра недвижимости </w:t>
      </w:r>
      <w:r>
        <w:rPr>
          <w:rFonts w:ascii="Times New Roman" w:hAnsi="Times New Roman"/>
          <w:sz w:val="26"/>
          <w:szCs w:val="26"/>
        </w:rPr>
        <w:br/>
        <w:t>об основных характеристиках и зарегистрированных правах на объекты недвижимости.</w:t>
      </w:r>
    </w:p>
    <w:tbl>
      <w:tblPr>
        <w:tblStyle w:val="afa"/>
        <w:tblW w:w="9345" w:type="dxa"/>
        <w:tblLook w:val="04A0"/>
      </w:tblPr>
      <w:tblGrid>
        <w:gridCol w:w="4672"/>
        <w:gridCol w:w="4673"/>
      </w:tblGrid>
      <w:tr w:rsidR="00AF4C46">
        <w:tc>
          <w:tcPr>
            <w:tcW w:w="4672" w:type="dxa"/>
            <w:tcBorders>
              <w:top w:val="nil"/>
              <w:left w:val="nil"/>
              <w:bottom w:val="nil"/>
              <w:right w:val="nil"/>
            </w:tcBorders>
          </w:tcPr>
          <w:p w:rsidR="00AF4C46" w:rsidRDefault="00AF4C46">
            <w:pPr>
              <w:spacing w:after="0" w:line="240" w:lineRule="auto"/>
              <w:jc w:val="both"/>
              <w:rPr>
                <w:rFonts w:ascii="Times New Roman" w:hAnsi="Times New Roman"/>
                <w:color w:val="000000"/>
                <w:sz w:val="26"/>
                <w:szCs w:val="26"/>
              </w:rPr>
            </w:pPr>
          </w:p>
        </w:tc>
        <w:tc>
          <w:tcPr>
            <w:tcW w:w="4672" w:type="dxa"/>
            <w:tcBorders>
              <w:top w:val="nil"/>
              <w:left w:val="nil"/>
              <w:bottom w:val="nil"/>
              <w:right w:val="nil"/>
            </w:tcBorders>
          </w:tcPr>
          <w:p w:rsidR="00AF4C46" w:rsidRDefault="00AF4C46">
            <w:pPr>
              <w:spacing w:after="0" w:line="240" w:lineRule="auto"/>
              <w:rPr>
                <w:rFonts w:ascii="Times New Roman" w:hAnsi="Times New Roman"/>
                <w:color w:val="000000"/>
                <w:sz w:val="26"/>
                <w:szCs w:val="26"/>
              </w:rPr>
            </w:pPr>
          </w:p>
          <w:p w:rsidR="00AF4C46" w:rsidRDefault="00AF4C46">
            <w:pPr>
              <w:spacing w:after="0" w:line="240" w:lineRule="auto"/>
              <w:jc w:val="center"/>
              <w:rPr>
                <w:rFonts w:ascii="Times New Roman" w:hAnsi="Times New Roman"/>
                <w:color w:val="000000"/>
                <w:sz w:val="26"/>
                <w:szCs w:val="26"/>
              </w:rPr>
            </w:pPr>
          </w:p>
          <w:p w:rsidR="00AF4C46" w:rsidRDefault="00AF4C46">
            <w:pPr>
              <w:spacing w:after="0" w:line="240" w:lineRule="auto"/>
              <w:jc w:val="center"/>
              <w:rPr>
                <w:rFonts w:ascii="Times New Roman" w:hAnsi="Times New Roman"/>
                <w:color w:val="000000"/>
                <w:sz w:val="26"/>
                <w:szCs w:val="26"/>
              </w:rPr>
            </w:pPr>
          </w:p>
          <w:p w:rsidR="00AF4C46" w:rsidRDefault="00AF4C46">
            <w:pPr>
              <w:spacing w:after="0" w:line="240" w:lineRule="auto"/>
              <w:jc w:val="center"/>
              <w:rPr>
                <w:rFonts w:ascii="Times New Roman" w:hAnsi="Times New Roman"/>
                <w:color w:val="000000"/>
                <w:sz w:val="26"/>
                <w:szCs w:val="26"/>
              </w:rPr>
            </w:pPr>
          </w:p>
          <w:p w:rsidR="00AF4C46" w:rsidRDefault="00AF4C46">
            <w:pPr>
              <w:spacing w:after="0" w:line="240" w:lineRule="auto"/>
              <w:jc w:val="center"/>
              <w:rPr>
                <w:rFonts w:ascii="Times New Roman" w:hAnsi="Times New Roman"/>
                <w:color w:val="000000"/>
                <w:sz w:val="26"/>
                <w:szCs w:val="26"/>
              </w:rPr>
            </w:pPr>
          </w:p>
          <w:p w:rsidR="00AF4C46" w:rsidRDefault="00AF4C46">
            <w:pPr>
              <w:spacing w:after="0" w:line="240" w:lineRule="auto"/>
              <w:jc w:val="center"/>
              <w:rPr>
                <w:rFonts w:ascii="Times New Roman" w:hAnsi="Times New Roman"/>
                <w:color w:val="000000"/>
                <w:sz w:val="26"/>
                <w:szCs w:val="26"/>
              </w:rPr>
            </w:pPr>
          </w:p>
          <w:p w:rsidR="00AF4C46" w:rsidRDefault="00AF4C46">
            <w:pPr>
              <w:spacing w:after="0" w:line="240" w:lineRule="auto"/>
              <w:jc w:val="center"/>
              <w:rPr>
                <w:rFonts w:ascii="Times New Roman" w:hAnsi="Times New Roman"/>
                <w:color w:val="000000"/>
                <w:sz w:val="26"/>
                <w:szCs w:val="26"/>
              </w:rPr>
            </w:pPr>
          </w:p>
          <w:p w:rsidR="00AF4C46" w:rsidRDefault="00AF4C46">
            <w:pPr>
              <w:spacing w:after="0" w:line="240" w:lineRule="auto"/>
              <w:jc w:val="center"/>
              <w:rPr>
                <w:rFonts w:ascii="Times New Roman" w:hAnsi="Times New Roman"/>
                <w:color w:val="000000"/>
                <w:sz w:val="26"/>
                <w:szCs w:val="26"/>
              </w:rPr>
            </w:pPr>
          </w:p>
          <w:p w:rsidR="00AF4C46" w:rsidRDefault="00AF4C46">
            <w:pPr>
              <w:spacing w:after="0" w:line="240" w:lineRule="auto"/>
              <w:jc w:val="center"/>
              <w:rPr>
                <w:rFonts w:ascii="Times New Roman" w:hAnsi="Times New Roman"/>
                <w:color w:val="000000"/>
                <w:sz w:val="26"/>
                <w:szCs w:val="26"/>
              </w:rPr>
            </w:pPr>
          </w:p>
          <w:p w:rsidR="00AF4C46" w:rsidRDefault="00AF4C46">
            <w:pPr>
              <w:spacing w:after="0" w:line="240" w:lineRule="auto"/>
              <w:jc w:val="center"/>
              <w:rPr>
                <w:rFonts w:ascii="Times New Roman" w:hAnsi="Times New Roman"/>
                <w:color w:val="000000"/>
                <w:sz w:val="26"/>
                <w:szCs w:val="26"/>
              </w:rPr>
            </w:pPr>
          </w:p>
          <w:p w:rsidR="00AF4C46" w:rsidRDefault="00A0281F">
            <w:pPr>
              <w:spacing w:after="0" w:line="240" w:lineRule="auto"/>
              <w:jc w:val="center"/>
              <w:rPr>
                <w:rFonts w:ascii="Times New Roman" w:hAnsi="Times New Roman"/>
                <w:color w:val="000000"/>
                <w:sz w:val="26"/>
                <w:szCs w:val="26"/>
              </w:rPr>
            </w:pPr>
            <w:r>
              <w:rPr>
                <w:rFonts w:ascii="Times New Roman" w:hAnsi="Times New Roman"/>
                <w:color w:val="000000"/>
                <w:sz w:val="26"/>
                <w:szCs w:val="26"/>
              </w:rPr>
              <w:lastRenderedPageBreak/>
              <w:t>Приложение № 3</w:t>
            </w:r>
          </w:p>
          <w:p w:rsidR="00AF4C46" w:rsidRDefault="00A0281F">
            <w:pPr>
              <w:pBdr>
                <w:bottom w:val="single" w:sz="12" w:space="1" w:color="000000"/>
              </w:pBdr>
              <w:spacing w:after="0" w:line="240" w:lineRule="auto"/>
              <w:jc w:val="center"/>
              <w:rPr>
                <w:rFonts w:ascii="Times New Roman" w:hAnsi="Times New Roman"/>
                <w:color w:val="000000"/>
                <w:sz w:val="26"/>
                <w:szCs w:val="26"/>
              </w:rPr>
            </w:pPr>
            <w:r>
              <w:rPr>
                <w:rFonts w:ascii="Times New Roman" w:hAnsi="Times New Roman"/>
                <w:color w:val="000000"/>
                <w:sz w:val="26"/>
                <w:szCs w:val="26"/>
              </w:rPr>
              <w:t xml:space="preserve">к Административному регламенту предоставления государственной услуги </w:t>
            </w:r>
            <w:r>
              <w:rPr>
                <w:rFonts w:ascii="Times New Roman" w:hAnsi="Times New Roman" w:cs="Times New Roman"/>
                <w:sz w:val="26"/>
                <w:szCs w:val="26"/>
              </w:rPr>
              <w:t xml:space="preserve">«Предоставление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w:t>
            </w:r>
          </w:p>
          <w:p w:rsidR="00AF4C46" w:rsidRDefault="00AF4C46">
            <w:pPr>
              <w:pBdr>
                <w:bottom w:val="single" w:sz="12" w:space="1" w:color="000000"/>
              </w:pBdr>
              <w:spacing w:after="0" w:line="240" w:lineRule="auto"/>
              <w:jc w:val="center"/>
              <w:rPr>
                <w:rFonts w:ascii="Times New Roman" w:hAnsi="Times New Roman"/>
                <w:color w:val="000000"/>
                <w:sz w:val="26"/>
                <w:szCs w:val="26"/>
              </w:rPr>
            </w:pPr>
          </w:p>
          <w:p w:rsidR="00AF4C46" w:rsidRDefault="00A0281F">
            <w:pPr>
              <w:spacing w:after="0" w:line="240" w:lineRule="auto"/>
              <w:jc w:val="center"/>
              <w:rPr>
                <w:rFonts w:ascii="Times New Roman" w:hAnsi="Times New Roman" w:cs="Times New Roman"/>
                <w:sz w:val="28"/>
                <w:szCs w:val="28"/>
              </w:rPr>
            </w:pPr>
            <w:r>
              <w:rPr>
                <w:rFonts w:ascii="Times New Roman" w:hAnsi="Times New Roman"/>
                <w:color w:val="000000"/>
                <w:sz w:val="26"/>
                <w:szCs w:val="26"/>
              </w:rPr>
              <w:t>от «__» _______________202_ года</w:t>
            </w:r>
          </w:p>
          <w:p w:rsidR="00AF4C46" w:rsidRDefault="00AF4C46">
            <w:pPr>
              <w:spacing w:after="0" w:line="240" w:lineRule="auto"/>
              <w:jc w:val="both"/>
              <w:rPr>
                <w:rFonts w:ascii="Times New Roman" w:hAnsi="Times New Roman"/>
                <w:color w:val="000000"/>
                <w:sz w:val="26"/>
                <w:szCs w:val="26"/>
              </w:rPr>
            </w:pPr>
          </w:p>
        </w:tc>
      </w:tr>
    </w:tbl>
    <w:p w:rsidR="00AF4C46" w:rsidRDefault="00AF4C46">
      <w:pPr>
        <w:spacing w:after="0" w:line="240" w:lineRule="auto"/>
        <w:ind w:firstLine="709"/>
        <w:jc w:val="both"/>
        <w:rPr>
          <w:rFonts w:ascii="Times New Roman" w:hAnsi="Times New Roman"/>
          <w:color w:val="000000"/>
          <w:sz w:val="26"/>
          <w:szCs w:val="26"/>
        </w:rPr>
      </w:pPr>
    </w:p>
    <w:p w:rsidR="00AF4C46" w:rsidRDefault="00A0281F">
      <w:pPr>
        <w:spacing w:after="0" w:line="240" w:lineRule="auto"/>
        <w:ind w:firstLine="709"/>
        <w:jc w:val="center"/>
        <w:rPr>
          <w:rFonts w:ascii="Times New Roman" w:hAnsi="Times New Roman" w:cs="Times New Roman"/>
          <w:b/>
          <w:sz w:val="26"/>
          <w:szCs w:val="26"/>
        </w:rPr>
      </w:pPr>
      <w:r>
        <w:rPr>
          <w:rFonts w:ascii="Times New Roman" w:hAnsi="Times New Roman" w:cs="Times New Roman"/>
          <w:b/>
          <w:sz w:val="26"/>
          <w:szCs w:val="26"/>
        </w:rPr>
        <w:t>Форма договора аренды земельного участка, находящегося в муниципальной собственности или государственная собственность на который не разграничена, без проведения торгов</w:t>
      </w:r>
    </w:p>
    <w:p w:rsidR="00AF4C46" w:rsidRDefault="00AF4C46">
      <w:pPr>
        <w:spacing w:after="0" w:line="240" w:lineRule="auto"/>
        <w:ind w:firstLine="709"/>
        <w:jc w:val="center"/>
        <w:rPr>
          <w:rFonts w:ascii="Times New Roman" w:hAnsi="Times New Roman" w:cs="Times New Roman"/>
          <w:b/>
          <w:sz w:val="26"/>
          <w:szCs w:val="26"/>
        </w:rPr>
      </w:pPr>
    </w:p>
    <w:p w:rsidR="00AF4C46" w:rsidRDefault="00A0281F">
      <w:pPr>
        <w:spacing w:after="0" w:line="240" w:lineRule="auto"/>
        <w:jc w:val="center"/>
        <w:rPr>
          <w:rFonts w:ascii="Times New Roman" w:eastAsia="Times New Roman" w:hAnsi="Times New Roman" w:cs="Times New Roman"/>
          <w:b/>
          <w:bCs/>
          <w:sz w:val="26"/>
          <w:szCs w:val="26"/>
          <w:lang w:bidi="en-US"/>
        </w:rPr>
      </w:pPr>
      <w:r>
        <w:rPr>
          <w:rFonts w:ascii="Times New Roman" w:eastAsia="Times New Roman" w:hAnsi="Times New Roman" w:cs="Times New Roman"/>
          <w:b/>
          <w:bCs/>
          <w:sz w:val="26"/>
          <w:szCs w:val="26"/>
          <w:lang w:bidi="en-US"/>
        </w:rPr>
        <w:t>ДОГОВОР АРЕНДЫЗЕМЕЛЬНОГО УЧАСТКА</w:t>
      </w:r>
    </w:p>
    <w:p w:rsidR="00AF4C46" w:rsidRDefault="00AF4C46">
      <w:pPr>
        <w:spacing w:after="0" w:line="240" w:lineRule="auto"/>
        <w:jc w:val="center"/>
        <w:rPr>
          <w:rFonts w:ascii="Times New Roman" w:eastAsia="Times New Roman" w:hAnsi="Times New Roman" w:cs="Times New Roman"/>
          <w:b/>
          <w:bCs/>
          <w:sz w:val="26"/>
          <w:szCs w:val="26"/>
          <w:lang w:bidi="en-US"/>
        </w:rPr>
      </w:pPr>
    </w:p>
    <w:p w:rsidR="00AF4C46" w:rsidRDefault="00A0281F">
      <w:pPr>
        <w:spacing w:after="0" w:line="240" w:lineRule="auto"/>
        <w:rPr>
          <w:rFonts w:ascii="Times New Roman" w:eastAsia="Times New Roman" w:hAnsi="Times New Roman" w:cs="Times New Roman"/>
          <w:b/>
          <w:bCs/>
          <w:sz w:val="26"/>
          <w:szCs w:val="26"/>
          <w:lang w:bidi="en-US"/>
        </w:rPr>
      </w:pPr>
      <w:r>
        <w:rPr>
          <w:rFonts w:ascii="Times New Roman" w:eastAsia="Times New Roman" w:hAnsi="Times New Roman" w:cs="Times New Roman"/>
          <w:b/>
          <w:bCs/>
          <w:sz w:val="26"/>
          <w:szCs w:val="26"/>
          <w:lang w:bidi="en-US"/>
        </w:rPr>
        <w:t>(место заключения)</w:t>
      </w:r>
      <w:r>
        <w:rPr>
          <w:rFonts w:ascii="Times New Roman" w:eastAsia="Times New Roman" w:hAnsi="Times New Roman" w:cs="Times New Roman"/>
          <w:b/>
          <w:bCs/>
          <w:sz w:val="26"/>
          <w:szCs w:val="26"/>
          <w:lang w:bidi="en-US"/>
        </w:rPr>
        <w:tab/>
      </w:r>
      <w:r>
        <w:rPr>
          <w:rFonts w:ascii="Times New Roman" w:eastAsia="Times New Roman" w:hAnsi="Times New Roman" w:cs="Times New Roman"/>
          <w:b/>
          <w:bCs/>
          <w:sz w:val="26"/>
          <w:szCs w:val="26"/>
          <w:lang w:bidi="en-US"/>
        </w:rPr>
        <w:tab/>
      </w:r>
      <w:r>
        <w:rPr>
          <w:rFonts w:ascii="Times New Roman" w:eastAsia="Times New Roman" w:hAnsi="Times New Roman" w:cs="Times New Roman"/>
          <w:b/>
          <w:bCs/>
          <w:sz w:val="26"/>
          <w:szCs w:val="26"/>
          <w:lang w:bidi="en-US"/>
        </w:rPr>
        <w:tab/>
        <w:t>«__» _________ 20__года</w:t>
      </w:r>
    </w:p>
    <w:p w:rsidR="00AF4C46" w:rsidRDefault="00AF4C46">
      <w:pPr>
        <w:spacing w:after="0" w:line="240" w:lineRule="auto"/>
        <w:rPr>
          <w:rFonts w:ascii="Times New Roman" w:eastAsia="Times New Roman" w:hAnsi="Times New Roman" w:cs="Times New Roman"/>
          <w:sz w:val="26"/>
          <w:szCs w:val="26"/>
          <w:lang w:bidi="en-US"/>
        </w:rPr>
      </w:pPr>
    </w:p>
    <w:p w:rsidR="00AF4C46" w:rsidRDefault="00A0281F">
      <w:pPr>
        <w:spacing w:after="0" w:line="240" w:lineRule="auto"/>
        <w:ind w:firstLine="709"/>
        <w:jc w:val="both"/>
        <w:rPr>
          <w:rFonts w:ascii="Times New Roman" w:eastAsia="Times New Roman" w:hAnsi="Times New Roman" w:cs="Times New Roman"/>
          <w:sz w:val="26"/>
          <w:szCs w:val="26"/>
          <w:lang w:bidi="en-US"/>
        </w:rPr>
      </w:pPr>
      <w:r>
        <w:rPr>
          <w:rFonts w:ascii="Times New Roman" w:eastAsia="Times New Roman" w:hAnsi="Times New Roman" w:cs="Times New Roman"/>
          <w:sz w:val="26"/>
          <w:szCs w:val="26"/>
          <w:lang w:bidi="en-US"/>
        </w:rPr>
        <w:t>На основании _____________________________________________________</w:t>
      </w:r>
    </w:p>
    <w:p w:rsidR="00AF4C46" w:rsidRDefault="00A0281F">
      <w:pPr>
        <w:spacing w:after="0" w:line="240" w:lineRule="auto"/>
        <w:ind w:firstLine="709"/>
        <w:jc w:val="both"/>
        <w:rPr>
          <w:rFonts w:ascii="Times New Roman" w:eastAsia="Times New Roman" w:hAnsi="Times New Roman" w:cs="Times New Roman"/>
          <w:sz w:val="26"/>
          <w:szCs w:val="26"/>
          <w:lang w:bidi="en-US"/>
        </w:rPr>
      </w:pPr>
      <w:r>
        <w:rPr>
          <w:rFonts w:ascii="Times New Roman" w:eastAsia="Times New Roman" w:hAnsi="Times New Roman" w:cs="Times New Roman"/>
          <w:sz w:val="26"/>
          <w:szCs w:val="26"/>
          <w:lang w:bidi="en-US"/>
        </w:rPr>
        <w:t>(наименование распорядительного документа уполномоченного органа)</w:t>
      </w:r>
    </w:p>
    <w:p w:rsidR="00AF4C46" w:rsidRDefault="00A0281F">
      <w:pPr>
        <w:spacing w:after="0" w:line="240" w:lineRule="auto"/>
        <w:ind w:firstLine="709"/>
        <w:jc w:val="both"/>
        <w:rPr>
          <w:rFonts w:ascii="Times New Roman" w:eastAsia="Times New Roman" w:hAnsi="Times New Roman" w:cs="Times New Roman"/>
          <w:sz w:val="26"/>
          <w:szCs w:val="26"/>
          <w:lang w:bidi="en-US"/>
        </w:rPr>
      </w:pPr>
      <w:r>
        <w:rPr>
          <w:rFonts w:ascii="Times New Roman" w:eastAsia="Times New Roman" w:hAnsi="Times New Roman" w:cs="Times New Roman"/>
          <w:sz w:val="26"/>
          <w:szCs w:val="26"/>
          <w:lang w:bidi="en-US"/>
        </w:rPr>
        <w:t>от «___»__________20__ года № ____ «О предоставлении в аренду земельного участка» ______________________________________________________</w:t>
      </w:r>
    </w:p>
    <w:p w:rsidR="00AF4C46" w:rsidRDefault="00A0281F">
      <w:pPr>
        <w:spacing w:after="0" w:line="240" w:lineRule="auto"/>
        <w:ind w:firstLine="709"/>
        <w:jc w:val="both"/>
        <w:rPr>
          <w:rFonts w:ascii="Times New Roman" w:eastAsia="Times New Roman" w:hAnsi="Times New Roman" w:cs="Times New Roman"/>
          <w:sz w:val="26"/>
          <w:szCs w:val="26"/>
          <w:lang w:bidi="en-US"/>
        </w:rPr>
      </w:pPr>
      <w:r>
        <w:rPr>
          <w:rFonts w:ascii="Times New Roman" w:eastAsia="Times New Roman" w:hAnsi="Times New Roman" w:cs="Times New Roman"/>
          <w:sz w:val="26"/>
          <w:szCs w:val="26"/>
          <w:lang w:bidi="en-US"/>
        </w:rPr>
        <w:t>(наименование уполномоченного органа)</w:t>
      </w:r>
    </w:p>
    <w:p w:rsidR="00AF4C46" w:rsidRDefault="00A0281F">
      <w:pPr>
        <w:spacing w:after="0" w:line="240" w:lineRule="auto"/>
        <w:ind w:firstLine="709"/>
        <w:jc w:val="both"/>
        <w:rPr>
          <w:rFonts w:ascii="Times New Roman" w:eastAsia="Times New Roman" w:hAnsi="Times New Roman" w:cs="Times New Roman"/>
          <w:sz w:val="26"/>
          <w:szCs w:val="26"/>
          <w:lang w:bidi="en-US"/>
        </w:rPr>
      </w:pPr>
      <w:r>
        <w:rPr>
          <w:rFonts w:ascii="Times New Roman" w:eastAsia="Times New Roman" w:hAnsi="Times New Roman" w:cs="Times New Roman"/>
          <w:sz w:val="26"/>
          <w:szCs w:val="26"/>
          <w:lang w:bidi="en-US"/>
        </w:rPr>
        <w:t>в лице ________________________________________________________</w:t>
      </w:r>
    </w:p>
    <w:p w:rsidR="00AF4C46" w:rsidRDefault="00A0281F">
      <w:pPr>
        <w:spacing w:after="0" w:line="240" w:lineRule="auto"/>
        <w:ind w:firstLine="709"/>
        <w:jc w:val="both"/>
        <w:rPr>
          <w:rFonts w:ascii="Times New Roman" w:eastAsia="Times New Roman" w:hAnsi="Times New Roman" w:cs="Times New Roman"/>
          <w:sz w:val="26"/>
          <w:szCs w:val="26"/>
          <w:lang w:bidi="en-US"/>
        </w:rPr>
      </w:pPr>
      <w:r>
        <w:rPr>
          <w:rFonts w:ascii="Times New Roman" w:eastAsia="Times New Roman" w:hAnsi="Times New Roman" w:cs="Times New Roman"/>
          <w:sz w:val="26"/>
          <w:szCs w:val="26"/>
          <w:lang w:bidi="en-US"/>
        </w:rPr>
        <w:t>(должность уполномоченного лица и ФИО),</w:t>
      </w:r>
    </w:p>
    <w:p w:rsidR="00AF4C46" w:rsidRDefault="00A0281F">
      <w:pPr>
        <w:spacing w:after="0" w:line="240" w:lineRule="auto"/>
        <w:ind w:firstLine="709"/>
        <w:jc w:val="both"/>
        <w:rPr>
          <w:rFonts w:ascii="Times New Roman" w:eastAsia="Times New Roman" w:hAnsi="Times New Roman" w:cs="Times New Roman"/>
          <w:sz w:val="26"/>
          <w:szCs w:val="26"/>
          <w:lang w:bidi="en-US"/>
        </w:rPr>
      </w:pPr>
      <w:r>
        <w:rPr>
          <w:rFonts w:ascii="Times New Roman" w:eastAsia="Times New Roman" w:hAnsi="Times New Roman" w:cs="Times New Roman"/>
          <w:sz w:val="26"/>
          <w:szCs w:val="26"/>
          <w:lang w:bidi="en-US"/>
        </w:rPr>
        <w:t>действующего на основании _______________, именуемый в дальнейшем «Арендодатель» и _____________________________ в лице ___________________, действующего на основании _____________________, именуемое в дальнейшем «Арендатор», и именуемые в дальнейшем «Стороны», заключили настоящий договор (далее - Договор) о нижеследующем:</w:t>
      </w:r>
    </w:p>
    <w:p w:rsidR="00AF4C46" w:rsidRDefault="00A0281F">
      <w:pPr>
        <w:spacing w:after="0" w:line="240" w:lineRule="auto"/>
        <w:jc w:val="center"/>
        <w:rPr>
          <w:rFonts w:ascii="Times New Roman" w:eastAsia="Times New Roman" w:hAnsi="Times New Roman" w:cs="Times New Roman"/>
          <w:b/>
          <w:bCs/>
          <w:sz w:val="26"/>
          <w:szCs w:val="26"/>
          <w:lang w:bidi="en-US"/>
        </w:rPr>
      </w:pPr>
      <w:r>
        <w:rPr>
          <w:rFonts w:ascii="Times New Roman" w:eastAsia="Times New Roman" w:hAnsi="Times New Roman" w:cs="Times New Roman"/>
          <w:b/>
          <w:bCs/>
          <w:sz w:val="26"/>
          <w:szCs w:val="26"/>
          <w:lang w:bidi="en-US"/>
        </w:rPr>
        <w:t>1. Предмет Договора</w:t>
      </w:r>
    </w:p>
    <w:p w:rsidR="00AF4C46" w:rsidRDefault="00A0281F">
      <w:pPr>
        <w:spacing w:after="0" w:line="240" w:lineRule="auto"/>
        <w:ind w:firstLine="709"/>
        <w:jc w:val="both"/>
        <w:rPr>
          <w:rFonts w:ascii="Times New Roman" w:eastAsia="Times New Roman" w:hAnsi="Times New Roman" w:cs="Times New Roman"/>
          <w:sz w:val="26"/>
          <w:szCs w:val="26"/>
          <w:lang w:bidi="en-US"/>
        </w:rPr>
      </w:pPr>
      <w:r>
        <w:rPr>
          <w:rFonts w:ascii="Times New Roman" w:eastAsia="Times New Roman" w:hAnsi="Times New Roman" w:cs="Times New Roman"/>
          <w:sz w:val="26"/>
          <w:szCs w:val="26"/>
          <w:lang w:bidi="en-US"/>
        </w:rPr>
        <w:t xml:space="preserve">1.1. Арендодатель предоставляет, а Арендатор принимает в аренду находящийся в государственной собственности области земельный участок                       (далее – Участок) </w:t>
      </w:r>
      <w:r>
        <w:rPr>
          <w:rFonts w:ascii="Times New Roman" w:eastAsia="Times New Roman" w:hAnsi="Times New Roman" w:cs="Times New Roman"/>
          <w:sz w:val="26"/>
          <w:szCs w:val="26"/>
          <w:lang w:eastAsia="ru-RU"/>
        </w:rPr>
        <w:t xml:space="preserve">земельный участок </w:t>
      </w:r>
      <w:r>
        <w:rPr>
          <w:rFonts w:ascii="Times New Roman" w:eastAsia="Calibri" w:hAnsi="Times New Roman"/>
          <w:sz w:val="26"/>
          <w:szCs w:val="26"/>
          <w:lang w:eastAsia="ru-RU"/>
        </w:rPr>
        <w:t xml:space="preserve">                                               категория земель ________________, площадью ________ кв. м с кадастровым номером ____________________, расположенный по адресу: _____________________________, вид разрешенного использования ______________________</w:t>
      </w:r>
      <w:r>
        <w:rPr>
          <w:rFonts w:ascii="Times New Roman" w:eastAsia="Times New Roman" w:hAnsi="Times New Roman" w:cs="Times New Roman"/>
          <w:sz w:val="26"/>
          <w:szCs w:val="26"/>
          <w:lang w:bidi="en-US"/>
        </w:rPr>
        <w:t>.</w:t>
      </w:r>
    </w:p>
    <w:p w:rsidR="00AF4C46" w:rsidRDefault="00A0281F">
      <w:pPr>
        <w:spacing w:after="0" w:line="240" w:lineRule="auto"/>
        <w:jc w:val="both"/>
        <w:rPr>
          <w:rFonts w:ascii="Times New Roman" w:eastAsia="Times New Roman" w:hAnsi="Times New Roman" w:cs="Times New Roman"/>
          <w:sz w:val="26"/>
          <w:szCs w:val="26"/>
          <w:lang w:bidi="en-US"/>
        </w:rPr>
      </w:pPr>
      <w:r>
        <w:rPr>
          <w:rFonts w:ascii="Times New Roman" w:eastAsia="Times New Roman" w:hAnsi="Times New Roman" w:cs="Times New Roman"/>
          <w:sz w:val="26"/>
          <w:szCs w:val="26"/>
          <w:lang w:bidi="en-US"/>
        </w:rPr>
        <w:tab/>
        <w:t>1.2. На земельном участке расположены __________________, переданные Арендатору на праве ___________________.</w:t>
      </w:r>
    </w:p>
    <w:p w:rsidR="00AF4C46" w:rsidRDefault="00A0281F" w:rsidP="00566F78">
      <w:pPr>
        <w:spacing w:after="0" w:line="240" w:lineRule="auto"/>
        <w:ind w:firstLine="709"/>
        <w:jc w:val="center"/>
        <w:rPr>
          <w:rFonts w:ascii="Times New Roman" w:eastAsia="Times New Roman" w:hAnsi="Times New Roman" w:cs="Times New Roman"/>
          <w:sz w:val="26"/>
          <w:szCs w:val="26"/>
          <w:lang w:bidi="en-US"/>
        </w:rPr>
      </w:pPr>
      <w:r>
        <w:rPr>
          <w:rFonts w:ascii="Times New Roman" w:eastAsia="Times New Roman" w:hAnsi="Times New Roman" w:cs="Times New Roman"/>
          <w:b/>
          <w:bCs/>
          <w:sz w:val="26"/>
          <w:szCs w:val="26"/>
          <w:lang w:bidi="en-US"/>
        </w:rPr>
        <w:t>2. Срок Договора</w:t>
      </w:r>
    </w:p>
    <w:p w:rsidR="00AF4C46" w:rsidRDefault="00A0281F">
      <w:pPr>
        <w:spacing w:after="0" w:line="240" w:lineRule="auto"/>
        <w:ind w:firstLine="709"/>
        <w:jc w:val="both"/>
        <w:rPr>
          <w:rFonts w:ascii="Times New Roman" w:eastAsia="Times New Roman" w:hAnsi="Times New Roman" w:cs="Times New Roman"/>
          <w:sz w:val="26"/>
          <w:szCs w:val="26"/>
          <w:lang w:bidi="en-US"/>
        </w:rPr>
      </w:pPr>
      <w:r>
        <w:rPr>
          <w:rFonts w:ascii="Times New Roman" w:eastAsia="Times New Roman" w:hAnsi="Times New Roman" w:cs="Times New Roman"/>
          <w:sz w:val="26"/>
          <w:szCs w:val="26"/>
          <w:lang w:bidi="en-US"/>
        </w:rPr>
        <w:t>2.1. Срок аренды земельного участка устанавливается с «__» ________</w:t>
      </w:r>
      <w:r>
        <w:rPr>
          <w:rFonts w:ascii="Times New Roman" w:eastAsia="Times New Roman" w:hAnsi="Times New Roman" w:cs="Times New Roman"/>
          <w:sz w:val="26"/>
          <w:szCs w:val="26"/>
          <w:lang w:bidi="en-US"/>
        </w:rPr>
        <w:br/>
        <w:t xml:space="preserve">20___ года по «___» __________ 20___года. </w:t>
      </w:r>
    </w:p>
    <w:p w:rsidR="00AF4C46" w:rsidRDefault="00A0281F">
      <w:pPr>
        <w:spacing w:after="0" w:line="240" w:lineRule="auto"/>
        <w:ind w:firstLine="709"/>
        <w:jc w:val="both"/>
        <w:rPr>
          <w:rFonts w:ascii="Times New Roman" w:eastAsia="Times New Roman" w:hAnsi="Times New Roman" w:cs="Times New Roman"/>
          <w:sz w:val="26"/>
          <w:szCs w:val="26"/>
          <w:lang w:bidi="en-US"/>
        </w:rPr>
      </w:pPr>
      <w:r>
        <w:rPr>
          <w:rFonts w:ascii="Times New Roman" w:eastAsia="Times New Roman" w:hAnsi="Times New Roman" w:cs="Times New Roman"/>
          <w:sz w:val="26"/>
          <w:szCs w:val="26"/>
          <w:lang w:bidi="en-US"/>
        </w:rPr>
        <w:t>2.2. Договор вступает в силу с даты его государственной регистрации                    в Управлении Федеральной службы государственной регистрации, кадастра и картографии по Белгородской области.</w:t>
      </w:r>
    </w:p>
    <w:p w:rsidR="00AF4C46" w:rsidRDefault="00AF4C46">
      <w:pPr>
        <w:spacing w:after="0" w:line="240" w:lineRule="auto"/>
        <w:rPr>
          <w:rFonts w:ascii="Times New Roman" w:eastAsia="Times New Roman" w:hAnsi="Times New Roman" w:cs="Times New Roman"/>
          <w:b/>
          <w:bCs/>
          <w:sz w:val="26"/>
          <w:szCs w:val="26"/>
          <w:lang w:bidi="en-US"/>
        </w:rPr>
      </w:pPr>
    </w:p>
    <w:p w:rsidR="00AF4C46" w:rsidRDefault="00A0281F">
      <w:pPr>
        <w:spacing w:after="0" w:line="240" w:lineRule="auto"/>
        <w:jc w:val="center"/>
        <w:rPr>
          <w:rFonts w:ascii="Times New Roman" w:eastAsia="Times New Roman" w:hAnsi="Times New Roman" w:cs="Times New Roman"/>
          <w:b/>
          <w:bCs/>
          <w:sz w:val="26"/>
          <w:szCs w:val="26"/>
          <w:lang w:bidi="en-US"/>
        </w:rPr>
      </w:pPr>
      <w:r>
        <w:rPr>
          <w:rFonts w:ascii="Times New Roman" w:eastAsia="Times New Roman" w:hAnsi="Times New Roman" w:cs="Times New Roman"/>
          <w:b/>
          <w:bCs/>
          <w:sz w:val="26"/>
          <w:szCs w:val="26"/>
          <w:lang w:bidi="en-US"/>
        </w:rPr>
        <w:t>3. Размер и условия внесения арендной платы</w:t>
      </w:r>
    </w:p>
    <w:p w:rsidR="00AF4C46" w:rsidRDefault="00A0281F">
      <w:pPr>
        <w:spacing w:after="0" w:line="240" w:lineRule="auto"/>
        <w:ind w:firstLine="708"/>
        <w:jc w:val="both"/>
        <w:rPr>
          <w:rFonts w:ascii="Times New Roman" w:eastAsia="Times New Roman" w:hAnsi="Times New Roman" w:cs="Times New Roman"/>
          <w:sz w:val="26"/>
          <w:szCs w:val="26"/>
          <w:lang w:bidi="en-US"/>
        </w:rPr>
      </w:pPr>
      <w:r>
        <w:rPr>
          <w:rFonts w:ascii="Times New Roman" w:eastAsia="Times New Roman" w:hAnsi="Times New Roman" w:cs="Times New Roman"/>
          <w:sz w:val="26"/>
          <w:szCs w:val="26"/>
          <w:lang w:bidi="en-US"/>
        </w:rPr>
        <w:t>3.1. Арендатор вносит арендную плату за пользование Участком в размере согласно расчету арендной платы, являющемуся неотъемлемой частью настоящего договора.</w:t>
      </w:r>
    </w:p>
    <w:p w:rsidR="00AF4C46" w:rsidRDefault="00A0281F">
      <w:pPr>
        <w:spacing w:after="0" w:line="240" w:lineRule="auto"/>
        <w:ind w:firstLine="709"/>
        <w:jc w:val="both"/>
        <w:rPr>
          <w:rFonts w:ascii="Times New Roman" w:eastAsia="Times New Roman" w:hAnsi="Times New Roman" w:cs="Times New Roman"/>
          <w:sz w:val="26"/>
          <w:szCs w:val="26"/>
          <w:lang w:bidi="en-US"/>
        </w:rPr>
      </w:pPr>
      <w:r>
        <w:rPr>
          <w:rFonts w:ascii="Times New Roman" w:eastAsia="Times New Roman" w:hAnsi="Times New Roman" w:cs="Times New Roman"/>
          <w:sz w:val="26"/>
          <w:szCs w:val="26"/>
          <w:lang w:bidi="en-US"/>
        </w:rPr>
        <w:t>3.2. Арендная плата вносится Арендатором ежеквартально до 15 числа месяца следующего за отчетным равными платежами путем перечисления на счет УФК по Белгородской области (__________________________________, код дохода        ________________________________ (арендная плата и поступления от продажи права на заключение договоров аренды за земли, находящиеся в собственности субъектов РФ), ОКТМО _____________.</w:t>
      </w:r>
    </w:p>
    <w:p w:rsidR="00AF4C46" w:rsidRDefault="00A0281F">
      <w:pPr>
        <w:spacing w:after="0" w:line="240" w:lineRule="auto"/>
        <w:ind w:firstLine="709"/>
        <w:jc w:val="both"/>
        <w:rPr>
          <w:rFonts w:ascii="Times New Roman" w:eastAsia="Times New Roman" w:hAnsi="Times New Roman" w:cs="Times New Roman"/>
          <w:sz w:val="26"/>
          <w:szCs w:val="26"/>
          <w:lang w:bidi="en-US"/>
        </w:rPr>
      </w:pPr>
      <w:r>
        <w:rPr>
          <w:rFonts w:ascii="Times New Roman" w:eastAsia="Times New Roman" w:hAnsi="Times New Roman" w:cs="Times New Roman"/>
          <w:sz w:val="26"/>
          <w:szCs w:val="26"/>
          <w:lang w:bidi="en-US"/>
        </w:rPr>
        <w:t xml:space="preserve">3.3. Арендная плата начисляется с момента подписания сторонами акта приема - передачи Участка, который является неотъемлемой частью договора. </w:t>
      </w:r>
    </w:p>
    <w:p w:rsidR="00AF4C46" w:rsidRDefault="00A0281F">
      <w:pPr>
        <w:spacing w:after="0" w:line="240" w:lineRule="auto"/>
        <w:ind w:firstLine="709"/>
        <w:jc w:val="both"/>
        <w:rPr>
          <w:rFonts w:ascii="Times New Roman" w:eastAsia="Times New Roman" w:hAnsi="Times New Roman" w:cs="Times New Roman"/>
          <w:sz w:val="26"/>
          <w:szCs w:val="26"/>
          <w:lang w:bidi="en-US"/>
        </w:rPr>
      </w:pPr>
      <w:r>
        <w:rPr>
          <w:rFonts w:ascii="Times New Roman" w:eastAsia="Times New Roman" w:hAnsi="Times New Roman" w:cs="Times New Roman"/>
          <w:sz w:val="26"/>
          <w:szCs w:val="26"/>
          <w:lang w:bidi="en-US"/>
        </w:rPr>
        <w:t>Исполнением обязательства по внесению арендной платы является факт поступления денежных средств на расчетный счет областного бюджета.</w:t>
      </w:r>
    </w:p>
    <w:p w:rsidR="00AF4C46" w:rsidRDefault="00A0281F">
      <w:pPr>
        <w:spacing w:after="0" w:line="240" w:lineRule="auto"/>
        <w:ind w:firstLine="709"/>
        <w:jc w:val="both"/>
        <w:rPr>
          <w:rFonts w:ascii="Times New Roman" w:eastAsia="Times New Roman" w:hAnsi="Times New Roman" w:cs="Times New Roman"/>
          <w:sz w:val="26"/>
          <w:szCs w:val="26"/>
          <w:lang w:bidi="en-US"/>
        </w:rPr>
      </w:pPr>
      <w:r>
        <w:rPr>
          <w:rFonts w:ascii="Times New Roman" w:eastAsia="Times New Roman" w:hAnsi="Times New Roman" w:cs="Times New Roman"/>
          <w:sz w:val="26"/>
          <w:szCs w:val="26"/>
          <w:lang w:bidi="en-US"/>
        </w:rPr>
        <w:t>3.4. При заключении договора аренды земельного участка Арендодатель предусматривает в таком договоре случаи и периодичность изменения арендной платы за пользование земельным участком:</w:t>
      </w:r>
    </w:p>
    <w:p w:rsidR="00AF4C46" w:rsidRDefault="00A0281F">
      <w:pPr>
        <w:spacing w:after="0" w:line="240" w:lineRule="auto"/>
        <w:ind w:firstLine="709"/>
        <w:jc w:val="both"/>
        <w:rPr>
          <w:rFonts w:ascii="Times New Roman" w:eastAsia="Times New Roman" w:hAnsi="Times New Roman" w:cs="Times New Roman"/>
          <w:sz w:val="26"/>
          <w:szCs w:val="26"/>
          <w:lang w:bidi="en-US"/>
        </w:rPr>
      </w:pPr>
      <w:r>
        <w:rPr>
          <w:rFonts w:ascii="Times New Roman" w:eastAsia="Times New Roman" w:hAnsi="Times New Roman" w:cs="Times New Roman"/>
          <w:sz w:val="26"/>
          <w:szCs w:val="26"/>
          <w:lang w:bidi="en-US"/>
        </w:rPr>
        <w:t>- размер арендной платы подлежит перерасчету в связи с изменением рыночной стоимости арендной платы, но не чаще одного раза в 5 лет, при этом арендная плата подлежит перерасчету по состоянию на 1 января года, следующего за годом, в котором была проведена оценка, осуществленная не более чем за 6 месяцев до перерасчета арендной платы;</w:t>
      </w:r>
    </w:p>
    <w:p w:rsidR="00AF4C46" w:rsidRDefault="00A0281F">
      <w:pPr>
        <w:spacing w:after="0" w:line="240" w:lineRule="auto"/>
        <w:ind w:firstLine="709"/>
        <w:jc w:val="both"/>
        <w:rPr>
          <w:rFonts w:ascii="Times New Roman" w:eastAsia="Times New Roman" w:hAnsi="Times New Roman" w:cs="Times New Roman"/>
          <w:sz w:val="26"/>
          <w:szCs w:val="26"/>
          <w:lang w:bidi="en-US"/>
        </w:rPr>
      </w:pPr>
      <w:r>
        <w:rPr>
          <w:rFonts w:ascii="Times New Roman" w:eastAsia="Times New Roman" w:hAnsi="Times New Roman" w:cs="Times New Roman"/>
          <w:sz w:val="26"/>
          <w:szCs w:val="26"/>
          <w:lang w:bidi="en-US"/>
        </w:rPr>
        <w:t>- размер арендной платы изменяется Арендодателем в одностороннем порядке ежегодно, на размер уровня инфляции, установленного в федеральном законе о федеральном бюджете на очередной финансовый год и плановый период, который применяется ежегодно по состоянию на начало очередного финансового года, начиная с года, следующего за годом, в котором заключен указанный договор аренды.</w:t>
      </w:r>
    </w:p>
    <w:p w:rsidR="00AF4C46" w:rsidRDefault="00A0281F">
      <w:pPr>
        <w:spacing w:after="0" w:line="240" w:lineRule="auto"/>
        <w:ind w:firstLine="709"/>
        <w:jc w:val="both"/>
        <w:rPr>
          <w:rFonts w:ascii="Times New Roman" w:eastAsia="Times New Roman" w:hAnsi="Times New Roman" w:cs="Times New Roman"/>
          <w:sz w:val="26"/>
          <w:szCs w:val="26"/>
          <w:lang w:bidi="en-US"/>
        </w:rPr>
      </w:pPr>
      <w:r>
        <w:rPr>
          <w:rFonts w:ascii="Times New Roman" w:eastAsia="Times New Roman" w:hAnsi="Times New Roman" w:cs="Times New Roman"/>
          <w:sz w:val="26"/>
          <w:szCs w:val="26"/>
          <w:lang w:bidi="en-US"/>
        </w:rPr>
        <w:t>3.5. Об изменении размера арендной платы Арендатор уведомляется Арендодателем путем направления соответствующего уведомления.</w:t>
      </w:r>
    </w:p>
    <w:p w:rsidR="00AF4C46" w:rsidRDefault="00A0281F">
      <w:pPr>
        <w:spacing w:after="0" w:line="240" w:lineRule="auto"/>
        <w:jc w:val="center"/>
        <w:rPr>
          <w:rFonts w:ascii="Times New Roman" w:eastAsia="Times New Roman" w:hAnsi="Times New Roman" w:cs="Times New Roman"/>
          <w:b/>
          <w:bCs/>
          <w:sz w:val="26"/>
          <w:szCs w:val="26"/>
          <w:lang w:bidi="en-US"/>
        </w:rPr>
      </w:pPr>
      <w:r>
        <w:rPr>
          <w:rFonts w:ascii="Times New Roman" w:eastAsia="Times New Roman" w:hAnsi="Times New Roman" w:cs="Times New Roman"/>
          <w:b/>
          <w:bCs/>
          <w:sz w:val="26"/>
          <w:szCs w:val="26"/>
          <w:lang w:bidi="en-US"/>
        </w:rPr>
        <w:t>4. Права и обязанности Сторон</w:t>
      </w:r>
    </w:p>
    <w:p w:rsidR="00AF4C46" w:rsidRDefault="00A0281F">
      <w:pPr>
        <w:spacing w:after="0" w:line="240" w:lineRule="auto"/>
        <w:ind w:firstLine="709"/>
        <w:jc w:val="both"/>
        <w:rPr>
          <w:rFonts w:ascii="Times New Roman" w:eastAsia="Times New Roman" w:hAnsi="Times New Roman" w:cs="Times New Roman"/>
          <w:bCs/>
          <w:sz w:val="26"/>
          <w:szCs w:val="26"/>
          <w:lang w:bidi="en-US"/>
        </w:rPr>
      </w:pPr>
      <w:r>
        <w:rPr>
          <w:rFonts w:ascii="Times New Roman" w:eastAsia="Times New Roman" w:hAnsi="Times New Roman" w:cs="Times New Roman"/>
          <w:bCs/>
          <w:sz w:val="26"/>
          <w:szCs w:val="26"/>
          <w:lang w:bidi="en-US"/>
        </w:rPr>
        <w:t>4.1. Арендодатель имеет право:</w:t>
      </w:r>
    </w:p>
    <w:p w:rsidR="00AF4C46" w:rsidRDefault="00A0281F">
      <w:pPr>
        <w:spacing w:after="0" w:line="240" w:lineRule="auto"/>
        <w:ind w:firstLine="709"/>
        <w:jc w:val="both"/>
        <w:rPr>
          <w:rFonts w:ascii="Times New Roman" w:eastAsia="Times New Roman" w:hAnsi="Times New Roman" w:cs="Times New Roman"/>
          <w:sz w:val="26"/>
          <w:szCs w:val="26"/>
          <w:lang w:bidi="en-US"/>
        </w:rPr>
      </w:pPr>
      <w:r>
        <w:rPr>
          <w:rFonts w:ascii="Times New Roman" w:eastAsia="Times New Roman" w:hAnsi="Times New Roman" w:cs="Times New Roman"/>
          <w:sz w:val="26"/>
          <w:szCs w:val="26"/>
          <w:lang w:bidi="en-US"/>
        </w:rPr>
        <w:t>4.1.1. Требовать досрочного расторжения Договора при использовании земельного участка не по целевому назначению, а также при использовании способами, приводящими к его порче, и нарушении других условий Договора.</w:t>
      </w:r>
    </w:p>
    <w:p w:rsidR="00AF4C46" w:rsidRDefault="00A0281F">
      <w:pPr>
        <w:spacing w:after="0" w:line="240" w:lineRule="auto"/>
        <w:ind w:firstLine="709"/>
        <w:jc w:val="both"/>
        <w:rPr>
          <w:rFonts w:ascii="Times New Roman" w:eastAsia="Times New Roman" w:hAnsi="Times New Roman" w:cs="Times New Roman"/>
          <w:sz w:val="26"/>
          <w:szCs w:val="26"/>
          <w:lang w:bidi="en-US"/>
        </w:rPr>
      </w:pPr>
      <w:r>
        <w:rPr>
          <w:rFonts w:ascii="Times New Roman" w:eastAsia="Times New Roman" w:hAnsi="Times New Roman" w:cs="Times New Roman"/>
          <w:sz w:val="26"/>
          <w:szCs w:val="26"/>
          <w:lang w:bidi="en-US"/>
        </w:rPr>
        <w:t>4.1.2. На отказ от исполнения договора в одностороннем порядке при невнесении Арендатором арендной платы более двух раз подряд по истечении установленного договором срока платежа.</w:t>
      </w:r>
    </w:p>
    <w:p w:rsidR="00AF4C46" w:rsidRDefault="00A0281F">
      <w:pPr>
        <w:spacing w:after="0" w:line="240" w:lineRule="auto"/>
        <w:ind w:firstLine="709"/>
        <w:jc w:val="both"/>
        <w:rPr>
          <w:rFonts w:ascii="Times New Roman" w:eastAsia="Times New Roman" w:hAnsi="Times New Roman" w:cs="Times New Roman"/>
          <w:sz w:val="26"/>
          <w:szCs w:val="26"/>
          <w:lang w:bidi="en-US"/>
        </w:rPr>
      </w:pPr>
      <w:r>
        <w:rPr>
          <w:rFonts w:ascii="Times New Roman" w:eastAsia="Times New Roman" w:hAnsi="Times New Roman" w:cs="Times New Roman"/>
          <w:sz w:val="26"/>
          <w:szCs w:val="26"/>
          <w:lang w:bidi="en-US"/>
        </w:rPr>
        <w:t xml:space="preserve">4.1.3. На изменение в одностороннем порядке размера арендной платы за земельный участок в порядке, указанном в пункте 3.4 настоящего Договора, посредством направления Арендатору соответствующего уведомления. </w:t>
      </w:r>
    </w:p>
    <w:p w:rsidR="00AF4C46" w:rsidRDefault="00A0281F">
      <w:pPr>
        <w:spacing w:after="0" w:line="240" w:lineRule="auto"/>
        <w:ind w:firstLine="709"/>
        <w:jc w:val="both"/>
        <w:rPr>
          <w:rFonts w:ascii="Times New Roman" w:eastAsia="Times New Roman" w:hAnsi="Times New Roman" w:cs="Times New Roman"/>
          <w:sz w:val="26"/>
          <w:szCs w:val="26"/>
          <w:lang w:bidi="en-US"/>
        </w:rPr>
      </w:pPr>
      <w:r>
        <w:rPr>
          <w:rFonts w:ascii="Times New Roman" w:eastAsia="Times New Roman" w:hAnsi="Times New Roman" w:cs="Times New Roman"/>
          <w:sz w:val="26"/>
          <w:szCs w:val="26"/>
          <w:lang w:bidi="en-US"/>
        </w:rPr>
        <w:t>4.1.4. На беспрепятственный доступ на территорию арендуемого земельного участка с целью его осмотра на предмет соблюдения условий Договора.</w:t>
      </w:r>
    </w:p>
    <w:p w:rsidR="00AF4C46" w:rsidRDefault="00A0281F">
      <w:pPr>
        <w:spacing w:after="0" w:line="240" w:lineRule="auto"/>
        <w:ind w:firstLine="709"/>
        <w:jc w:val="both"/>
        <w:rPr>
          <w:rFonts w:ascii="Times New Roman" w:eastAsia="Times New Roman" w:hAnsi="Times New Roman" w:cs="Times New Roman"/>
          <w:sz w:val="26"/>
          <w:szCs w:val="26"/>
          <w:lang w:bidi="en-US"/>
        </w:rPr>
      </w:pPr>
      <w:r>
        <w:rPr>
          <w:rFonts w:ascii="Times New Roman" w:eastAsia="Times New Roman" w:hAnsi="Times New Roman" w:cs="Times New Roman"/>
          <w:sz w:val="26"/>
          <w:szCs w:val="26"/>
          <w:lang w:bidi="en-US"/>
        </w:rPr>
        <w:t>4.1.5. 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rsidR="00AF4C46" w:rsidRDefault="00A0281F">
      <w:pPr>
        <w:spacing w:after="0" w:line="240" w:lineRule="auto"/>
        <w:ind w:firstLine="709"/>
        <w:jc w:val="both"/>
        <w:rPr>
          <w:rFonts w:ascii="Times New Roman" w:eastAsia="Times New Roman" w:hAnsi="Times New Roman" w:cs="Times New Roman"/>
          <w:sz w:val="26"/>
          <w:szCs w:val="26"/>
          <w:lang w:bidi="en-US"/>
        </w:rPr>
      </w:pPr>
      <w:r>
        <w:rPr>
          <w:rFonts w:ascii="Times New Roman" w:eastAsia="Times New Roman" w:hAnsi="Times New Roman" w:cs="Times New Roman"/>
          <w:sz w:val="26"/>
          <w:szCs w:val="26"/>
          <w:lang w:bidi="en-US"/>
        </w:rPr>
        <w:t>4.2. Арендодатель обязан:</w:t>
      </w:r>
    </w:p>
    <w:p w:rsidR="00AF4C46" w:rsidRDefault="00A0281F">
      <w:pPr>
        <w:spacing w:after="0" w:line="240" w:lineRule="auto"/>
        <w:ind w:firstLine="709"/>
        <w:jc w:val="both"/>
        <w:rPr>
          <w:rFonts w:ascii="Times New Roman" w:eastAsia="Times New Roman" w:hAnsi="Times New Roman" w:cs="Times New Roman"/>
          <w:sz w:val="26"/>
          <w:szCs w:val="26"/>
          <w:lang w:bidi="en-US"/>
        </w:rPr>
      </w:pPr>
      <w:r>
        <w:rPr>
          <w:rFonts w:ascii="Times New Roman" w:eastAsia="Times New Roman" w:hAnsi="Times New Roman" w:cs="Times New Roman"/>
          <w:sz w:val="26"/>
          <w:szCs w:val="26"/>
          <w:lang w:bidi="en-US"/>
        </w:rPr>
        <w:t>4.2.1. Выполнять в полном объеме все условия Договора.</w:t>
      </w:r>
    </w:p>
    <w:p w:rsidR="00AF4C46" w:rsidRDefault="00A0281F">
      <w:pPr>
        <w:spacing w:after="0" w:line="240" w:lineRule="auto"/>
        <w:ind w:firstLine="709"/>
        <w:jc w:val="both"/>
        <w:rPr>
          <w:rFonts w:ascii="Times New Roman" w:eastAsia="Times New Roman" w:hAnsi="Times New Roman" w:cs="Times New Roman"/>
          <w:sz w:val="26"/>
          <w:szCs w:val="26"/>
          <w:lang w:bidi="en-US"/>
        </w:rPr>
      </w:pPr>
      <w:r>
        <w:rPr>
          <w:rFonts w:ascii="Times New Roman" w:eastAsia="Times New Roman" w:hAnsi="Times New Roman" w:cs="Times New Roman"/>
          <w:sz w:val="26"/>
          <w:szCs w:val="26"/>
          <w:lang w:bidi="en-US"/>
        </w:rPr>
        <w:lastRenderedPageBreak/>
        <w:t>4.2.2. Передать Арендатору Участок по акту приема - передачи в день подписания договора.</w:t>
      </w:r>
    </w:p>
    <w:p w:rsidR="00AF4C46" w:rsidRDefault="00A0281F">
      <w:pPr>
        <w:spacing w:after="0" w:line="240" w:lineRule="auto"/>
        <w:ind w:firstLine="709"/>
        <w:jc w:val="both"/>
        <w:rPr>
          <w:rFonts w:ascii="Times New Roman" w:eastAsia="Times New Roman" w:hAnsi="Times New Roman" w:cs="Times New Roman"/>
          <w:sz w:val="26"/>
          <w:szCs w:val="26"/>
          <w:lang w:bidi="en-US"/>
        </w:rPr>
      </w:pPr>
      <w:r>
        <w:rPr>
          <w:rFonts w:ascii="Times New Roman" w:eastAsia="Times New Roman" w:hAnsi="Times New Roman" w:cs="Times New Roman"/>
          <w:sz w:val="26"/>
          <w:szCs w:val="26"/>
          <w:lang w:bidi="en-US"/>
        </w:rPr>
        <w:t xml:space="preserve">4.2.3. Письменно в десятидневный срок уведомить Арендатора об изменении номеров счетов для перечисления арендной платы, указанных в </w:t>
      </w:r>
      <w:r>
        <w:rPr>
          <w:rFonts w:ascii="Times New Roman" w:eastAsia="Times New Roman" w:hAnsi="Times New Roman" w:cs="Times New Roman"/>
          <w:sz w:val="26"/>
          <w:szCs w:val="26"/>
          <w:lang w:bidi="en-US"/>
        </w:rPr>
        <w:br/>
        <w:t>п. 3.2.</w:t>
      </w:r>
    </w:p>
    <w:p w:rsidR="00AF4C46" w:rsidRDefault="00A0281F">
      <w:pPr>
        <w:spacing w:after="0" w:line="240" w:lineRule="auto"/>
        <w:ind w:firstLine="709"/>
        <w:jc w:val="both"/>
        <w:rPr>
          <w:rFonts w:ascii="Times New Roman" w:eastAsia="Times New Roman" w:hAnsi="Times New Roman" w:cs="Times New Roman"/>
          <w:sz w:val="26"/>
          <w:szCs w:val="26"/>
          <w:lang w:bidi="en-US"/>
        </w:rPr>
      </w:pPr>
      <w:r>
        <w:rPr>
          <w:rFonts w:ascii="Times New Roman" w:eastAsia="Times New Roman" w:hAnsi="Times New Roman" w:cs="Times New Roman"/>
          <w:sz w:val="26"/>
          <w:szCs w:val="26"/>
          <w:lang w:bidi="en-US"/>
        </w:rPr>
        <w:t>4.2.4. Своевременно производить перерасчет арендной платы и своевременно письменно уведомлять об этом Арендатора с приложением ее расчета.</w:t>
      </w:r>
    </w:p>
    <w:p w:rsidR="00AF4C46" w:rsidRDefault="00A0281F">
      <w:pPr>
        <w:spacing w:after="0" w:line="240" w:lineRule="auto"/>
        <w:ind w:firstLine="708"/>
        <w:rPr>
          <w:rFonts w:ascii="Times New Roman" w:eastAsia="Times New Roman" w:hAnsi="Times New Roman" w:cs="Times New Roman"/>
          <w:b/>
          <w:bCs/>
          <w:sz w:val="26"/>
          <w:szCs w:val="26"/>
          <w:lang w:bidi="en-US"/>
        </w:rPr>
      </w:pPr>
      <w:r>
        <w:rPr>
          <w:rFonts w:ascii="Times New Roman" w:eastAsia="Times New Roman" w:hAnsi="Times New Roman" w:cs="Times New Roman"/>
          <w:b/>
          <w:bCs/>
          <w:sz w:val="26"/>
          <w:szCs w:val="26"/>
          <w:lang w:bidi="en-US"/>
        </w:rPr>
        <w:t>4.3. Арендатор имеет право:</w:t>
      </w:r>
    </w:p>
    <w:p w:rsidR="00AF4C46" w:rsidRDefault="00A0281F">
      <w:pPr>
        <w:spacing w:after="0" w:line="240" w:lineRule="auto"/>
        <w:ind w:firstLine="709"/>
        <w:jc w:val="both"/>
        <w:rPr>
          <w:rFonts w:ascii="Times New Roman" w:eastAsia="Times New Roman" w:hAnsi="Times New Roman" w:cs="Times New Roman"/>
          <w:sz w:val="26"/>
          <w:szCs w:val="26"/>
          <w:lang w:bidi="en-US"/>
        </w:rPr>
      </w:pPr>
      <w:r>
        <w:rPr>
          <w:rFonts w:ascii="Times New Roman" w:eastAsia="Times New Roman" w:hAnsi="Times New Roman" w:cs="Times New Roman"/>
          <w:sz w:val="26"/>
          <w:szCs w:val="26"/>
          <w:lang w:bidi="en-US"/>
        </w:rPr>
        <w:t>4.3.1. Использовать Участок на условиях, установленных Договором.</w:t>
      </w:r>
    </w:p>
    <w:p w:rsidR="00AF4C46" w:rsidRDefault="00A0281F">
      <w:pPr>
        <w:spacing w:after="0" w:line="240" w:lineRule="auto"/>
        <w:ind w:firstLine="709"/>
        <w:jc w:val="both"/>
        <w:rPr>
          <w:rFonts w:ascii="Times New Roman" w:eastAsia="Times New Roman" w:hAnsi="Times New Roman" w:cs="Times New Roman"/>
          <w:sz w:val="26"/>
          <w:szCs w:val="26"/>
          <w:lang w:bidi="en-US"/>
        </w:rPr>
      </w:pPr>
      <w:r>
        <w:rPr>
          <w:rFonts w:ascii="Times New Roman" w:eastAsia="Times New Roman" w:hAnsi="Times New Roman" w:cs="Times New Roman"/>
          <w:sz w:val="26"/>
          <w:szCs w:val="26"/>
          <w:lang w:bidi="en-US"/>
        </w:rPr>
        <w:t>4.3.2. По истечении срока действия Договора в преимущественном порядке перед другими лицами заключить договор аренды на новый срок на согласованных Сторонами условиях по письменному заявлению, направленному Арендодателю не позднее, чем за 3 (три) месяца до истечения срока действия Договора.</w:t>
      </w:r>
    </w:p>
    <w:p w:rsidR="00AF4C46" w:rsidRDefault="00A0281F">
      <w:pPr>
        <w:spacing w:after="0" w:line="240" w:lineRule="auto"/>
        <w:ind w:firstLine="708"/>
        <w:rPr>
          <w:rFonts w:ascii="Times New Roman" w:eastAsia="Times New Roman" w:hAnsi="Times New Roman" w:cs="Times New Roman"/>
          <w:sz w:val="26"/>
          <w:szCs w:val="26"/>
          <w:lang w:bidi="en-US"/>
        </w:rPr>
      </w:pPr>
      <w:r>
        <w:rPr>
          <w:rFonts w:ascii="Times New Roman" w:eastAsia="Times New Roman" w:hAnsi="Times New Roman" w:cs="Times New Roman"/>
          <w:b/>
          <w:bCs/>
          <w:sz w:val="26"/>
          <w:szCs w:val="26"/>
          <w:lang w:bidi="en-US"/>
        </w:rPr>
        <w:t>4.4. Арендатор обязан</w:t>
      </w:r>
      <w:r>
        <w:rPr>
          <w:rFonts w:ascii="Times New Roman" w:eastAsia="Times New Roman" w:hAnsi="Times New Roman" w:cs="Times New Roman"/>
          <w:sz w:val="26"/>
          <w:szCs w:val="26"/>
          <w:lang w:bidi="en-US"/>
        </w:rPr>
        <w:t>:</w:t>
      </w:r>
    </w:p>
    <w:p w:rsidR="00AF4C46" w:rsidRDefault="00A0281F">
      <w:pPr>
        <w:spacing w:after="0" w:line="240" w:lineRule="auto"/>
        <w:ind w:firstLine="709"/>
        <w:jc w:val="both"/>
        <w:rPr>
          <w:rFonts w:ascii="Times New Roman" w:eastAsia="Times New Roman" w:hAnsi="Times New Roman" w:cs="Times New Roman"/>
          <w:sz w:val="26"/>
          <w:szCs w:val="26"/>
          <w:lang w:bidi="en-US"/>
        </w:rPr>
      </w:pPr>
      <w:r>
        <w:rPr>
          <w:rFonts w:ascii="Times New Roman" w:eastAsia="Times New Roman" w:hAnsi="Times New Roman" w:cs="Times New Roman"/>
          <w:sz w:val="26"/>
          <w:szCs w:val="26"/>
          <w:lang w:bidi="en-US"/>
        </w:rPr>
        <w:t>4.4.1. Выполнять в полном объеме все условия Договора.</w:t>
      </w:r>
    </w:p>
    <w:p w:rsidR="00AF4C46" w:rsidRDefault="00A0281F">
      <w:pPr>
        <w:spacing w:after="0" w:line="240" w:lineRule="auto"/>
        <w:ind w:firstLine="709"/>
        <w:jc w:val="both"/>
        <w:rPr>
          <w:rFonts w:ascii="Times New Roman" w:eastAsia="Times New Roman" w:hAnsi="Times New Roman" w:cs="Times New Roman"/>
          <w:sz w:val="26"/>
          <w:szCs w:val="26"/>
          <w:lang w:bidi="en-US"/>
        </w:rPr>
      </w:pPr>
      <w:r>
        <w:rPr>
          <w:rFonts w:ascii="Times New Roman" w:eastAsia="Times New Roman" w:hAnsi="Times New Roman" w:cs="Times New Roman"/>
          <w:sz w:val="26"/>
          <w:szCs w:val="26"/>
          <w:lang w:bidi="en-US"/>
        </w:rPr>
        <w:t>4.4.2. Использовать Участок в соответствии с целевым назначением и разрешенным использованием.</w:t>
      </w:r>
    </w:p>
    <w:p w:rsidR="00AF4C46" w:rsidRDefault="00A0281F">
      <w:pPr>
        <w:spacing w:after="0" w:line="240" w:lineRule="auto"/>
        <w:ind w:firstLine="709"/>
        <w:jc w:val="both"/>
        <w:rPr>
          <w:rFonts w:ascii="Times New Roman" w:eastAsia="Times New Roman" w:hAnsi="Times New Roman" w:cs="Times New Roman"/>
          <w:sz w:val="26"/>
          <w:szCs w:val="26"/>
          <w:lang w:bidi="en-US"/>
        </w:rPr>
      </w:pPr>
      <w:r>
        <w:rPr>
          <w:rFonts w:ascii="Times New Roman" w:eastAsia="Times New Roman" w:hAnsi="Times New Roman" w:cs="Times New Roman"/>
          <w:sz w:val="26"/>
          <w:szCs w:val="26"/>
          <w:lang w:bidi="en-US"/>
        </w:rPr>
        <w:t>4.4.3. Уплачивать в размере и на условиях, установленных Договором, арендную плату.</w:t>
      </w:r>
    </w:p>
    <w:p w:rsidR="00AF4C46" w:rsidRDefault="00A0281F">
      <w:pPr>
        <w:spacing w:after="0" w:line="240" w:lineRule="auto"/>
        <w:ind w:firstLine="709"/>
        <w:jc w:val="both"/>
        <w:rPr>
          <w:rFonts w:ascii="Times New Roman" w:eastAsia="Times New Roman" w:hAnsi="Times New Roman" w:cs="Times New Roman"/>
          <w:sz w:val="26"/>
          <w:szCs w:val="26"/>
          <w:lang w:bidi="en-US"/>
        </w:rPr>
      </w:pPr>
      <w:r>
        <w:rPr>
          <w:rFonts w:ascii="Times New Roman" w:eastAsia="Times New Roman" w:hAnsi="Times New Roman" w:cs="Times New Roman"/>
          <w:sz w:val="26"/>
          <w:szCs w:val="26"/>
          <w:lang w:bidi="en-US"/>
        </w:rPr>
        <w:t>4.4.4. Обеспечить Арендодателю (его законным представителям), представителям органов государственного земельного контроля доступ на Участок по их требованию.</w:t>
      </w:r>
    </w:p>
    <w:p w:rsidR="00AF4C46" w:rsidRDefault="00A0281F">
      <w:pPr>
        <w:spacing w:after="0" w:line="240" w:lineRule="auto"/>
        <w:ind w:firstLine="709"/>
        <w:jc w:val="both"/>
        <w:rPr>
          <w:rFonts w:ascii="Times New Roman" w:eastAsia="Times New Roman" w:hAnsi="Times New Roman" w:cs="Times New Roman"/>
          <w:sz w:val="26"/>
          <w:szCs w:val="26"/>
          <w:lang w:bidi="en-US"/>
        </w:rPr>
      </w:pPr>
      <w:r>
        <w:rPr>
          <w:rFonts w:ascii="Times New Roman" w:eastAsia="Times New Roman" w:hAnsi="Times New Roman" w:cs="Times New Roman"/>
          <w:sz w:val="26"/>
          <w:szCs w:val="26"/>
          <w:lang w:bidi="en-US"/>
        </w:rPr>
        <w:t>4.4.5. Письменно сообщить Арендодателю не позднее, чем за 3 (три) месяца о предстоящем освобождении Участка как в связи с окончанием срока действия Договора, так и при досрочном его освобождении.</w:t>
      </w:r>
    </w:p>
    <w:p w:rsidR="00AF4C46" w:rsidRDefault="00A0281F">
      <w:pPr>
        <w:spacing w:after="0" w:line="240" w:lineRule="auto"/>
        <w:ind w:firstLine="709"/>
        <w:jc w:val="both"/>
        <w:rPr>
          <w:rFonts w:ascii="Times New Roman" w:eastAsia="Times New Roman" w:hAnsi="Times New Roman" w:cs="Times New Roman"/>
          <w:sz w:val="26"/>
          <w:szCs w:val="26"/>
          <w:lang w:bidi="en-US"/>
        </w:rPr>
      </w:pPr>
      <w:r>
        <w:rPr>
          <w:rFonts w:ascii="Times New Roman" w:eastAsia="Times New Roman" w:hAnsi="Times New Roman" w:cs="Times New Roman"/>
          <w:sz w:val="26"/>
          <w:szCs w:val="26"/>
          <w:lang w:bidi="en-US"/>
        </w:rPr>
        <w:t>4.4.6. Не допускать действий, приводящих к ухудшению экологической   обстановки на арендуемом земельном участке и прилегающих к нему территориях, а также выполнять работы по благоустройству территории.</w:t>
      </w:r>
    </w:p>
    <w:p w:rsidR="00AF4C46" w:rsidRDefault="00A0281F">
      <w:pPr>
        <w:spacing w:after="0" w:line="240" w:lineRule="auto"/>
        <w:ind w:firstLine="709"/>
        <w:jc w:val="both"/>
        <w:rPr>
          <w:rFonts w:ascii="Times New Roman" w:eastAsia="Times New Roman" w:hAnsi="Times New Roman" w:cs="Times New Roman"/>
          <w:sz w:val="26"/>
          <w:szCs w:val="26"/>
          <w:lang w:bidi="en-US"/>
        </w:rPr>
      </w:pPr>
      <w:r>
        <w:rPr>
          <w:rFonts w:ascii="Times New Roman" w:eastAsia="Times New Roman" w:hAnsi="Times New Roman" w:cs="Times New Roman"/>
          <w:sz w:val="26"/>
          <w:szCs w:val="26"/>
          <w:lang w:bidi="en-US"/>
        </w:rPr>
        <w:t>4.4.7. Письменно в десятидневный срок уведомить Арендодателя об изменении своих реквизитов.</w:t>
      </w:r>
    </w:p>
    <w:p w:rsidR="00AF4C46" w:rsidRDefault="00A0281F">
      <w:pPr>
        <w:spacing w:after="0" w:line="240" w:lineRule="auto"/>
        <w:ind w:firstLine="709"/>
        <w:jc w:val="both"/>
        <w:rPr>
          <w:rFonts w:ascii="Times New Roman" w:eastAsia="Times New Roman" w:hAnsi="Times New Roman" w:cs="Times New Roman"/>
          <w:sz w:val="26"/>
          <w:szCs w:val="26"/>
          <w:lang w:bidi="en-US"/>
        </w:rPr>
      </w:pPr>
      <w:r>
        <w:rPr>
          <w:rFonts w:ascii="Times New Roman" w:eastAsia="Times New Roman" w:hAnsi="Times New Roman" w:cs="Times New Roman"/>
          <w:sz w:val="26"/>
          <w:szCs w:val="26"/>
          <w:lang w:bidi="en-US"/>
        </w:rPr>
        <w:t xml:space="preserve">4.4.8. По требованию Арендодателя производить с ним сверку расчетов с предоставлением копий платежных документов, подтверждающих факт оплаты.   </w:t>
      </w:r>
    </w:p>
    <w:p w:rsidR="00AF4C46" w:rsidRDefault="00A0281F">
      <w:pPr>
        <w:spacing w:after="0" w:line="240" w:lineRule="auto"/>
        <w:ind w:firstLine="708"/>
        <w:jc w:val="both"/>
        <w:rPr>
          <w:rFonts w:ascii="Times New Roman" w:eastAsia="Times New Roman" w:hAnsi="Times New Roman" w:cs="Times New Roman"/>
          <w:sz w:val="26"/>
          <w:szCs w:val="26"/>
          <w:lang w:bidi="en-US"/>
        </w:rPr>
      </w:pPr>
      <w:r>
        <w:rPr>
          <w:rFonts w:ascii="Times New Roman" w:eastAsia="Times New Roman" w:hAnsi="Times New Roman" w:cs="Times New Roman"/>
          <w:sz w:val="26"/>
          <w:szCs w:val="26"/>
          <w:lang w:bidi="en-US"/>
        </w:rPr>
        <w:t>4.5. Арендодатель и Арендатор имеют иные права и несут иные обязанности, установленные законодательством Российской Федерации.</w:t>
      </w:r>
    </w:p>
    <w:p w:rsidR="00AF4C46" w:rsidRDefault="00A0281F">
      <w:pPr>
        <w:spacing w:after="0" w:line="240" w:lineRule="auto"/>
        <w:jc w:val="center"/>
        <w:rPr>
          <w:rFonts w:ascii="Times New Roman" w:eastAsia="Times New Roman" w:hAnsi="Times New Roman" w:cs="Times New Roman"/>
          <w:b/>
          <w:bCs/>
          <w:sz w:val="26"/>
          <w:szCs w:val="26"/>
          <w:lang w:bidi="en-US"/>
        </w:rPr>
      </w:pPr>
      <w:r>
        <w:rPr>
          <w:rFonts w:ascii="Times New Roman" w:eastAsia="Times New Roman" w:hAnsi="Times New Roman" w:cs="Times New Roman"/>
          <w:b/>
          <w:bCs/>
          <w:sz w:val="26"/>
          <w:szCs w:val="26"/>
          <w:lang w:bidi="en-US"/>
        </w:rPr>
        <w:t>5. Ответственность Сторон</w:t>
      </w:r>
    </w:p>
    <w:p w:rsidR="00AF4C46" w:rsidRDefault="00A0281F">
      <w:pPr>
        <w:spacing w:after="0" w:line="240" w:lineRule="auto"/>
        <w:ind w:firstLine="709"/>
        <w:jc w:val="both"/>
        <w:rPr>
          <w:rFonts w:ascii="Times New Roman" w:eastAsia="Times New Roman" w:hAnsi="Times New Roman" w:cs="Times New Roman"/>
          <w:sz w:val="26"/>
          <w:szCs w:val="26"/>
          <w:lang w:bidi="en-US"/>
        </w:rPr>
      </w:pPr>
      <w:r>
        <w:rPr>
          <w:rFonts w:ascii="Times New Roman" w:eastAsia="Times New Roman" w:hAnsi="Times New Roman" w:cs="Times New Roman"/>
          <w:sz w:val="26"/>
          <w:szCs w:val="26"/>
          <w:lang w:bidi="en-US"/>
        </w:rPr>
        <w:t>5.1. За нарушение условий Договора Стороны несут ответственность, предусмотренную законодательством Российской Федерации.</w:t>
      </w:r>
    </w:p>
    <w:p w:rsidR="00AF4C46" w:rsidRDefault="00A0281F">
      <w:pPr>
        <w:spacing w:after="0" w:line="240" w:lineRule="auto"/>
        <w:ind w:firstLine="709"/>
        <w:jc w:val="both"/>
        <w:rPr>
          <w:rFonts w:ascii="Times New Roman" w:eastAsia="Times New Roman" w:hAnsi="Times New Roman" w:cs="Times New Roman"/>
          <w:sz w:val="26"/>
          <w:szCs w:val="26"/>
          <w:lang w:bidi="en-US"/>
        </w:rPr>
      </w:pPr>
      <w:r>
        <w:rPr>
          <w:rFonts w:ascii="Times New Roman" w:eastAsia="Times New Roman" w:hAnsi="Times New Roman" w:cs="Times New Roman"/>
          <w:sz w:val="26"/>
          <w:szCs w:val="26"/>
          <w:lang w:bidi="en-US"/>
        </w:rPr>
        <w:t xml:space="preserve">5.2. За нарушение срока внесения арендной платы по Договору Арендатор выплачивает Арендодателю пени из расчета 0,1% от размера невнесенной арендной платы за каждый календарный день просрочки. </w:t>
      </w:r>
    </w:p>
    <w:p w:rsidR="00AF4C46" w:rsidRDefault="00A0281F">
      <w:pPr>
        <w:spacing w:after="0" w:line="240" w:lineRule="auto"/>
        <w:ind w:firstLine="709"/>
        <w:jc w:val="both"/>
        <w:rPr>
          <w:rFonts w:ascii="Times New Roman" w:eastAsia="Times New Roman" w:hAnsi="Times New Roman" w:cs="Times New Roman"/>
          <w:sz w:val="26"/>
          <w:szCs w:val="26"/>
          <w:lang w:bidi="en-US"/>
        </w:rPr>
      </w:pPr>
      <w:r>
        <w:rPr>
          <w:rFonts w:ascii="Times New Roman" w:eastAsia="Times New Roman" w:hAnsi="Times New Roman" w:cs="Times New Roman"/>
          <w:sz w:val="26"/>
          <w:szCs w:val="26"/>
          <w:lang w:bidi="en-US"/>
        </w:rPr>
        <w:t>Пени перечисляются в порядке, предусмотренном п. 3.2 Договора.</w:t>
      </w:r>
    </w:p>
    <w:p w:rsidR="00AF4C46" w:rsidRDefault="00A0281F">
      <w:pPr>
        <w:spacing w:after="0" w:line="240" w:lineRule="auto"/>
        <w:ind w:firstLine="709"/>
        <w:jc w:val="both"/>
        <w:rPr>
          <w:rFonts w:ascii="Times New Roman" w:eastAsia="Times New Roman" w:hAnsi="Times New Roman" w:cs="Times New Roman"/>
          <w:sz w:val="26"/>
          <w:szCs w:val="26"/>
          <w:lang w:bidi="en-US"/>
        </w:rPr>
      </w:pPr>
      <w:r>
        <w:rPr>
          <w:rFonts w:ascii="Times New Roman" w:eastAsia="Times New Roman" w:hAnsi="Times New Roman" w:cs="Times New Roman"/>
          <w:sz w:val="26"/>
          <w:szCs w:val="26"/>
          <w:lang w:bidi="en-US"/>
        </w:rPr>
        <w:t>5.3. Ответственность Сторон за нарушение обязательств по Договору, вызванных действием обстоятельств непреодолимой силы, регулируется законодательством Российской Федерации.</w:t>
      </w:r>
    </w:p>
    <w:p w:rsidR="00AF4C46" w:rsidRDefault="00A0281F">
      <w:pPr>
        <w:spacing w:after="0" w:line="240" w:lineRule="auto"/>
        <w:jc w:val="center"/>
        <w:rPr>
          <w:rFonts w:ascii="Times New Roman" w:eastAsia="Times New Roman" w:hAnsi="Times New Roman" w:cs="Times New Roman"/>
          <w:b/>
          <w:bCs/>
          <w:sz w:val="26"/>
          <w:szCs w:val="26"/>
          <w:lang w:bidi="en-US"/>
        </w:rPr>
      </w:pPr>
      <w:r>
        <w:rPr>
          <w:rFonts w:ascii="Times New Roman" w:eastAsia="Times New Roman" w:hAnsi="Times New Roman" w:cs="Times New Roman"/>
          <w:b/>
          <w:bCs/>
          <w:sz w:val="26"/>
          <w:szCs w:val="26"/>
          <w:lang w:bidi="en-US"/>
        </w:rPr>
        <w:t>6. Изменение, расторжение и прекращение Договора</w:t>
      </w:r>
    </w:p>
    <w:p w:rsidR="00AF4C46" w:rsidRDefault="00A0281F">
      <w:pPr>
        <w:spacing w:after="0" w:line="240" w:lineRule="auto"/>
        <w:ind w:firstLine="709"/>
        <w:jc w:val="both"/>
        <w:rPr>
          <w:rFonts w:ascii="Times New Roman" w:eastAsia="Times New Roman" w:hAnsi="Times New Roman" w:cs="Times New Roman"/>
          <w:sz w:val="26"/>
          <w:szCs w:val="26"/>
          <w:lang w:bidi="en-US"/>
        </w:rPr>
      </w:pPr>
      <w:r>
        <w:rPr>
          <w:rFonts w:ascii="Times New Roman" w:eastAsia="Times New Roman" w:hAnsi="Times New Roman" w:cs="Times New Roman"/>
          <w:sz w:val="26"/>
          <w:szCs w:val="26"/>
          <w:lang w:bidi="en-US"/>
        </w:rPr>
        <w:t>6.1. Все изменения и (или) дополнения к Договору оформляются Сторонами в письменной форме.</w:t>
      </w:r>
    </w:p>
    <w:p w:rsidR="00AF4C46" w:rsidRDefault="00A0281F">
      <w:pPr>
        <w:spacing w:after="0" w:line="240" w:lineRule="auto"/>
        <w:ind w:firstLine="709"/>
        <w:jc w:val="both"/>
        <w:rPr>
          <w:rFonts w:ascii="Times New Roman" w:eastAsia="Times New Roman" w:hAnsi="Times New Roman" w:cs="Times New Roman"/>
          <w:sz w:val="26"/>
          <w:szCs w:val="26"/>
          <w:lang w:bidi="en-US"/>
        </w:rPr>
      </w:pPr>
      <w:r>
        <w:rPr>
          <w:rFonts w:ascii="Times New Roman" w:eastAsia="Times New Roman" w:hAnsi="Times New Roman" w:cs="Times New Roman"/>
          <w:sz w:val="26"/>
          <w:szCs w:val="26"/>
          <w:lang w:bidi="en-US"/>
        </w:rPr>
        <w:t>6.2. Договор может быть расторгнут по соглашению Сторон, требованию Арендодателя по решению суда на основании и в порядке, установленном гражданским законодательством, а также в случаях, указанных в пункте 4.1.1.</w:t>
      </w:r>
    </w:p>
    <w:p w:rsidR="00AF4C46" w:rsidRDefault="00A0281F">
      <w:pPr>
        <w:spacing w:after="0" w:line="240" w:lineRule="auto"/>
        <w:ind w:firstLine="709"/>
        <w:jc w:val="both"/>
        <w:rPr>
          <w:rFonts w:ascii="Times New Roman" w:eastAsia="Times New Roman" w:hAnsi="Times New Roman" w:cs="Times New Roman"/>
          <w:sz w:val="26"/>
          <w:szCs w:val="26"/>
          <w:lang w:bidi="en-US"/>
        </w:rPr>
      </w:pPr>
      <w:r>
        <w:rPr>
          <w:rFonts w:ascii="Times New Roman" w:eastAsia="Times New Roman" w:hAnsi="Times New Roman" w:cs="Times New Roman"/>
          <w:sz w:val="26"/>
          <w:szCs w:val="26"/>
          <w:lang w:bidi="en-US"/>
        </w:rPr>
        <w:lastRenderedPageBreak/>
        <w:t>6.3. При прекращении Договора Арендатор обязан вернуть Арендодателю Участок в надлежащем состоянии в течение семи дней.</w:t>
      </w:r>
    </w:p>
    <w:p w:rsidR="00AF4C46" w:rsidRDefault="00A0281F">
      <w:pPr>
        <w:spacing w:after="0" w:line="240" w:lineRule="auto"/>
        <w:ind w:firstLine="709"/>
        <w:jc w:val="center"/>
        <w:rPr>
          <w:rFonts w:ascii="Times New Roman" w:eastAsia="Times New Roman" w:hAnsi="Times New Roman" w:cs="Times New Roman"/>
          <w:sz w:val="26"/>
          <w:szCs w:val="26"/>
          <w:lang w:bidi="en-US"/>
        </w:rPr>
      </w:pPr>
      <w:r>
        <w:rPr>
          <w:rFonts w:ascii="Times New Roman" w:eastAsia="Times New Roman" w:hAnsi="Times New Roman" w:cs="Times New Roman"/>
          <w:b/>
          <w:bCs/>
          <w:sz w:val="26"/>
          <w:szCs w:val="26"/>
          <w:lang w:bidi="en-US"/>
        </w:rPr>
        <w:t>7. Рассмотрение и урегулирование споров</w:t>
      </w:r>
    </w:p>
    <w:p w:rsidR="00AF4C46" w:rsidRDefault="00A0281F">
      <w:pPr>
        <w:spacing w:after="0" w:line="240" w:lineRule="auto"/>
        <w:ind w:firstLine="709"/>
        <w:jc w:val="both"/>
        <w:rPr>
          <w:rFonts w:ascii="Times New Roman" w:eastAsia="Times New Roman" w:hAnsi="Times New Roman" w:cs="Times New Roman"/>
          <w:sz w:val="26"/>
          <w:szCs w:val="26"/>
          <w:lang w:bidi="en-US"/>
        </w:rPr>
      </w:pPr>
      <w:r>
        <w:rPr>
          <w:rFonts w:ascii="Times New Roman" w:eastAsia="Times New Roman" w:hAnsi="Times New Roman" w:cs="Times New Roman"/>
          <w:sz w:val="26"/>
          <w:szCs w:val="26"/>
          <w:lang w:bidi="en-US"/>
        </w:rPr>
        <w:t>7.1. Все споры между Сторонами, возникающие по Договору, разрешаются в соответствии с законодательством Российской Федерации.</w:t>
      </w:r>
    </w:p>
    <w:p w:rsidR="00AF4C46" w:rsidRDefault="00A0281F">
      <w:pPr>
        <w:spacing w:after="0" w:line="240" w:lineRule="auto"/>
        <w:jc w:val="center"/>
        <w:rPr>
          <w:rFonts w:ascii="Times New Roman" w:eastAsia="Times New Roman" w:hAnsi="Times New Roman" w:cs="Times New Roman"/>
          <w:b/>
          <w:bCs/>
          <w:sz w:val="26"/>
          <w:szCs w:val="26"/>
          <w:lang w:bidi="en-US"/>
        </w:rPr>
      </w:pPr>
      <w:r>
        <w:rPr>
          <w:rFonts w:ascii="Times New Roman" w:eastAsia="Times New Roman" w:hAnsi="Times New Roman" w:cs="Times New Roman"/>
          <w:b/>
          <w:bCs/>
          <w:sz w:val="26"/>
          <w:szCs w:val="26"/>
          <w:lang w:bidi="en-US"/>
        </w:rPr>
        <w:t>8. Особые условия договора</w:t>
      </w:r>
    </w:p>
    <w:p w:rsidR="00AF4C46" w:rsidRDefault="00AF4C46">
      <w:pPr>
        <w:spacing w:after="0" w:line="120" w:lineRule="auto"/>
        <w:rPr>
          <w:rFonts w:ascii="Times New Roman" w:eastAsia="Times New Roman" w:hAnsi="Times New Roman" w:cs="Times New Roman"/>
          <w:sz w:val="26"/>
          <w:szCs w:val="26"/>
          <w:lang w:bidi="en-US"/>
        </w:rPr>
      </w:pPr>
    </w:p>
    <w:p w:rsidR="00AF4C46" w:rsidRDefault="00A0281F">
      <w:pPr>
        <w:spacing w:after="0" w:line="240" w:lineRule="auto"/>
        <w:ind w:firstLine="709"/>
        <w:jc w:val="both"/>
        <w:rPr>
          <w:rFonts w:ascii="Times New Roman" w:eastAsia="Times New Roman" w:hAnsi="Times New Roman" w:cs="Times New Roman"/>
          <w:sz w:val="26"/>
          <w:szCs w:val="26"/>
          <w:lang w:bidi="en-US"/>
        </w:rPr>
      </w:pPr>
      <w:r>
        <w:rPr>
          <w:rFonts w:ascii="Times New Roman" w:eastAsia="Times New Roman" w:hAnsi="Times New Roman" w:cs="Times New Roman"/>
          <w:sz w:val="26"/>
          <w:szCs w:val="26"/>
          <w:lang w:bidi="en-US"/>
        </w:rPr>
        <w:t xml:space="preserve">8.1. Договор составлен в 3 (трех) экземплярах, имеющих одинаковую юридическую силу, из которых по одному экземпляру хранится у Сторон, один экземпляр передается в Управление Федеральной службы государственной регистрации, кадастра и картографии по Белгородской области. </w:t>
      </w:r>
    </w:p>
    <w:p w:rsidR="00AF4C46" w:rsidRDefault="00AF4C46">
      <w:pPr>
        <w:spacing w:after="0" w:line="240" w:lineRule="auto"/>
        <w:rPr>
          <w:rFonts w:ascii="Times New Roman" w:eastAsia="Times New Roman" w:hAnsi="Times New Roman" w:cs="Times New Roman"/>
          <w:b/>
          <w:bCs/>
          <w:sz w:val="26"/>
          <w:szCs w:val="26"/>
          <w:lang w:bidi="en-US"/>
        </w:rPr>
      </w:pPr>
    </w:p>
    <w:p w:rsidR="00AF4C46" w:rsidRDefault="00A0281F">
      <w:pPr>
        <w:spacing w:after="0" w:line="240" w:lineRule="auto"/>
        <w:jc w:val="center"/>
        <w:rPr>
          <w:rFonts w:ascii="Times New Roman" w:eastAsia="Times New Roman" w:hAnsi="Times New Roman" w:cs="Times New Roman"/>
          <w:b/>
          <w:bCs/>
          <w:sz w:val="26"/>
          <w:szCs w:val="26"/>
          <w:lang w:bidi="en-US"/>
        </w:rPr>
      </w:pPr>
      <w:r>
        <w:rPr>
          <w:rFonts w:ascii="Times New Roman" w:eastAsia="Times New Roman" w:hAnsi="Times New Roman" w:cs="Times New Roman"/>
          <w:b/>
          <w:bCs/>
          <w:sz w:val="26"/>
          <w:szCs w:val="26"/>
          <w:lang w:bidi="en-US"/>
        </w:rPr>
        <w:t>9. Реквизиты и адреса Сторон</w:t>
      </w:r>
    </w:p>
    <w:p w:rsidR="00AF4C46" w:rsidRDefault="00AF4C46">
      <w:pPr>
        <w:spacing w:after="0" w:line="240" w:lineRule="auto"/>
        <w:jc w:val="center"/>
        <w:rPr>
          <w:rFonts w:ascii="Times New Roman" w:eastAsia="Times New Roman" w:hAnsi="Times New Roman" w:cs="Times New Roman"/>
          <w:b/>
          <w:bCs/>
          <w:sz w:val="26"/>
          <w:szCs w:val="26"/>
          <w:lang w:bidi="en-US"/>
        </w:rPr>
      </w:pPr>
    </w:p>
    <w:tbl>
      <w:tblPr>
        <w:tblW w:w="9570" w:type="dxa"/>
        <w:tblLook w:val="04A0"/>
      </w:tblPr>
      <w:tblGrid>
        <w:gridCol w:w="4786"/>
        <w:gridCol w:w="4784"/>
      </w:tblGrid>
      <w:tr w:rsidR="00AF4C46">
        <w:tc>
          <w:tcPr>
            <w:tcW w:w="4785" w:type="dxa"/>
          </w:tcPr>
          <w:p w:rsidR="00AF4C46" w:rsidRDefault="00A0281F">
            <w:pPr>
              <w:spacing w:after="0" w:line="228" w:lineRule="auto"/>
              <w:rPr>
                <w:rFonts w:ascii="Times New Roman" w:eastAsia="Times New Roman" w:hAnsi="Times New Roman" w:cs="Times New Roman"/>
                <w:b/>
                <w:bCs/>
                <w:sz w:val="26"/>
                <w:szCs w:val="26"/>
                <w:lang w:bidi="en-US"/>
              </w:rPr>
            </w:pPr>
            <w:r>
              <w:rPr>
                <w:rFonts w:ascii="Times New Roman" w:eastAsia="Times New Roman" w:hAnsi="Times New Roman" w:cs="Times New Roman"/>
                <w:b/>
                <w:bCs/>
                <w:sz w:val="26"/>
                <w:szCs w:val="26"/>
                <w:lang w:bidi="en-US"/>
              </w:rPr>
              <w:t>Арендодатель:</w:t>
            </w:r>
          </w:p>
          <w:p w:rsidR="00AF4C46" w:rsidRDefault="00AF4C46">
            <w:pPr>
              <w:spacing w:after="0" w:line="228" w:lineRule="auto"/>
              <w:rPr>
                <w:rFonts w:ascii="Times New Roman" w:eastAsia="Times New Roman" w:hAnsi="Times New Roman" w:cs="Times New Roman"/>
                <w:sz w:val="26"/>
                <w:szCs w:val="26"/>
                <w:lang w:bidi="en-US"/>
              </w:rPr>
            </w:pPr>
          </w:p>
        </w:tc>
        <w:tc>
          <w:tcPr>
            <w:tcW w:w="4784" w:type="dxa"/>
          </w:tcPr>
          <w:p w:rsidR="00AF4C46" w:rsidRDefault="00A0281F">
            <w:pPr>
              <w:spacing w:after="0" w:line="228" w:lineRule="auto"/>
              <w:rPr>
                <w:rFonts w:ascii="Times New Roman" w:eastAsia="Times New Roman" w:hAnsi="Times New Roman" w:cs="Times New Roman"/>
                <w:b/>
                <w:bCs/>
                <w:sz w:val="26"/>
                <w:szCs w:val="26"/>
                <w:lang w:bidi="en-US"/>
              </w:rPr>
            </w:pPr>
            <w:r>
              <w:rPr>
                <w:rFonts w:ascii="Times New Roman" w:eastAsia="Times New Roman" w:hAnsi="Times New Roman" w:cs="Times New Roman"/>
                <w:b/>
                <w:bCs/>
                <w:sz w:val="26"/>
                <w:szCs w:val="26"/>
                <w:lang w:bidi="en-US"/>
              </w:rPr>
              <w:t>Арендатор:</w:t>
            </w:r>
          </w:p>
          <w:p w:rsidR="00AF4C46" w:rsidRDefault="00AF4C46">
            <w:pPr>
              <w:spacing w:after="0" w:line="228" w:lineRule="auto"/>
              <w:rPr>
                <w:rFonts w:ascii="Times New Roman" w:eastAsia="Times New Roman" w:hAnsi="Times New Roman" w:cs="Times New Roman"/>
                <w:sz w:val="26"/>
                <w:szCs w:val="26"/>
                <w:lang w:bidi="en-US"/>
              </w:rPr>
            </w:pPr>
          </w:p>
        </w:tc>
      </w:tr>
    </w:tbl>
    <w:p w:rsidR="00AF4C46" w:rsidRDefault="00A0281F">
      <w:pPr>
        <w:spacing w:after="0" w:line="240" w:lineRule="auto"/>
        <w:jc w:val="center"/>
        <w:rPr>
          <w:rFonts w:ascii="Times New Roman" w:eastAsia="Times New Roman" w:hAnsi="Times New Roman" w:cs="Times New Roman"/>
          <w:b/>
          <w:bCs/>
          <w:sz w:val="26"/>
          <w:szCs w:val="26"/>
          <w:lang w:bidi="en-US"/>
        </w:rPr>
      </w:pPr>
      <w:r>
        <w:rPr>
          <w:rFonts w:ascii="Times New Roman" w:eastAsia="Times New Roman" w:hAnsi="Times New Roman" w:cs="Times New Roman"/>
          <w:b/>
          <w:bCs/>
          <w:sz w:val="26"/>
          <w:szCs w:val="26"/>
          <w:lang w:bidi="en-US"/>
        </w:rPr>
        <w:t>10. Подписи Сторон</w:t>
      </w:r>
    </w:p>
    <w:p w:rsidR="00AF4C46" w:rsidRDefault="00AF4C46">
      <w:pPr>
        <w:spacing w:after="0" w:line="240" w:lineRule="auto"/>
        <w:rPr>
          <w:rFonts w:ascii="Times New Roman" w:eastAsia="Times New Roman" w:hAnsi="Times New Roman" w:cs="Times New Roman"/>
          <w:sz w:val="26"/>
          <w:szCs w:val="26"/>
          <w:lang w:bidi="en-US"/>
        </w:rPr>
      </w:pPr>
    </w:p>
    <w:p w:rsidR="00AF4C46" w:rsidRDefault="00A0281F">
      <w:pPr>
        <w:spacing w:after="0" w:line="240" w:lineRule="auto"/>
        <w:ind w:firstLine="708"/>
        <w:jc w:val="both"/>
        <w:rPr>
          <w:rFonts w:ascii="Times New Roman" w:eastAsia="Times New Roman" w:hAnsi="Times New Roman" w:cs="Times New Roman"/>
          <w:sz w:val="26"/>
          <w:szCs w:val="26"/>
          <w:lang w:bidi="en-US"/>
        </w:rPr>
      </w:pPr>
      <w:r>
        <w:rPr>
          <w:rFonts w:ascii="Times New Roman" w:eastAsia="Times New Roman" w:hAnsi="Times New Roman" w:cs="Times New Roman"/>
          <w:b/>
          <w:bCs/>
          <w:sz w:val="26"/>
          <w:szCs w:val="26"/>
          <w:lang w:bidi="en-US"/>
        </w:rPr>
        <w:t>Арендодатель</w:t>
      </w:r>
      <w:r>
        <w:rPr>
          <w:rFonts w:ascii="Times New Roman" w:eastAsia="Times New Roman" w:hAnsi="Times New Roman" w:cs="Times New Roman"/>
          <w:sz w:val="26"/>
          <w:szCs w:val="26"/>
          <w:lang w:bidi="en-US"/>
        </w:rPr>
        <w:t xml:space="preserve">: </w:t>
      </w:r>
      <w:r>
        <w:rPr>
          <w:rFonts w:ascii="Times New Roman" w:eastAsia="Times New Roman" w:hAnsi="Times New Roman" w:cs="Times New Roman"/>
          <w:b/>
          <w:bCs/>
          <w:sz w:val="26"/>
          <w:szCs w:val="26"/>
          <w:lang w:bidi="en-US"/>
        </w:rPr>
        <w:t>___________И.О. Фамилия</w:t>
      </w:r>
    </w:p>
    <w:p w:rsidR="00AF4C46" w:rsidRDefault="00A0281F">
      <w:pPr>
        <w:spacing w:after="0" w:line="240" w:lineRule="auto"/>
        <w:jc w:val="center"/>
        <w:rPr>
          <w:rFonts w:ascii="Times New Roman" w:eastAsia="Times New Roman" w:hAnsi="Times New Roman" w:cs="Times New Roman"/>
          <w:bCs/>
          <w:sz w:val="26"/>
          <w:szCs w:val="26"/>
          <w:lang w:bidi="en-US"/>
        </w:rPr>
      </w:pPr>
      <w:r>
        <w:rPr>
          <w:rFonts w:ascii="Times New Roman" w:eastAsia="Times New Roman" w:hAnsi="Times New Roman" w:cs="Times New Roman"/>
          <w:bCs/>
          <w:sz w:val="26"/>
          <w:szCs w:val="26"/>
          <w:lang w:bidi="en-US"/>
        </w:rPr>
        <w:t>М.П.</w:t>
      </w:r>
    </w:p>
    <w:p w:rsidR="00AF4C46" w:rsidRDefault="00AF4C46">
      <w:pPr>
        <w:spacing w:after="0" w:line="240" w:lineRule="auto"/>
        <w:jc w:val="both"/>
        <w:rPr>
          <w:rFonts w:ascii="Times New Roman" w:eastAsia="Times New Roman" w:hAnsi="Times New Roman" w:cs="Times New Roman"/>
          <w:b/>
          <w:bCs/>
          <w:sz w:val="26"/>
          <w:szCs w:val="26"/>
          <w:lang w:eastAsia="ru-RU"/>
        </w:rPr>
      </w:pPr>
    </w:p>
    <w:p w:rsidR="00AF4C46" w:rsidRDefault="00AF4C46">
      <w:pPr>
        <w:spacing w:after="0" w:line="240" w:lineRule="auto"/>
        <w:jc w:val="both"/>
        <w:rPr>
          <w:rFonts w:ascii="Times New Roman" w:eastAsia="Times New Roman" w:hAnsi="Times New Roman" w:cs="Times New Roman"/>
          <w:b/>
          <w:bCs/>
          <w:sz w:val="26"/>
          <w:szCs w:val="26"/>
          <w:lang w:eastAsia="ru-RU"/>
        </w:rPr>
      </w:pPr>
    </w:p>
    <w:p w:rsidR="00AF4C46" w:rsidRDefault="00A0281F">
      <w:pPr>
        <w:spacing w:after="0" w:line="240" w:lineRule="auto"/>
        <w:ind w:firstLine="708"/>
        <w:jc w:val="both"/>
        <w:rPr>
          <w:rFonts w:ascii="Times New Roman" w:eastAsia="Times New Roman" w:hAnsi="Times New Roman" w:cs="Times New Roman"/>
          <w:sz w:val="26"/>
          <w:szCs w:val="26"/>
          <w:lang w:eastAsia="ru-RU"/>
        </w:rPr>
      </w:pPr>
      <w:r>
        <w:rPr>
          <w:rFonts w:ascii="Times New Roman" w:eastAsia="Times New Roman" w:hAnsi="Times New Roman" w:cs="Times New Roman"/>
          <w:b/>
          <w:bCs/>
          <w:sz w:val="26"/>
          <w:szCs w:val="26"/>
          <w:lang w:eastAsia="ru-RU"/>
        </w:rPr>
        <w:t>Арендатор:</w:t>
      </w:r>
      <w:r>
        <w:rPr>
          <w:rFonts w:ascii="Times New Roman" w:eastAsia="Times New Roman" w:hAnsi="Times New Roman" w:cs="Times New Roman"/>
          <w:b/>
          <w:bCs/>
          <w:sz w:val="26"/>
          <w:szCs w:val="26"/>
          <w:lang w:bidi="en-US"/>
        </w:rPr>
        <w:t xml:space="preserve"> ______________И.О. Фамилия</w:t>
      </w:r>
    </w:p>
    <w:p w:rsidR="00AF4C46" w:rsidRDefault="00A0281F">
      <w:pPr>
        <w:spacing w:after="0" w:line="240" w:lineRule="auto"/>
        <w:jc w:val="center"/>
        <w:rPr>
          <w:rFonts w:ascii="Times New Roman" w:eastAsia="Times New Roman" w:hAnsi="Times New Roman" w:cs="Times New Roman"/>
          <w:bCs/>
          <w:sz w:val="26"/>
          <w:szCs w:val="26"/>
          <w:lang w:bidi="en-US"/>
        </w:rPr>
      </w:pPr>
      <w:r>
        <w:rPr>
          <w:rFonts w:ascii="Times New Roman" w:eastAsia="Times New Roman" w:hAnsi="Times New Roman" w:cs="Times New Roman"/>
          <w:bCs/>
          <w:sz w:val="26"/>
          <w:szCs w:val="26"/>
          <w:lang w:bidi="en-US"/>
        </w:rPr>
        <w:t xml:space="preserve">М.П. </w:t>
      </w:r>
    </w:p>
    <w:p w:rsidR="00AF4C46" w:rsidRDefault="00A0281F">
      <w:pPr>
        <w:spacing w:after="0" w:line="240" w:lineRule="auto"/>
        <w:jc w:val="center"/>
        <w:rPr>
          <w:rFonts w:ascii="Times New Roman" w:eastAsia="Times New Roman" w:hAnsi="Times New Roman" w:cs="Times New Roman"/>
          <w:b/>
          <w:bCs/>
          <w:sz w:val="26"/>
          <w:szCs w:val="26"/>
          <w:lang w:bidi="en-US"/>
        </w:rPr>
      </w:pPr>
      <w:r>
        <w:rPr>
          <w:rFonts w:ascii="Times New Roman" w:eastAsia="Times New Roman" w:hAnsi="Times New Roman" w:cs="Times New Roman"/>
          <w:b/>
          <w:bCs/>
          <w:sz w:val="26"/>
          <w:szCs w:val="26"/>
          <w:lang w:bidi="en-US"/>
        </w:rPr>
        <w:t>Приложения к Договору:</w:t>
      </w:r>
    </w:p>
    <w:p w:rsidR="00AF4C46" w:rsidRDefault="00AF4C46">
      <w:pPr>
        <w:spacing w:after="0" w:line="240" w:lineRule="auto"/>
        <w:jc w:val="both"/>
        <w:rPr>
          <w:rFonts w:ascii="Times New Roman" w:eastAsia="Times New Roman" w:hAnsi="Times New Roman" w:cs="Times New Roman"/>
          <w:b/>
          <w:bCs/>
          <w:sz w:val="26"/>
          <w:szCs w:val="26"/>
          <w:lang w:bidi="en-US"/>
        </w:rPr>
      </w:pPr>
    </w:p>
    <w:p w:rsidR="00AF4C46" w:rsidRDefault="00A0281F">
      <w:pPr>
        <w:numPr>
          <w:ilvl w:val="0"/>
          <w:numId w:val="2"/>
        </w:numPr>
        <w:spacing w:after="0" w:line="240" w:lineRule="auto"/>
        <w:jc w:val="both"/>
        <w:rPr>
          <w:rFonts w:ascii="Times New Roman" w:eastAsia="Times New Roman" w:hAnsi="Times New Roman" w:cs="Times New Roman"/>
          <w:sz w:val="26"/>
          <w:szCs w:val="26"/>
          <w:lang w:bidi="en-US"/>
        </w:rPr>
      </w:pPr>
      <w:r>
        <w:rPr>
          <w:rFonts w:ascii="Times New Roman" w:eastAsia="Times New Roman" w:hAnsi="Times New Roman" w:cs="Times New Roman"/>
          <w:sz w:val="26"/>
          <w:szCs w:val="26"/>
          <w:lang w:bidi="en-US"/>
        </w:rPr>
        <w:t xml:space="preserve">Акт приема-передачи земельного участка. </w:t>
      </w:r>
    </w:p>
    <w:p w:rsidR="00AF4C46" w:rsidRDefault="00A0281F">
      <w:pPr>
        <w:numPr>
          <w:ilvl w:val="0"/>
          <w:numId w:val="2"/>
        </w:numPr>
        <w:spacing w:after="0" w:line="240" w:lineRule="auto"/>
        <w:jc w:val="both"/>
        <w:rPr>
          <w:rFonts w:ascii="Times New Roman" w:eastAsia="Times New Roman" w:hAnsi="Times New Roman" w:cs="Times New Roman"/>
          <w:sz w:val="26"/>
          <w:szCs w:val="26"/>
          <w:lang w:bidi="en-US"/>
        </w:rPr>
      </w:pPr>
      <w:r>
        <w:rPr>
          <w:rFonts w:ascii="Times New Roman" w:eastAsia="Times New Roman" w:hAnsi="Times New Roman" w:cs="Times New Roman"/>
          <w:sz w:val="26"/>
          <w:szCs w:val="26"/>
          <w:lang w:bidi="en-US"/>
        </w:rPr>
        <w:t>Расчет арендной платы.</w:t>
      </w:r>
    </w:p>
    <w:p w:rsidR="00AF4C46" w:rsidRDefault="00A0281F">
      <w:pPr>
        <w:numPr>
          <w:ilvl w:val="0"/>
          <w:numId w:val="2"/>
        </w:numPr>
        <w:spacing w:after="0" w:line="240" w:lineRule="auto"/>
        <w:jc w:val="both"/>
        <w:rPr>
          <w:rFonts w:ascii="Times New Roman" w:eastAsia="Times New Roman" w:hAnsi="Times New Roman" w:cs="Times New Roman"/>
          <w:sz w:val="26"/>
          <w:szCs w:val="26"/>
          <w:lang w:bidi="en-US"/>
        </w:rPr>
      </w:pPr>
      <w:r>
        <w:rPr>
          <w:rFonts w:ascii="Times New Roman" w:eastAsia="Times New Roman" w:hAnsi="Times New Roman" w:cs="Times New Roman"/>
          <w:sz w:val="26"/>
          <w:szCs w:val="26"/>
          <w:lang w:bidi="en-US"/>
        </w:rPr>
        <w:t>Распорядительный акт Уполномоченного органа от «__»__________  20__ года № ____ «О предоставлении в аренду земельного участка».</w:t>
      </w:r>
    </w:p>
    <w:p w:rsidR="00AF4C46" w:rsidRDefault="00A0281F">
      <w:pPr>
        <w:numPr>
          <w:ilvl w:val="0"/>
          <w:numId w:val="2"/>
        </w:numPr>
        <w:spacing w:after="0" w:line="240" w:lineRule="auto"/>
        <w:jc w:val="both"/>
        <w:rPr>
          <w:rFonts w:ascii="Times New Roman" w:eastAsia="Times New Roman" w:hAnsi="Times New Roman" w:cs="Times New Roman"/>
          <w:sz w:val="26"/>
          <w:szCs w:val="26"/>
          <w:lang w:bidi="en-US"/>
        </w:rPr>
      </w:pPr>
      <w:r>
        <w:rPr>
          <w:rFonts w:ascii="Times New Roman" w:eastAsia="Times New Roman" w:hAnsi="Times New Roman" w:cs="Times New Roman"/>
          <w:sz w:val="26"/>
          <w:szCs w:val="26"/>
          <w:lang w:bidi="en-US"/>
        </w:rPr>
        <w:t>Выписки из Единого государственного реестра недвижимости                                   об основных характеристиках и зарегистрированных правах на объекты недвижимости.</w:t>
      </w:r>
    </w:p>
    <w:p w:rsidR="00AF4C46" w:rsidRDefault="00AF4C46">
      <w:pPr>
        <w:spacing w:after="0" w:line="240" w:lineRule="auto"/>
        <w:jc w:val="both"/>
        <w:rPr>
          <w:rFonts w:ascii="Times New Roman" w:eastAsia="Times New Roman" w:hAnsi="Times New Roman" w:cs="Times New Roman"/>
          <w:sz w:val="26"/>
          <w:szCs w:val="26"/>
          <w:lang w:bidi="en-US"/>
        </w:rPr>
      </w:pPr>
    </w:p>
    <w:tbl>
      <w:tblPr>
        <w:tblStyle w:val="afa"/>
        <w:tblW w:w="9338" w:type="dxa"/>
        <w:tblLook w:val="04A0"/>
      </w:tblPr>
      <w:tblGrid>
        <w:gridCol w:w="4670"/>
        <w:gridCol w:w="4668"/>
      </w:tblGrid>
      <w:tr w:rsidR="00AF4C46" w:rsidTr="00D61111">
        <w:tc>
          <w:tcPr>
            <w:tcW w:w="4670" w:type="dxa"/>
            <w:tcBorders>
              <w:top w:val="nil"/>
              <w:left w:val="nil"/>
              <w:bottom w:val="nil"/>
              <w:right w:val="nil"/>
            </w:tcBorders>
          </w:tcPr>
          <w:p w:rsidR="00AF4C46" w:rsidRDefault="00AF4C46">
            <w:pPr>
              <w:widowControl w:val="0"/>
              <w:spacing w:after="0" w:line="240" w:lineRule="auto"/>
              <w:rPr>
                <w:rFonts w:ascii="Times New Roman" w:eastAsia="Times New Roman" w:hAnsi="Times New Roman" w:cs="Times New Roman"/>
                <w:sz w:val="28"/>
                <w:szCs w:val="28"/>
                <w:lang w:bidi="en-US"/>
              </w:rPr>
            </w:pPr>
          </w:p>
        </w:tc>
        <w:tc>
          <w:tcPr>
            <w:tcW w:w="4668" w:type="dxa"/>
            <w:tcBorders>
              <w:top w:val="nil"/>
              <w:left w:val="nil"/>
              <w:bottom w:val="nil"/>
              <w:right w:val="nil"/>
            </w:tcBorders>
          </w:tcPr>
          <w:p w:rsidR="00566F78" w:rsidRDefault="00566F78">
            <w:pPr>
              <w:widowControl w:val="0"/>
              <w:spacing w:after="0" w:line="240" w:lineRule="auto"/>
              <w:jc w:val="center"/>
              <w:rPr>
                <w:rFonts w:ascii="Times New Roman" w:eastAsia="Times New Roman" w:hAnsi="Times New Roman" w:cs="Times New Roman"/>
                <w:b/>
                <w:bCs/>
                <w:sz w:val="28"/>
                <w:szCs w:val="28"/>
                <w:lang w:bidi="en-US"/>
              </w:rPr>
            </w:pPr>
          </w:p>
          <w:p w:rsidR="00AF4C46" w:rsidRDefault="00A0281F">
            <w:pPr>
              <w:widowControl w:val="0"/>
              <w:spacing w:after="0" w:line="240" w:lineRule="auto"/>
              <w:jc w:val="center"/>
              <w:rPr>
                <w:rFonts w:ascii="Times New Roman" w:eastAsia="Times New Roman" w:hAnsi="Times New Roman" w:cs="Times New Roman"/>
                <w:b/>
                <w:bCs/>
                <w:sz w:val="28"/>
                <w:szCs w:val="28"/>
                <w:lang w:bidi="en-US"/>
              </w:rPr>
            </w:pPr>
            <w:r>
              <w:rPr>
                <w:rFonts w:ascii="Times New Roman" w:eastAsia="Times New Roman" w:hAnsi="Times New Roman" w:cs="Times New Roman"/>
                <w:b/>
                <w:bCs/>
                <w:sz w:val="28"/>
                <w:szCs w:val="28"/>
                <w:lang w:bidi="en-US"/>
              </w:rPr>
              <w:t>Приложение к договору</w:t>
            </w:r>
          </w:p>
          <w:p w:rsidR="00AF4C46" w:rsidRDefault="00A0281F">
            <w:pPr>
              <w:widowControl w:val="0"/>
              <w:spacing w:after="0" w:line="240" w:lineRule="auto"/>
              <w:jc w:val="center"/>
              <w:rPr>
                <w:rFonts w:ascii="Times New Roman" w:eastAsia="Times New Roman" w:hAnsi="Times New Roman" w:cs="Times New Roman"/>
                <w:b/>
                <w:bCs/>
                <w:sz w:val="28"/>
                <w:szCs w:val="28"/>
                <w:lang w:bidi="en-US"/>
              </w:rPr>
            </w:pPr>
            <w:r>
              <w:rPr>
                <w:rFonts w:ascii="Times New Roman" w:eastAsia="Times New Roman" w:hAnsi="Times New Roman" w:cs="Times New Roman"/>
                <w:b/>
                <w:bCs/>
                <w:sz w:val="28"/>
                <w:szCs w:val="28"/>
                <w:lang w:bidi="en-US"/>
              </w:rPr>
              <w:t>аренды земельного участка</w:t>
            </w:r>
          </w:p>
          <w:p w:rsidR="00AF4C46" w:rsidRDefault="00A0281F">
            <w:pPr>
              <w:widowControl w:val="0"/>
              <w:spacing w:after="0" w:line="240" w:lineRule="auto"/>
              <w:jc w:val="center"/>
              <w:rPr>
                <w:rFonts w:ascii="Times New Roman" w:eastAsia="Times New Roman" w:hAnsi="Times New Roman" w:cs="Times New Roman"/>
                <w:sz w:val="28"/>
                <w:szCs w:val="28"/>
                <w:lang w:bidi="en-US"/>
              </w:rPr>
            </w:pPr>
            <w:r>
              <w:rPr>
                <w:rFonts w:ascii="Times New Roman" w:eastAsia="Times New Roman" w:hAnsi="Times New Roman" w:cs="Times New Roman"/>
                <w:b/>
                <w:bCs/>
                <w:sz w:val="28"/>
                <w:szCs w:val="28"/>
                <w:lang w:bidi="en-US"/>
              </w:rPr>
              <w:t>от «____» _________20__ года</w:t>
            </w:r>
          </w:p>
        </w:tc>
      </w:tr>
    </w:tbl>
    <w:p w:rsidR="00AF4C46" w:rsidRDefault="00AF4C46">
      <w:pPr>
        <w:widowControl w:val="0"/>
        <w:spacing w:after="0" w:line="240" w:lineRule="auto"/>
        <w:rPr>
          <w:rFonts w:ascii="Times New Roman" w:eastAsia="Times New Roman" w:hAnsi="Times New Roman" w:cs="Times New Roman"/>
          <w:sz w:val="28"/>
          <w:szCs w:val="28"/>
          <w:lang w:bidi="en-US"/>
        </w:rPr>
      </w:pPr>
    </w:p>
    <w:p w:rsidR="00AF4C46" w:rsidRDefault="00AF4C46">
      <w:pPr>
        <w:widowControl w:val="0"/>
        <w:spacing w:after="0" w:line="240" w:lineRule="auto"/>
        <w:ind w:left="2880" w:firstLine="720"/>
        <w:rPr>
          <w:rFonts w:ascii="Times New Roman" w:eastAsia="Times New Roman" w:hAnsi="Times New Roman" w:cs="Times New Roman"/>
          <w:b/>
          <w:bCs/>
          <w:sz w:val="28"/>
          <w:szCs w:val="28"/>
          <w:lang w:bidi="en-US"/>
        </w:rPr>
      </w:pPr>
    </w:p>
    <w:p w:rsidR="00AF4C46" w:rsidRDefault="00A0281F">
      <w:pPr>
        <w:keepNext/>
        <w:widowControl w:val="0"/>
        <w:spacing w:after="0" w:line="240" w:lineRule="auto"/>
        <w:jc w:val="center"/>
        <w:outlineLvl w:val="3"/>
        <w:rPr>
          <w:rFonts w:ascii="Times New Roman" w:eastAsia="Times New Roman" w:hAnsi="Times New Roman" w:cs="Times New Roman"/>
          <w:b/>
          <w:bCs/>
          <w:sz w:val="28"/>
          <w:szCs w:val="28"/>
          <w:lang w:bidi="en-US"/>
        </w:rPr>
      </w:pPr>
      <w:r>
        <w:rPr>
          <w:rFonts w:ascii="Times New Roman" w:eastAsia="Times New Roman" w:hAnsi="Times New Roman" w:cs="Times New Roman"/>
          <w:b/>
          <w:bCs/>
          <w:sz w:val="28"/>
          <w:szCs w:val="28"/>
          <w:lang w:bidi="en-US"/>
        </w:rPr>
        <w:t>РАСЧЁТ</w:t>
      </w:r>
    </w:p>
    <w:p w:rsidR="00AF4C46" w:rsidRDefault="00A0281F">
      <w:pPr>
        <w:widowControl w:val="0"/>
        <w:spacing w:after="0" w:line="240" w:lineRule="auto"/>
        <w:jc w:val="center"/>
        <w:rPr>
          <w:rFonts w:ascii="Times New Roman" w:eastAsia="Times New Roman" w:hAnsi="Times New Roman" w:cs="Times New Roman"/>
          <w:sz w:val="28"/>
          <w:szCs w:val="28"/>
          <w:lang w:bidi="en-US"/>
        </w:rPr>
      </w:pPr>
      <w:r>
        <w:rPr>
          <w:rFonts w:ascii="Times New Roman" w:eastAsia="Times New Roman" w:hAnsi="Times New Roman" w:cs="Times New Roman"/>
          <w:sz w:val="28"/>
          <w:szCs w:val="28"/>
          <w:lang w:bidi="en-US"/>
        </w:rPr>
        <w:t xml:space="preserve">арендной платы за земельный участок, </w:t>
      </w:r>
    </w:p>
    <w:p w:rsidR="00AF4C46" w:rsidRDefault="00A0281F">
      <w:pPr>
        <w:widowControl w:val="0"/>
        <w:spacing w:after="0" w:line="240" w:lineRule="auto"/>
        <w:jc w:val="center"/>
        <w:rPr>
          <w:rFonts w:ascii="Times New Roman" w:eastAsia="Times New Roman" w:hAnsi="Times New Roman" w:cs="Times New Roman"/>
          <w:sz w:val="28"/>
          <w:szCs w:val="28"/>
          <w:lang w:bidi="en-US"/>
        </w:rPr>
      </w:pPr>
      <w:r>
        <w:rPr>
          <w:rFonts w:ascii="Times New Roman" w:eastAsia="Times New Roman" w:hAnsi="Times New Roman" w:cs="Times New Roman"/>
          <w:sz w:val="28"/>
          <w:szCs w:val="28"/>
          <w:lang w:bidi="en-US"/>
        </w:rPr>
        <w:t>расположенный на территории Белгородской области, ______________________________________</w:t>
      </w:r>
    </w:p>
    <w:p w:rsidR="00AF4C46" w:rsidRDefault="00AF4C46">
      <w:pPr>
        <w:widowControl w:val="0"/>
        <w:spacing w:after="0" w:line="240" w:lineRule="auto"/>
        <w:jc w:val="center"/>
        <w:rPr>
          <w:rFonts w:ascii="Times New Roman" w:eastAsia="Times New Roman" w:hAnsi="Times New Roman" w:cs="Times New Roman"/>
          <w:sz w:val="28"/>
          <w:szCs w:val="28"/>
          <w:lang w:bidi="en-US"/>
        </w:rPr>
      </w:pPr>
    </w:p>
    <w:tbl>
      <w:tblPr>
        <w:tblW w:w="10377" w:type="dxa"/>
        <w:tblInd w:w="-414" w:type="dxa"/>
        <w:tblCellMar>
          <w:left w:w="40" w:type="dxa"/>
          <w:right w:w="40" w:type="dxa"/>
        </w:tblCellMar>
        <w:tblLook w:val="04A0"/>
      </w:tblPr>
      <w:tblGrid>
        <w:gridCol w:w="2269"/>
        <w:gridCol w:w="1487"/>
        <w:gridCol w:w="1536"/>
        <w:gridCol w:w="2108"/>
        <w:gridCol w:w="1701"/>
        <w:gridCol w:w="1276"/>
      </w:tblGrid>
      <w:tr w:rsidR="00AF4C46">
        <w:trPr>
          <w:trHeight w:val="1334"/>
        </w:trPr>
        <w:tc>
          <w:tcPr>
            <w:tcW w:w="2268" w:type="dxa"/>
            <w:tcBorders>
              <w:top w:val="single" w:sz="6" w:space="0" w:color="000000"/>
              <w:left w:val="single" w:sz="6" w:space="0" w:color="000000"/>
              <w:bottom w:val="single" w:sz="6" w:space="0" w:color="000000"/>
              <w:right w:val="single" w:sz="6" w:space="0" w:color="000000"/>
            </w:tcBorders>
            <w:vAlign w:val="center"/>
          </w:tcPr>
          <w:p w:rsidR="00AF4C46" w:rsidRDefault="00A0281F">
            <w:pPr>
              <w:widowControl w:val="0"/>
              <w:spacing w:after="0" w:line="240" w:lineRule="auto"/>
              <w:jc w:val="center"/>
              <w:rPr>
                <w:rFonts w:ascii="Times New Roman" w:eastAsia="Times New Roman" w:hAnsi="Times New Roman" w:cs="Times New Roman"/>
                <w:sz w:val="20"/>
                <w:lang w:bidi="en-US"/>
              </w:rPr>
            </w:pPr>
            <w:r>
              <w:rPr>
                <w:rFonts w:ascii="Times New Roman" w:eastAsia="Times New Roman" w:hAnsi="Times New Roman" w:cs="Times New Roman"/>
                <w:b/>
                <w:bCs/>
                <w:sz w:val="25"/>
                <w:szCs w:val="25"/>
                <w:lang w:bidi="en-US"/>
              </w:rPr>
              <w:t xml:space="preserve">Кадастровый </w:t>
            </w:r>
          </w:p>
          <w:p w:rsidR="00AF4C46" w:rsidRDefault="00A0281F">
            <w:pPr>
              <w:widowControl w:val="0"/>
              <w:spacing w:after="0" w:line="240" w:lineRule="auto"/>
              <w:jc w:val="center"/>
              <w:rPr>
                <w:rFonts w:ascii="Times New Roman" w:eastAsia="Times New Roman" w:hAnsi="Times New Roman" w:cs="Times New Roman"/>
                <w:sz w:val="20"/>
                <w:lang w:bidi="en-US"/>
              </w:rPr>
            </w:pPr>
            <w:r>
              <w:rPr>
                <w:rFonts w:ascii="Times New Roman" w:eastAsia="Times New Roman" w:hAnsi="Times New Roman" w:cs="Times New Roman"/>
                <w:b/>
                <w:bCs/>
                <w:sz w:val="25"/>
                <w:szCs w:val="25"/>
                <w:lang w:bidi="en-US"/>
              </w:rPr>
              <w:t>номер земельного участка</w:t>
            </w:r>
          </w:p>
        </w:tc>
        <w:tc>
          <w:tcPr>
            <w:tcW w:w="1487" w:type="dxa"/>
            <w:tcBorders>
              <w:top w:val="single" w:sz="6" w:space="0" w:color="000000"/>
              <w:left w:val="single" w:sz="6" w:space="0" w:color="000000"/>
              <w:bottom w:val="single" w:sz="6" w:space="0" w:color="000000"/>
              <w:right w:val="single" w:sz="6" w:space="0" w:color="000000"/>
            </w:tcBorders>
            <w:vAlign w:val="center"/>
          </w:tcPr>
          <w:p w:rsidR="00AF4C46" w:rsidRDefault="00A0281F">
            <w:pPr>
              <w:widowControl w:val="0"/>
              <w:spacing w:after="0" w:line="240" w:lineRule="auto"/>
              <w:jc w:val="center"/>
              <w:rPr>
                <w:rFonts w:ascii="Times New Roman" w:eastAsia="Times New Roman" w:hAnsi="Times New Roman" w:cs="Times New Roman"/>
                <w:sz w:val="20"/>
                <w:lang w:bidi="en-US"/>
              </w:rPr>
            </w:pPr>
            <w:r>
              <w:rPr>
                <w:rFonts w:ascii="Times New Roman" w:eastAsia="Times New Roman" w:hAnsi="Times New Roman" w:cs="Times New Roman"/>
                <w:b/>
                <w:bCs/>
                <w:sz w:val="25"/>
                <w:szCs w:val="25"/>
                <w:lang w:bidi="en-US"/>
              </w:rPr>
              <w:t>Площадь земельного участка (кв.м)</w:t>
            </w:r>
          </w:p>
        </w:tc>
        <w:tc>
          <w:tcPr>
            <w:tcW w:w="1536" w:type="dxa"/>
            <w:tcBorders>
              <w:top w:val="single" w:sz="6" w:space="0" w:color="000000"/>
              <w:left w:val="single" w:sz="6" w:space="0" w:color="000000"/>
              <w:bottom w:val="single" w:sz="6" w:space="0" w:color="000000"/>
              <w:right w:val="single" w:sz="6" w:space="0" w:color="000000"/>
            </w:tcBorders>
            <w:vAlign w:val="center"/>
          </w:tcPr>
          <w:p w:rsidR="00AF4C46" w:rsidRDefault="00A0281F">
            <w:pPr>
              <w:widowControl w:val="0"/>
              <w:spacing w:after="0" w:line="240" w:lineRule="auto"/>
              <w:jc w:val="center"/>
              <w:rPr>
                <w:rFonts w:ascii="Times New Roman" w:eastAsia="Times New Roman" w:hAnsi="Times New Roman" w:cs="Times New Roman"/>
                <w:sz w:val="20"/>
                <w:lang w:bidi="en-US"/>
              </w:rPr>
            </w:pPr>
            <w:r>
              <w:rPr>
                <w:rFonts w:ascii="Times New Roman" w:eastAsia="Times New Roman" w:hAnsi="Times New Roman" w:cs="Times New Roman"/>
                <w:b/>
                <w:bCs/>
                <w:sz w:val="25"/>
                <w:szCs w:val="25"/>
                <w:lang w:bidi="en-US"/>
              </w:rPr>
              <w:t xml:space="preserve">Кадастровая стоимость земельного участка, </w:t>
            </w:r>
          </w:p>
          <w:p w:rsidR="00AF4C46" w:rsidRDefault="00A0281F">
            <w:pPr>
              <w:widowControl w:val="0"/>
              <w:spacing w:after="0" w:line="240" w:lineRule="auto"/>
              <w:jc w:val="center"/>
              <w:rPr>
                <w:rFonts w:ascii="Times New Roman" w:eastAsia="Times New Roman" w:hAnsi="Times New Roman" w:cs="Times New Roman"/>
                <w:sz w:val="20"/>
                <w:lang w:bidi="en-US"/>
              </w:rPr>
            </w:pPr>
            <w:r>
              <w:rPr>
                <w:rFonts w:ascii="Times New Roman" w:eastAsia="Times New Roman" w:hAnsi="Times New Roman" w:cs="Times New Roman"/>
                <w:b/>
                <w:bCs/>
                <w:sz w:val="25"/>
                <w:szCs w:val="25"/>
                <w:lang w:bidi="en-US"/>
              </w:rPr>
              <w:t>руб.</w:t>
            </w:r>
          </w:p>
        </w:tc>
        <w:tc>
          <w:tcPr>
            <w:tcW w:w="2108" w:type="dxa"/>
            <w:tcBorders>
              <w:top w:val="single" w:sz="6" w:space="0" w:color="000000"/>
              <w:left w:val="single" w:sz="6" w:space="0" w:color="000000"/>
              <w:bottom w:val="single" w:sz="6" w:space="0" w:color="000000"/>
              <w:right w:val="single" w:sz="6" w:space="0" w:color="000000"/>
            </w:tcBorders>
            <w:vAlign w:val="center"/>
          </w:tcPr>
          <w:p w:rsidR="00AF4C46" w:rsidRDefault="00A0281F">
            <w:pPr>
              <w:widowControl w:val="0"/>
              <w:spacing w:after="0" w:line="240" w:lineRule="auto"/>
              <w:jc w:val="center"/>
              <w:rPr>
                <w:rFonts w:ascii="Times New Roman" w:eastAsia="Times New Roman" w:hAnsi="Times New Roman" w:cs="Times New Roman"/>
                <w:sz w:val="20"/>
                <w:lang w:bidi="en-US"/>
              </w:rPr>
            </w:pPr>
            <w:r>
              <w:rPr>
                <w:rFonts w:ascii="Times New Roman" w:eastAsia="Times New Roman" w:hAnsi="Times New Roman" w:cs="Times New Roman"/>
                <w:b/>
                <w:bCs/>
                <w:sz w:val="25"/>
                <w:szCs w:val="25"/>
                <w:lang w:bidi="en-US"/>
              </w:rPr>
              <w:t>Размер ставки арендной платы в процентах от кадастровой стоимости</w:t>
            </w:r>
          </w:p>
          <w:p w:rsidR="00AF4C46" w:rsidRDefault="00AF4C46">
            <w:pPr>
              <w:widowControl w:val="0"/>
              <w:spacing w:after="0" w:line="240" w:lineRule="auto"/>
              <w:jc w:val="center"/>
              <w:rPr>
                <w:rFonts w:ascii="Times New Roman" w:eastAsia="Times New Roman" w:hAnsi="Times New Roman" w:cs="Times New Roman"/>
                <w:sz w:val="20"/>
                <w:lang w:bidi="en-US"/>
              </w:rPr>
            </w:pPr>
          </w:p>
        </w:tc>
        <w:tc>
          <w:tcPr>
            <w:tcW w:w="1701" w:type="dxa"/>
            <w:tcBorders>
              <w:top w:val="single" w:sz="6" w:space="0" w:color="000000"/>
              <w:left w:val="single" w:sz="6" w:space="0" w:color="000000"/>
              <w:bottom w:val="single" w:sz="6" w:space="0" w:color="000000"/>
              <w:right w:val="single" w:sz="6" w:space="0" w:color="000000"/>
            </w:tcBorders>
            <w:vAlign w:val="center"/>
          </w:tcPr>
          <w:p w:rsidR="00AF4C46" w:rsidRDefault="00A0281F">
            <w:pPr>
              <w:widowControl w:val="0"/>
              <w:spacing w:after="0" w:line="240" w:lineRule="auto"/>
              <w:jc w:val="center"/>
              <w:rPr>
                <w:rFonts w:ascii="Times New Roman" w:eastAsia="Times New Roman" w:hAnsi="Times New Roman" w:cs="Times New Roman"/>
                <w:sz w:val="20"/>
                <w:lang w:bidi="en-US"/>
              </w:rPr>
            </w:pPr>
            <w:r>
              <w:rPr>
                <w:rFonts w:ascii="Times New Roman" w:eastAsia="Times New Roman" w:hAnsi="Times New Roman" w:cs="Times New Roman"/>
                <w:b/>
                <w:bCs/>
                <w:sz w:val="25"/>
                <w:szCs w:val="25"/>
                <w:lang w:bidi="en-US"/>
              </w:rPr>
              <w:t>Арендная</w:t>
            </w:r>
          </w:p>
          <w:p w:rsidR="00AF4C46" w:rsidRDefault="00A0281F">
            <w:pPr>
              <w:widowControl w:val="0"/>
              <w:spacing w:after="0" w:line="240" w:lineRule="auto"/>
              <w:jc w:val="center"/>
              <w:rPr>
                <w:rFonts w:ascii="Times New Roman" w:eastAsia="Times New Roman" w:hAnsi="Times New Roman" w:cs="Times New Roman"/>
                <w:sz w:val="20"/>
                <w:lang w:bidi="en-US"/>
              </w:rPr>
            </w:pPr>
            <w:r>
              <w:rPr>
                <w:rFonts w:ascii="Times New Roman" w:eastAsia="Times New Roman" w:hAnsi="Times New Roman" w:cs="Times New Roman"/>
                <w:b/>
                <w:bCs/>
                <w:sz w:val="25"/>
                <w:szCs w:val="25"/>
                <w:lang w:bidi="en-US"/>
              </w:rPr>
              <w:t xml:space="preserve">плата </w:t>
            </w:r>
            <w:r>
              <w:rPr>
                <w:rFonts w:ascii="Times New Roman" w:eastAsia="Times New Roman" w:hAnsi="Times New Roman" w:cs="Times New Roman"/>
                <w:b/>
                <w:bCs/>
                <w:sz w:val="25"/>
                <w:szCs w:val="25"/>
                <w:lang w:bidi="en-US"/>
              </w:rPr>
              <w:br/>
              <w:t>в год</w:t>
            </w:r>
          </w:p>
          <w:p w:rsidR="00AF4C46" w:rsidRDefault="00A0281F">
            <w:pPr>
              <w:widowControl w:val="0"/>
              <w:spacing w:after="0" w:line="240" w:lineRule="auto"/>
              <w:jc w:val="center"/>
              <w:rPr>
                <w:rFonts w:ascii="Times New Roman" w:eastAsia="Times New Roman" w:hAnsi="Times New Roman" w:cs="Times New Roman"/>
                <w:sz w:val="20"/>
                <w:lang w:bidi="en-US"/>
              </w:rPr>
            </w:pPr>
            <w:r>
              <w:rPr>
                <w:rFonts w:ascii="Times New Roman" w:eastAsia="Times New Roman" w:hAnsi="Times New Roman" w:cs="Times New Roman"/>
                <w:b/>
                <w:bCs/>
                <w:sz w:val="25"/>
                <w:szCs w:val="25"/>
                <w:lang w:bidi="en-US"/>
              </w:rPr>
              <w:t>(руб.)</w:t>
            </w:r>
          </w:p>
        </w:tc>
        <w:tc>
          <w:tcPr>
            <w:tcW w:w="1276" w:type="dxa"/>
            <w:tcBorders>
              <w:top w:val="single" w:sz="6" w:space="0" w:color="000000"/>
              <w:left w:val="single" w:sz="6" w:space="0" w:color="000000"/>
              <w:bottom w:val="single" w:sz="6" w:space="0" w:color="000000"/>
              <w:right w:val="single" w:sz="6" w:space="0" w:color="000000"/>
            </w:tcBorders>
          </w:tcPr>
          <w:p w:rsidR="00AF4C46" w:rsidRDefault="00A0281F">
            <w:pPr>
              <w:widowControl w:val="0"/>
              <w:spacing w:after="0" w:line="240" w:lineRule="auto"/>
              <w:jc w:val="center"/>
              <w:rPr>
                <w:rFonts w:ascii="Times New Roman" w:eastAsia="Times New Roman" w:hAnsi="Times New Roman" w:cs="Times New Roman"/>
                <w:sz w:val="20"/>
                <w:lang w:bidi="en-US"/>
              </w:rPr>
            </w:pPr>
            <w:r>
              <w:rPr>
                <w:rFonts w:ascii="Times New Roman" w:eastAsia="Times New Roman" w:hAnsi="Times New Roman" w:cs="Times New Roman"/>
                <w:b/>
                <w:bCs/>
                <w:sz w:val="25"/>
                <w:szCs w:val="25"/>
                <w:lang w:bidi="en-US"/>
              </w:rPr>
              <w:t>Арендная плата в квартал (руб.)</w:t>
            </w:r>
          </w:p>
        </w:tc>
      </w:tr>
      <w:tr w:rsidR="00AF4C46">
        <w:trPr>
          <w:trHeight w:val="300"/>
        </w:trPr>
        <w:tc>
          <w:tcPr>
            <w:tcW w:w="2268" w:type="dxa"/>
            <w:tcBorders>
              <w:top w:val="single" w:sz="6" w:space="0" w:color="000000"/>
              <w:left w:val="single" w:sz="6" w:space="0" w:color="000000"/>
              <w:bottom w:val="single" w:sz="6" w:space="0" w:color="000000"/>
              <w:right w:val="single" w:sz="6" w:space="0" w:color="000000"/>
            </w:tcBorders>
            <w:vAlign w:val="center"/>
          </w:tcPr>
          <w:p w:rsidR="00AF4C46" w:rsidRDefault="00AF4C46">
            <w:pPr>
              <w:widowControl w:val="0"/>
              <w:spacing w:after="0" w:line="240" w:lineRule="auto"/>
              <w:jc w:val="center"/>
              <w:rPr>
                <w:rFonts w:ascii="Times New Roman" w:eastAsia="Times New Roman" w:hAnsi="Times New Roman" w:cs="Times New Roman"/>
                <w:sz w:val="20"/>
                <w:lang w:bidi="en-US"/>
              </w:rPr>
            </w:pPr>
          </w:p>
        </w:tc>
        <w:tc>
          <w:tcPr>
            <w:tcW w:w="1487" w:type="dxa"/>
            <w:tcBorders>
              <w:top w:val="single" w:sz="6" w:space="0" w:color="000000"/>
              <w:left w:val="single" w:sz="6" w:space="0" w:color="000000"/>
              <w:bottom w:val="single" w:sz="6" w:space="0" w:color="000000"/>
              <w:right w:val="single" w:sz="6" w:space="0" w:color="000000"/>
            </w:tcBorders>
            <w:vAlign w:val="center"/>
          </w:tcPr>
          <w:p w:rsidR="00AF4C46" w:rsidRDefault="00AF4C46">
            <w:pPr>
              <w:widowControl w:val="0"/>
              <w:spacing w:after="0" w:line="240" w:lineRule="auto"/>
              <w:jc w:val="center"/>
              <w:rPr>
                <w:rFonts w:ascii="Times New Roman" w:eastAsia="Times New Roman" w:hAnsi="Times New Roman" w:cs="Times New Roman"/>
                <w:sz w:val="20"/>
                <w:lang w:bidi="en-US"/>
              </w:rPr>
            </w:pPr>
          </w:p>
        </w:tc>
        <w:tc>
          <w:tcPr>
            <w:tcW w:w="1536" w:type="dxa"/>
            <w:tcBorders>
              <w:top w:val="single" w:sz="6" w:space="0" w:color="000000"/>
              <w:left w:val="single" w:sz="6" w:space="0" w:color="000000"/>
              <w:bottom w:val="single" w:sz="6" w:space="0" w:color="000000"/>
              <w:right w:val="single" w:sz="6" w:space="0" w:color="000000"/>
            </w:tcBorders>
            <w:vAlign w:val="center"/>
          </w:tcPr>
          <w:p w:rsidR="00AF4C46" w:rsidRDefault="00AF4C46">
            <w:pPr>
              <w:widowControl w:val="0"/>
              <w:spacing w:after="0" w:line="240" w:lineRule="auto"/>
              <w:jc w:val="center"/>
              <w:rPr>
                <w:rFonts w:ascii="Times New Roman" w:eastAsia="Times New Roman" w:hAnsi="Times New Roman" w:cs="Times New Roman"/>
                <w:sz w:val="25"/>
                <w:szCs w:val="25"/>
                <w:lang w:bidi="en-US"/>
              </w:rPr>
            </w:pPr>
          </w:p>
        </w:tc>
        <w:tc>
          <w:tcPr>
            <w:tcW w:w="2108" w:type="dxa"/>
            <w:tcBorders>
              <w:top w:val="single" w:sz="6" w:space="0" w:color="000000"/>
              <w:left w:val="single" w:sz="6" w:space="0" w:color="000000"/>
              <w:bottom w:val="single" w:sz="6" w:space="0" w:color="000000"/>
              <w:right w:val="single" w:sz="6" w:space="0" w:color="000000"/>
            </w:tcBorders>
            <w:vAlign w:val="center"/>
          </w:tcPr>
          <w:p w:rsidR="00AF4C46" w:rsidRDefault="00AF4C46">
            <w:pPr>
              <w:widowControl w:val="0"/>
              <w:spacing w:after="0" w:line="240" w:lineRule="auto"/>
              <w:jc w:val="center"/>
              <w:rPr>
                <w:rFonts w:ascii="Times New Roman" w:eastAsia="Times New Roman" w:hAnsi="Times New Roman" w:cs="Times New Roman"/>
                <w:sz w:val="20"/>
                <w:lang w:bidi="en-US"/>
              </w:rPr>
            </w:pPr>
          </w:p>
        </w:tc>
        <w:tc>
          <w:tcPr>
            <w:tcW w:w="1701" w:type="dxa"/>
            <w:tcBorders>
              <w:top w:val="single" w:sz="6" w:space="0" w:color="000000"/>
              <w:left w:val="single" w:sz="6" w:space="0" w:color="000000"/>
              <w:bottom w:val="single" w:sz="6" w:space="0" w:color="000000"/>
              <w:right w:val="single" w:sz="6" w:space="0" w:color="000000"/>
            </w:tcBorders>
            <w:vAlign w:val="center"/>
          </w:tcPr>
          <w:p w:rsidR="00AF4C46" w:rsidRDefault="00AF4C46">
            <w:pPr>
              <w:widowControl w:val="0"/>
              <w:spacing w:after="0" w:line="240" w:lineRule="auto"/>
              <w:jc w:val="center"/>
              <w:rPr>
                <w:rFonts w:ascii="Times New Roman" w:eastAsia="Times New Roman" w:hAnsi="Times New Roman" w:cs="Times New Roman"/>
                <w:sz w:val="25"/>
                <w:szCs w:val="25"/>
                <w:lang w:bidi="en-US"/>
              </w:rPr>
            </w:pPr>
          </w:p>
        </w:tc>
        <w:tc>
          <w:tcPr>
            <w:tcW w:w="1276" w:type="dxa"/>
            <w:tcBorders>
              <w:top w:val="single" w:sz="6" w:space="0" w:color="000000"/>
              <w:left w:val="single" w:sz="6" w:space="0" w:color="000000"/>
              <w:bottom w:val="single" w:sz="6" w:space="0" w:color="000000"/>
              <w:right w:val="single" w:sz="6" w:space="0" w:color="000000"/>
            </w:tcBorders>
          </w:tcPr>
          <w:p w:rsidR="00AF4C46" w:rsidRDefault="00AF4C46">
            <w:pPr>
              <w:widowControl w:val="0"/>
              <w:spacing w:after="0" w:line="240" w:lineRule="auto"/>
              <w:jc w:val="center"/>
              <w:rPr>
                <w:rFonts w:ascii="Times New Roman" w:eastAsia="Times New Roman" w:hAnsi="Times New Roman" w:cs="Times New Roman"/>
                <w:sz w:val="25"/>
                <w:szCs w:val="25"/>
                <w:lang w:bidi="en-US"/>
              </w:rPr>
            </w:pPr>
          </w:p>
        </w:tc>
      </w:tr>
    </w:tbl>
    <w:p w:rsidR="00AF4C46" w:rsidRDefault="00AF4C46">
      <w:pPr>
        <w:widowControl w:val="0"/>
        <w:spacing w:after="0" w:line="240" w:lineRule="auto"/>
        <w:rPr>
          <w:rFonts w:ascii="Times New Roman" w:eastAsia="Times New Roman" w:hAnsi="Times New Roman" w:cs="Times New Roman"/>
          <w:sz w:val="20"/>
          <w:lang w:bidi="en-US"/>
        </w:rPr>
      </w:pPr>
    </w:p>
    <w:p w:rsidR="00AF4C46" w:rsidRDefault="00AF4C46">
      <w:pPr>
        <w:widowControl w:val="0"/>
        <w:spacing w:after="0" w:line="240" w:lineRule="auto"/>
        <w:jc w:val="center"/>
        <w:rPr>
          <w:rFonts w:ascii="Times New Roman" w:eastAsia="Times New Roman" w:hAnsi="Times New Roman" w:cs="Times New Roman"/>
          <w:sz w:val="28"/>
          <w:szCs w:val="28"/>
          <w:lang w:bidi="en-US"/>
        </w:rPr>
      </w:pPr>
    </w:p>
    <w:p w:rsidR="00AF4C46" w:rsidRDefault="00A0281F">
      <w:pPr>
        <w:spacing w:after="0" w:line="240" w:lineRule="auto"/>
        <w:ind w:firstLine="720"/>
        <w:jc w:val="both"/>
        <w:rPr>
          <w:rFonts w:ascii="Times New Roman" w:eastAsia="Times New Roman" w:hAnsi="Times New Roman" w:cs="Times New Roman"/>
          <w:sz w:val="28"/>
          <w:szCs w:val="28"/>
          <w:lang w:bidi="en-US"/>
        </w:rPr>
      </w:pPr>
      <w:r>
        <w:rPr>
          <w:rFonts w:ascii="Times New Roman" w:eastAsia="Times New Roman" w:hAnsi="Times New Roman" w:cs="Times New Roman"/>
          <w:sz w:val="28"/>
          <w:szCs w:val="28"/>
          <w:lang w:bidi="en-US"/>
        </w:rPr>
        <w:t>Арендная плата в год составляет: _____________ рублей.</w:t>
      </w:r>
    </w:p>
    <w:p w:rsidR="00AF4C46" w:rsidRDefault="00AF4C46">
      <w:pPr>
        <w:keepNext/>
        <w:widowControl w:val="0"/>
        <w:spacing w:after="0" w:line="240" w:lineRule="auto"/>
        <w:ind w:firstLine="720"/>
        <w:jc w:val="center"/>
        <w:outlineLvl w:val="4"/>
        <w:rPr>
          <w:rFonts w:ascii="Times New Roman" w:eastAsia="Times New Roman" w:hAnsi="Times New Roman" w:cs="Times New Roman"/>
          <w:b/>
          <w:bCs/>
          <w:sz w:val="28"/>
          <w:szCs w:val="28"/>
          <w:lang w:bidi="en-US"/>
        </w:rPr>
      </w:pPr>
    </w:p>
    <w:p w:rsidR="00AF4C46" w:rsidRDefault="00A0281F">
      <w:pPr>
        <w:keepNext/>
        <w:widowControl w:val="0"/>
        <w:spacing w:after="0" w:line="240" w:lineRule="auto"/>
        <w:ind w:firstLine="720"/>
        <w:jc w:val="center"/>
        <w:outlineLvl w:val="4"/>
        <w:rPr>
          <w:rFonts w:ascii="Times New Roman" w:eastAsia="Times New Roman" w:hAnsi="Times New Roman" w:cs="Times New Roman"/>
          <w:b/>
          <w:bCs/>
          <w:sz w:val="28"/>
          <w:szCs w:val="28"/>
          <w:lang w:bidi="en-US"/>
        </w:rPr>
      </w:pPr>
      <w:r>
        <w:rPr>
          <w:rFonts w:ascii="Times New Roman" w:eastAsia="Times New Roman" w:hAnsi="Times New Roman" w:cs="Times New Roman"/>
          <w:b/>
          <w:bCs/>
          <w:sz w:val="28"/>
          <w:szCs w:val="28"/>
          <w:lang w:bidi="en-US"/>
        </w:rPr>
        <w:t>ПОДПИСИ СТОРОН:</w:t>
      </w:r>
    </w:p>
    <w:p w:rsidR="00AF4C46" w:rsidRDefault="00AF4C46">
      <w:pPr>
        <w:widowControl w:val="0"/>
        <w:spacing w:after="0" w:line="240" w:lineRule="auto"/>
        <w:rPr>
          <w:rFonts w:ascii="Times New Roman" w:eastAsia="Times New Roman" w:hAnsi="Times New Roman" w:cs="Times New Roman"/>
          <w:sz w:val="28"/>
          <w:szCs w:val="28"/>
          <w:lang w:bidi="en-US"/>
        </w:rPr>
      </w:pPr>
    </w:p>
    <w:p w:rsidR="00AF4C46" w:rsidRDefault="00A0281F">
      <w:pPr>
        <w:spacing w:after="0" w:line="240" w:lineRule="auto"/>
        <w:ind w:firstLine="708"/>
        <w:jc w:val="both"/>
        <w:rPr>
          <w:rFonts w:ascii="Times New Roman" w:eastAsia="Times New Roman" w:hAnsi="Times New Roman" w:cs="Times New Roman"/>
          <w:b/>
          <w:bCs/>
          <w:sz w:val="28"/>
          <w:szCs w:val="28"/>
          <w:lang w:bidi="en-US"/>
        </w:rPr>
      </w:pPr>
      <w:r>
        <w:rPr>
          <w:rFonts w:ascii="Times New Roman" w:eastAsia="Times New Roman" w:hAnsi="Times New Roman" w:cs="Times New Roman"/>
          <w:b/>
          <w:bCs/>
          <w:sz w:val="28"/>
          <w:szCs w:val="28"/>
          <w:lang w:bidi="en-US"/>
        </w:rPr>
        <w:t>Арендодатель</w:t>
      </w:r>
      <w:r>
        <w:rPr>
          <w:rFonts w:ascii="Times New Roman" w:eastAsia="Times New Roman" w:hAnsi="Times New Roman" w:cs="Times New Roman"/>
          <w:sz w:val="28"/>
          <w:szCs w:val="28"/>
          <w:lang w:bidi="en-US"/>
        </w:rPr>
        <w:t xml:space="preserve">: </w:t>
      </w:r>
      <w:r>
        <w:rPr>
          <w:rFonts w:ascii="Times New Roman" w:eastAsia="Times New Roman" w:hAnsi="Times New Roman" w:cs="Times New Roman"/>
          <w:b/>
          <w:bCs/>
          <w:sz w:val="28"/>
          <w:szCs w:val="28"/>
          <w:lang w:bidi="en-US"/>
        </w:rPr>
        <w:t>_____________И.О. Фамилия</w:t>
      </w:r>
    </w:p>
    <w:p w:rsidR="00AF4C46" w:rsidRDefault="00AF4C46">
      <w:pPr>
        <w:spacing w:after="0" w:line="240" w:lineRule="auto"/>
        <w:jc w:val="center"/>
        <w:rPr>
          <w:rFonts w:ascii="Times New Roman" w:eastAsia="Times New Roman" w:hAnsi="Times New Roman" w:cs="Times New Roman"/>
          <w:bCs/>
          <w:sz w:val="28"/>
          <w:szCs w:val="28"/>
          <w:lang w:bidi="en-US"/>
        </w:rPr>
      </w:pPr>
    </w:p>
    <w:p w:rsidR="00AF4C46" w:rsidRDefault="00A0281F">
      <w:pPr>
        <w:spacing w:after="0" w:line="240" w:lineRule="auto"/>
        <w:jc w:val="center"/>
        <w:rPr>
          <w:rFonts w:ascii="Times New Roman" w:eastAsia="Times New Roman" w:hAnsi="Times New Roman" w:cs="Times New Roman"/>
          <w:bCs/>
          <w:sz w:val="28"/>
          <w:szCs w:val="28"/>
          <w:lang w:bidi="en-US"/>
        </w:rPr>
      </w:pPr>
      <w:r>
        <w:rPr>
          <w:rFonts w:ascii="Times New Roman" w:eastAsia="Times New Roman" w:hAnsi="Times New Roman" w:cs="Times New Roman"/>
          <w:bCs/>
          <w:sz w:val="28"/>
          <w:szCs w:val="28"/>
          <w:lang w:bidi="en-US"/>
        </w:rPr>
        <w:t>М.П.</w:t>
      </w:r>
    </w:p>
    <w:p w:rsidR="00AF4C46" w:rsidRDefault="00AF4C46">
      <w:pPr>
        <w:spacing w:after="0" w:line="240" w:lineRule="auto"/>
        <w:jc w:val="center"/>
        <w:rPr>
          <w:rFonts w:ascii="Times New Roman" w:eastAsia="Times New Roman" w:hAnsi="Times New Roman" w:cs="Times New Roman"/>
          <w:sz w:val="28"/>
          <w:szCs w:val="28"/>
          <w:lang w:bidi="en-US"/>
        </w:rPr>
      </w:pPr>
    </w:p>
    <w:p w:rsidR="00AF4C46" w:rsidRDefault="00AF4C46">
      <w:pPr>
        <w:spacing w:after="0" w:line="240" w:lineRule="auto"/>
        <w:jc w:val="center"/>
        <w:rPr>
          <w:rFonts w:ascii="Times New Roman" w:eastAsia="Times New Roman" w:hAnsi="Times New Roman" w:cs="Times New Roman"/>
          <w:sz w:val="28"/>
          <w:szCs w:val="28"/>
          <w:lang w:bidi="en-US"/>
        </w:rPr>
      </w:pPr>
    </w:p>
    <w:p w:rsidR="00AF4C46" w:rsidRDefault="00A0281F">
      <w:pPr>
        <w:spacing w:after="0" w:line="240" w:lineRule="auto"/>
        <w:ind w:firstLine="708"/>
        <w:jc w:val="both"/>
        <w:rPr>
          <w:rFonts w:ascii="Times New Roman" w:eastAsia="Times New Roman" w:hAnsi="Times New Roman" w:cs="Times New Roman"/>
          <w:b/>
          <w:bCs/>
          <w:sz w:val="28"/>
          <w:szCs w:val="28"/>
          <w:lang w:bidi="en-US"/>
        </w:rPr>
      </w:pPr>
      <w:r>
        <w:rPr>
          <w:rFonts w:ascii="Times New Roman" w:eastAsia="Times New Roman" w:hAnsi="Times New Roman" w:cs="Times New Roman"/>
          <w:b/>
          <w:bCs/>
          <w:sz w:val="28"/>
          <w:szCs w:val="28"/>
          <w:lang w:eastAsia="ru-RU"/>
        </w:rPr>
        <w:t>Арендатор:</w:t>
      </w:r>
      <w:r>
        <w:rPr>
          <w:rFonts w:ascii="Times New Roman" w:eastAsia="Times New Roman" w:hAnsi="Times New Roman" w:cs="Times New Roman"/>
          <w:b/>
          <w:bCs/>
          <w:sz w:val="28"/>
          <w:szCs w:val="28"/>
          <w:lang w:bidi="en-US"/>
        </w:rPr>
        <w:tab/>
        <w:t xml:space="preserve"> ______________И.О.Фамилия</w:t>
      </w:r>
    </w:p>
    <w:p w:rsidR="00AF4C46" w:rsidRDefault="00A0281F">
      <w:pPr>
        <w:spacing w:after="0" w:line="240" w:lineRule="auto"/>
        <w:jc w:val="center"/>
        <w:rPr>
          <w:rFonts w:ascii="Times New Roman" w:eastAsia="Times New Roman" w:hAnsi="Times New Roman" w:cs="Times New Roman"/>
          <w:bCs/>
          <w:sz w:val="28"/>
          <w:szCs w:val="28"/>
          <w:lang w:bidi="en-US"/>
        </w:rPr>
      </w:pPr>
      <w:r>
        <w:rPr>
          <w:rFonts w:ascii="Times New Roman" w:eastAsia="Times New Roman" w:hAnsi="Times New Roman" w:cs="Times New Roman"/>
          <w:bCs/>
          <w:sz w:val="28"/>
          <w:szCs w:val="28"/>
          <w:lang w:bidi="en-US"/>
        </w:rPr>
        <w:t xml:space="preserve">М.П.  </w:t>
      </w:r>
    </w:p>
    <w:p w:rsidR="00AF4C46" w:rsidRDefault="00AF4C46">
      <w:pPr>
        <w:spacing w:after="0" w:line="240" w:lineRule="auto"/>
        <w:rPr>
          <w:rFonts w:ascii="Times New Roman" w:eastAsia="Times New Roman" w:hAnsi="Times New Roman" w:cs="Times New Roman"/>
          <w:b/>
          <w:bCs/>
          <w:sz w:val="28"/>
          <w:szCs w:val="28"/>
          <w:lang w:bidi="en-US"/>
        </w:rPr>
      </w:pPr>
    </w:p>
    <w:p w:rsidR="00AF4C46" w:rsidRDefault="00AF4C46">
      <w:pPr>
        <w:widowControl w:val="0"/>
        <w:spacing w:after="0" w:line="240" w:lineRule="auto"/>
        <w:jc w:val="center"/>
        <w:rPr>
          <w:rFonts w:ascii="Times New Roman" w:eastAsia="Times New Roman" w:hAnsi="Times New Roman" w:cs="Times New Roman"/>
          <w:b/>
          <w:bCs/>
          <w:sz w:val="28"/>
          <w:szCs w:val="28"/>
          <w:lang w:bidi="en-US"/>
        </w:rPr>
      </w:pPr>
    </w:p>
    <w:tbl>
      <w:tblPr>
        <w:tblW w:w="9606" w:type="dxa"/>
        <w:tblLook w:val="04A0"/>
      </w:tblPr>
      <w:tblGrid>
        <w:gridCol w:w="5072"/>
        <w:gridCol w:w="4534"/>
      </w:tblGrid>
      <w:tr w:rsidR="00AF4C46">
        <w:trPr>
          <w:trHeight w:val="1003"/>
        </w:trPr>
        <w:tc>
          <w:tcPr>
            <w:tcW w:w="5071" w:type="dxa"/>
          </w:tcPr>
          <w:p w:rsidR="00AF4C46" w:rsidRDefault="00AF4C46">
            <w:pPr>
              <w:widowControl w:val="0"/>
              <w:spacing w:after="0" w:line="240" w:lineRule="auto"/>
              <w:rPr>
                <w:rFonts w:ascii="Times New Roman" w:eastAsia="Times New Roman" w:hAnsi="Times New Roman" w:cs="Times New Roman"/>
                <w:color w:val="000000"/>
                <w:sz w:val="26"/>
                <w:szCs w:val="26"/>
                <w:lang w:bidi="en-US"/>
              </w:rPr>
            </w:pPr>
          </w:p>
        </w:tc>
        <w:tc>
          <w:tcPr>
            <w:tcW w:w="4534" w:type="dxa"/>
          </w:tcPr>
          <w:p w:rsidR="00AF4C46" w:rsidRDefault="00AF4C46">
            <w:pPr>
              <w:widowControl w:val="0"/>
              <w:spacing w:after="0" w:line="240" w:lineRule="auto"/>
              <w:jc w:val="center"/>
              <w:rPr>
                <w:rFonts w:ascii="Times New Roman" w:eastAsia="Times New Roman" w:hAnsi="Times New Roman" w:cs="Times New Roman"/>
                <w:b/>
                <w:bCs/>
                <w:color w:val="000000"/>
                <w:sz w:val="26"/>
                <w:szCs w:val="26"/>
                <w:lang w:bidi="en-US"/>
              </w:rPr>
            </w:pPr>
          </w:p>
          <w:p w:rsidR="00D61111" w:rsidRDefault="00D61111">
            <w:pPr>
              <w:widowControl w:val="0"/>
              <w:spacing w:after="0" w:line="240" w:lineRule="auto"/>
              <w:jc w:val="center"/>
              <w:rPr>
                <w:rFonts w:ascii="Times New Roman" w:eastAsia="Times New Roman" w:hAnsi="Times New Roman" w:cs="Times New Roman"/>
                <w:b/>
                <w:bCs/>
                <w:color w:val="000000"/>
                <w:sz w:val="26"/>
                <w:szCs w:val="26"/>
                <w:lang w:bidi="en-US"/>
              </w:rPr>
            </w:pPr>
          </w:p>
          <w:p w:rsidR="00AF4C46" w:rsidRDefault="00A0281F">
            <w:pPr>
              <w:widowControl w:val="0"/>
              <w:spacing w:after="0" w:line="240" w:lineRule="auto"/>
              <w:jc w:val="center"/>
              <w:rPr>
                <w:rFonts w:ascii="Times New Roman" w:eastAsia="Times New Roman" w:hAnsi="Times New Roman" w:cs="Times New Roman"/>
                <w:b/>
                <w:bCs/>
                <w:color w:val="000000"/>
                <w:sz w:val="26"/>
                <w:szCs w:val="26"/>
                <w:lang w:bidi="en-US"/>
              </w:rPr>
            </w:pPr>
            <w:r>
              <w:rPr>
                <w:rFonts w:ascii="Times New Roman" w:eastAsia="Times New Roman" w:hAnsi="Times New Roman" w:cs="Times New Roman"/>
                <w:b/>
                <w:bCs/>
                <w:color w:val="000000"/>
                <w:sz w:val="26"/>
                <w:szCs w:val="26"/>
                <w:lang w:bidi="en-US"/>
              </w:rPr>
              <w:t>Приложение к договору                 аренды земельного участка</w:t>
            </w:r>
          </w:p>
          <w:p w:rsidR="00AF4C46" w:rsidRDefault="00A0281F">
            <w:pPr>
              <w:widowControl w:val="0"/>
              <w:spacing w:after="0" w:line="240" w:lineRule="auto"/>
              <w:jc w:val="center"/>
              <w:rPr>
                <w:rFonts w:ascii="Times New Roman" w:eastAsia="Times New Roman" w:hAnsi="Times New Roman" w:cs="Times New Roman"/>
                <w:b/>
                <w:bCs/>
                <w:color w:val="000000"/>
                <w:sz w:val="26"/>
                <w:szCs w:val="26"/>
                <w:lang w:bidi="en-US"/>
              </w:rPr>
            </w:pPr>
            <w:r>
              <w:rPr>
                <w:rFonts w:ascii="Times New Roman" w:eastAsia="Times New Roman" w:hAnsi="Times New Roman" w:cs="Times New Roman"/>
                <w:b/>
                <w:bCs/>
                <w:color w:val="000000"/>
                <w:sz w:val="26"/>
                <w:szCs w:val="26"/>
                <w:lang w:bidi="en-US"/>
              </w:rPr>
              <w:t>от «__»_________ 20___ г.</w:t>
            </w:r>
          </w:p>
          <w:p w:rsidR="00AF4C46" w:rsidRDefault="00AF4C46">
            <w:pPr>
              <w:widowControl w:val="0"/>
              <w:spacing w:after="0" w:line="240" w:lineRule="auto"/>
              <w:rPr>
                <w:rFonts w:ascii="Times New Roman" w:eastAsia="Times New Roman" w:hAnsi="Times New Roman" w:cs="Times New Roman"/>
                <w:b/>
                <w:bCs/>
                <w:color w:val="000000"/>
                <w:sz w:val="26"/>
                <w:szCs w:val="26"/>
                <w:lang w:bidi="en-US"/>
              </w:rPr>
            </w:pPr>
          </w:p>
        </w:tc>
      </w:tr>
    </w:tbl>
    <w:p w:rsidR="00AF4C46" w:rsidRDefault="00A0281F">
      <w:pPr>
        <w:keepNext/>
        <w:widowControl w:val="0"/>
        <w:spacing w:after="0" w:line="240" w:lineRule="auto"/>
        <w:jc w:val="center"/>
        <w:outlineLvl w:val="0"/>
        <w:rPr>
          <w:rFonts w:ascii="Times New Roman" w:eastAsia="Times New Roman" w:hAnsi="Times New Roman" w:cs="Times New Roman"/>
          <w:b/>
          <w:bCs/>
          <w:color w:val="000000"/>
          <w:sz w:val="26"/>
          <w:szCs w:val="26"/>
          <w:lang w:bidi="en-US"/>
        </w:rPr>
      </w:pPr>
      <w:r>
        <w:rPr>
          <w:rFonts w:ascii="Times New Roman" w:eastAsia="Times New Roman" w:hAnsi="Times New Roman" w:cs="Times New Roman"/>
          <w:b/>
          <w:bCs/>
          <w:color w:val="000000"/>
          <w:sz w:val="26"/>
          <w:szCs w:val="26"/>
          <w:lang w:bidi="en-US"/>
        </w:rPr>
        <w:t>АКТ ПРИЕМА-ПЕРЕДАЧИ</w:t>
      </w:r>
    </w:p>
    <w:p w:rsidR="00AF4C46" w:rsidRDefault="00A0281F">
      <w:pPr>
        <w:keepNext/>
        <w:widowControl w:val="0"/>
        <w:spacing w:after="0" w:line="240" w:lineRule="auto"/>
        <w:jc w:val="center"/>
        <w:outlineLvl w:val="2"/>
        <w:rPr>
          <w:rFonts w:ascii="Times New Roman" w:eastAsia="Times New Roman" w:hAnsi="Times New Roman" w:cs="Times New Roman"/>
          <w:color w:val="000000"/>
          <w:sz w:val="26"/>
          <w:szCs w:val="26"/>
          <w:lang w:bidi="en-US"/>
        </w:rPr>
      </w:pPr>
      <w:r>
        <w:rPr>
          <w:rFonts w:ascii="Times New Roman" w:eastAsia="Times New Roman" w:hAnsi="Times New Roman" w:cs="Times New Roman"/>
          <w:color w:val="000000"/>
          <w:sz w:val="26"/>
          <w:szCs w:val="26"/>
          <w:lang w:bidi="en-US"/>
        </w:rPr>
        <w:t>Российская Федерация, Белгородская область</w:t>
      </w:r>
    </w:p>
    <w:p w:rsidR="00AF4C46" w:rsidRDefault="00A0281F">
      <w:pPr>
        <w:keepNext/>
        <w:widowControl w:val="0"/>
        <w:spacing w:after="0" w:line="240" w:lineRule="auto"/>
        <w:jc w:val="center"/>
        <w:outlineLvl w:val="2"/>
        <w:rPr>
          <w:rFonts w:ascii="Times New Roman" w:eastAsia="Times New Roman" w:hAnsi="Times New Roman" w:cs="Times New Roman"/>
          <w:color w:val="000000"/>
          <w:sz w:val="26"/>
          <w:szCs w:val="26"/>
          <w:lang w:bidi="en-US"/>
        </w:rPr>
      </w:pPr>
      <w:r>
        <w:rPr>
          <w:rFonts w:ascii="Times New Roman" w:eastAsia="Times New Roman" w:hAnsi="Times New Roman" w:cs="Times New Roman"/>
          <w:color w:val="000000"/>
          <w:sz w:val="26"/>
          <w:szCs w:val="26"/>
          <w:lang w:bidi="en-US"/>
        </w:rPr>
        <w:t>«___» _________ 20___ года</w:t>
      </w:r>
    </w:p>
    <w:p w:rsidR="00AF4C46" w:rsidRDefault="00AF4C46">
      <w:pPr>
        <w:widowControl w:val="0"/>
        <w:spacing w:after="0" w:line="240" w:lineRule="auto"/>
        <w:rPr>
          <w:rFonts w:ascii="Times New Roman" w:eastAsia="Times New Roman" w:hAnsi="Times New Roman" w:cs="Times New Roman"/>
          <w:color w:val="000000"/>
          <w:sz w:val="26"/>
          <w:szCs w:val="26"/>
          <w:lang w:bidi="en-US"/>
        </w:rPr>
      </w:pPr>
    </w:p>
    <w:p w:rsidR="00AF4C46" w:rsidRDefault="00A0281F">
      <w:pPr>
        <w:widowControl w:val="0"/>
        <w:spacing w:after="0" w:line="240" w:lineRule="auto"/>
        <w:ind w:firstLine="709"/>
        <w:jc w:val="both"/>
        <w:rPr>
          <w:rFonts w:ascii="Times New Roman" w:eastAsia="Times New Roman" w:hAnsi="Times New Roman" w:cs="Times New Roman"/>
          <w:color w:val="000000"/>
          <w:sz w:val="26"/>
          <w:szCs w:val="26"/>
          <w:lang w:bidi="en-US"/>
        </w:rPr>
      </w:pPr>
      <w:r>
        <w:rPr>
          <w:rFonts w:ascii="Times New Roman" w:eastAsia="Times New Roman" w:hAnsi="Times New Roman" w:cs="Times New Roman"/>
          <w:color w:val="000000"/>
          <w:sz w:val="26"/>
          <w:szCs w:val="26"/>
          <w:lang w:bidi="en-US"/>
        </w:rPr>
        <w:t>На основании ______________________________________ от «__» _______20 ___ года № ______ «О предоставлении в аренду земельного участка» _______________________________________________________________________</w:t>
      </w:r>
    </w:p>
    <w:p w:rsidR="00AF4C46" w:rsidRDefault="00A0281F">
      <w:pPr>
        <w:widowControl w:val="0"/>
        <w:spacing w:after="0" w:line="240" w:lineRule="auto"/>
        <w:ind w:firstLine="709"/>
        <w:jc w:val="both"/>
        <w:rPr>
          <w:rFonts w:ascii="Times New Roman" w:eastAsia="Times New Roman" w:hAnsi="Times New Roman" w:cs="Times New Roman"/>
          <w:color w:val="000000"/>
          <w:sz w:val="26"/>
          <w:szCs w:val="26"/>
          <w:lang w:bidi="en-US"/>
        </w:rPr>
      </w:pPr>
      <w:r>
        <w:rPr>
          <w:rFonts w:ascii="Times New Roman" w:eastAsia="Times New Roman" w:hAnsi="Times New Roman" w:cs="Times New Roman"/>
          <w:color w:val="000000"/>
          <w:sz w:val="26"/>
          <w:szCs w:val="26"/>
          <w:lang w:bidi="en-US"/>
        </w:rPr>
        <w:t>(наименование Уполномоченного органа)</w:t>
      </w:r>
    </w:p>
    <w:p w:rsidR="00AF4C46" w:rsidRDefault="00A0281F">
      <w:pPr>
        <w:widowControl w:val="0"/>
        <w:spacing w:after="0" w:line="240" w:lineRule="auto"/>
        <w:ind w:firstLine="709"/>
        <w:jc w:val="both"/>
        <w:rPr>
          <w:rFonts w:ascii="Times New Roman" w:eastAsia="Times New Roman" w:hAnsi="Times New Roman" w:cs="Times New Roman"/>
          <w:color w:val="000000"/>
          <w:sz w:val="26"/>
          <w:szCs w:val="26"/>
          <w:lang w:bidi="en-US"/>
        </w:rPr>
      </w:pPr>
      <w:r>
        <w:rPr>
          <w:rFonts w:ascii="Times New Roman" w:eastAsia="Times New Roman" w:hAnsi="Times New Roman" w:cs="Times New Roman"/>
          <w:color w:val="000000"/>
          <w:sz w:val="26"/>
          <w:szCs w:val="26"/>
          <w:lang w:bidi="en-US"/>
        </w:rPr>
        <w:t>в лице __________________________________________________________</w:t>
      </w:r>
    </w:p>
    <w:p w:rsidR="00AF4C46" w:rsidRDefault="00A0281F">
      <w:pPr>
        <w:widowControl w:val="0"/>
        <w:spacing w:after="0" w:line="240" w:lineRule="auto"/>
        <w:ind w:firstLine="709"/>
        <w:jc w:val="both"/>
        <w:rPr>
          <w:rFonts w:ascii="Times New Roman" w:eastAsia="Times New Roman" w:hAnsi="Times New Roman" w:cs="Times New Roman"/>
          <w:color w:val="000000"/>
          <w:sz w:val="26"/>
          <w:szCs w:val="26"/>
          <w:lang w:bidi="en-US"/>
        </w:rPr>
      </w:pPr>
      <w:r>
        <w:rPr>
          <w:rFonts w:ascii="Times New Roman" w:eastAsia="Times New Roman" w:hAnsi="Times New Roman" w:cs="Times New Roman"/>
          <w:color w:val="000000"/>
          <w:sz w:val="26"/>
          <w:szCs w:val="26"/>
          <w:lang w:bidi="en-US"/>
        </w:rPr>
        <w:t>(должность уполномоченного лица и ФИО),</w:t>
      </w:r>
    </w:p>
    <w:p w:rsidR="00AF4C46" w:rsidRDefault="00A0281F">
      <w:pPr>
        <w:widowControl w:val="0"/>
        <w:spacing w:after="0" w:line="240" w:lineRule="auto"/>
        <w:ind w:firstLine="709"/>
        <w:jc w:val="both"/>
        <w:rPr>
          <w:rFonts w:ascii="Times New Roman" w:eastAsia="Times New Roman" w:hAnsi="Times New Roman" w:cs="Times New Roman"/>
          <w:color w:val="000000"/>
          <w:sz w:val="26"/>
          <w:szCs w:val="26"/>
          <w:lang w:bidi="en-US"/>
        </w:rPr>
      </w:pPr>
      <w:r>
        <w:rPr>
          <w:rFonts w:ascii="Times New Roman" w:eastAsia="Times New Roman" w:hAnsi="Times New Roman" w:cs="Times New Roman"/>
          <w:color w:val="000000"/>
          <w:sz w:val="26"/>
          <w:szCs w:val="26"/>
          <w:lang w:bidi="en-US"/>
        </w:rPr>
        <w:t>действующего на основании ____________________________, именуемый</w:t>
      </w:r>
      <w:r>
        <w:rPr>
          <w:rFonts w:ascii="Times New Roman" w:eastAsia="Times New Roman" w:hAnsi="Times New Roman" w:cs="Times New Roman"/>
          <w:color w:val="000000"/>
          <w:sz w:val="26"/>
          <w:szCs w:val="26"/>
          <w:lang w:bidi="en-US"/>
        </w:rPr>
        <w:br/>
        <w:t xml:space="preserve"> в дальнейшем «Арендодатель» и ___________________________ в лице _____________________________________, действующего на основании _____________, именуемое в дальнейшем «Арендатор», </w:t>
      </w:r>
      <w:r>
        <w:rPr>
          <w:rFonts w:ascii="Times New Roman" w:eastAsia="Times New Roman" w:hAnsi="Times New Roman" w:cs="Times New Roman"/>
          <w:color w:val="000000"/>
          <w:sz w:val="26"/>
          <w:szCs w:val="26"/>
          <w:lang w:bidi="en-US"/>
        </w:rPr>
        <w:br/>
        <w:t>и именуемые в дальнейшем «Стороны», составили настоящий акт о нижеследующем:</w:t>
      </w:r>
    </w:p>
    <w:p w:rsidR="00AF4C46" w:rsidRDefault="00A0281F">
      <w:pPr>
        <w:spacing w:after="0" w:line="240" w:lineRule="auto"/>
        <w:ind w:firstLine="709"/>
        <w:jc w:val="both"/>
        <w:rPr>
          <w:rFonts w:ascii="Times New Roman" w:eastAsia="Times New Roman" w:hAnsi="Times New Roman" w:cs="Times New Roman"/>
          <w:sz w:val="26"/>
          <w:szCs w:val="26"/>
          <w:lang w:bidi="en-US"/>
        </w:rPr>
      </w:pPr>
      <w:r>
        <w:rPr>
          <w:rFonts w:ascii="Times New Roman" w:eastAsia="Times New Roman" w:hAnsi="Times New Roman" w:cs="Times New Roman"/>
          <w:color w:val="000000"/>
          <w:sz w:val="26"/>
          <w:szCs w:val="26"/>
          <w:lang w:bidi="en-US"/>
        </w:rPr>
        <w:t xml:space="preserve">1. Арендодатель в соответствии с договором аренды земельного участка                  от «___» __________ 20___ года передал в аренду, а Арендатор принял находящийся                              в государственной собственности области земельный участок (далее – Участок)                         </w:t>
      </w:r>
      <w:r>
        <w:rPr>
          <w:rFonts w:ascii="Times New Roman" w:eastAsia="Times New Roman" w:hAnsi="Times New Roman" w:cs="Times New Roman"/>
          <w:sz w:val="26"/>
          <w:szCs w:val="26"/>
          <w:lang w:bidi="en-US"/>
        </w:rPr>
        <w:t xml:space="preserve">земельный участок                       (далее – Участок) </w:t>
      </w:r>
      <w:r>
        <w:rPr>
          <w:rFonts w:ascii="Times New Roman" w:eastAsia="Times New Roman" w:hAnsi="Times New Roman" w:cs="Times New Roman"/>
          <w:sz w:val="26"/>
          <w:szCs w:val="26"/>
          <w:lang w:eastAsia="ru-RU"/>
        </w:rPr>
        <w:t xml:space="preserve">земельный участок </w:t>
      </w:r>
      <w:r>
        <w:rPr>
          <w:rFonts w:ascii="Times New Roman" w:eastAsia="Calibri" w:hAnsi="Times New Roman"/>
          <w:sz w:val="26"/>
          <w:szCs w:val="26"/>
          <w:lang w:eastAsia="ru-RU"/>
        </w:rPr>
        <w:t xml:space="preserve">                                               категория земель ________________, площадью ________ кв. м с кадастровым номером ____________________, расположенный по адресу: _____________________________, вид разрешенного использования ______________________</w:t>
      </w:r>
      <w:r>
        <w:rPr>
          <w:rFonts w:ascii="Times New Roman" w:eastAsia="Times New Roman" w:hAnsi="Times New Roman" w:cs="Times New Roman"/>
          <w:sz w:val="26"/>
          <w:szCs w:val="26"/>
          <w:lang w:bidi="en-US"/>
        </w:rPr>
        <w:t>.</w:t>
      </w:r>
    </w:p>
    <w:p w:rsidR="00AF4C46" w:rsidRDefault="00A0281F">
      <w:pPr>
        <w:widowControl w:val="0"/>
        <w:spacing w:after="0" w:line="240" w:lineRule="auto"/>
        <w:ind w:firstLine="709"/>
        <w:jc w:val="both"/>
        <w:rPr>
          <w:rFonts w:ascii="Times New Roman" w:eastAsia="Times New Roman" w:hAnsi="Times New Roman" w:cs="Times New Roman"/>
          <w:sz w:val="26"/>
          <w:szCs w:val="26"/>
          <w:lang w:bidi="en-US"/>
        </w:rPr>
      </w:pPr>
      <w:r>
        <w:rPr>
          <w:rFonts w:ascii="Times New Roman" w:eastAsia="Times New Roman" w:hAnsi="Times New Roman" w:cs="Times New Roman"/>
          <w:sz w:val="26"/>
          <w:szCs w:val="26"/>
          <w:lang w:bidi="en-US"/>
        </w:rPr>
        <w:t xml:space="preserve">2.  Претензий у Арендатора к Арендодателю по передаваемому земельному участку не имеется. </w:t>
      </w:r>
    </w:p>
    <w:p w:rsidR="00AF4C46" w:rsidRDefault="00A0281F">
      <w:pPr>
        <w:widowControl w:val="0"/>
        <w:spacing w:after="0" w:line="240" w:lineRule="auto"/>
        <w:jc w:val="both"/>
        <w:rPr>
          <w:rFonts w:ascii="Times New Roman" w:eastAsia="Times New Roman" w:hAnsi="Times New Roman" w:cs="Times New Roman"/>
          <w:sz w:val="26"/>
          <w:szCs w:val="26"/>
          <w:lang w:bidi="en-US"/>
        </w:rPr>
      </w:pPr>
      <w:r>
        <w:rPr>
          <w:rFonts w:ascii="Times New Roman" w:eastAsia="Times New Roman" w:hAnsi="Times New Roman" w:cs="Times New Roman"/>
          <w:sz w:val="26"/>
          <w:szCs w:val="26"/>
          <w:lang w:bidi="en-US"/>
        </w:rPr>
        <w:t xml:space="preserve">3. Стороны считают, что все обязательства по передаче вышеуказанного </w:t>
      </w:r>
      <w:r>
        <w:rPr>
          <w:rFonts w:ascii="Times New Roman" w:eastAsia="Times New Roman" w:hAnsi="Times New Roman" w:cs="Times New Roman"/>
          <w:sz w:val="26"/>
          <w:szCs w:val="26"/>
          <w:lang w:bidi="en-US"/>
        </w:rPr>
        <w:lastRenderedPageBreak/>
        <w:t>земельного участка выполнены полностью.</w:t>
      </w:r>
    </w:p>
    <w:p w:rsidR="00AF4C46" w:rsidRDefault="00A0281F">
      <w:pPr>
        <w:spacing w:after="0" w:line="240" w:lineRule="auto"/>
        <w:jc w:val="both"/>
        <w:rPr>
          <w:rFonts w:ascii="Times New Roman" w:eastAsia="Times New Roman" w:hAnsi="Times New Roman" w:cs="Times New Roman"/>
          <w:spacing w:val="-20"/>
          <w:sz w:val="26"/>
          <w:szCs w:val="26"/>
          <w:lang w:eastAsia="ru-RU"/>
        </w:rPr>
      </w:pPr>
      <w:r>
        <w:rPr>
          <w:rFonts w:ascii="Times New Roman" w:eastAsia="Times New Roman" w:hAnsi="Times New Roman" w:cs="Times New Roman"/>
          <w:sz w:val="26"/>
          <w:szCs w:val="26"/>
          <w:lang w:eastAsia="ru-RU"/>
        </w:rPr>
        <w:t>4. Настоящий передаточный акт составлен и подписан в трех экземплярах,                                                    из которых по одному экземпляру хранится у Сторон, третий экземпляр передается                                              в Управление Федеральной службы государственной регистрации, кадастра                                     и картографии по Белгородской области.</w:t>
      </w:r>
    </w:p>
    <w:p w:rsidR="00AF4C46" w:rsidRDefault="00AF4C46">
      <w:pPr>
        <w:widowControl w:val="0"/>
        <w:spacing w:after="0" w:line="240" w:lineRule="auto"/>
        <w:jc w:val="both"/>
        <w:rPr>
          <w:rFonts w:ascii="Times New Roman" w:eastAsia="Times New Roman" w:hAnsi="Times New Roman" w:cs="Times New Roman"/>
          <w:sz w:val="26"/>
          <w:szCs w:val="26"/>
          <w:lang w:bidi="en-US"/>
        </w:rPr>
      </w:pPr>
    </w:p>
    <w:p w:rsidR="00AF4C46" w:rsidRDefault="00A0281F">
      <w:pPr>
        <w:spacing w:after="0" w:line="240" w:lineRule="auto"/>
        <w:jc w:val="center"/>
        <w:rPr>
          <w:rFonts w:ascii="Times New Roman" w:eastAsia="Times New Roman" w:hAnsi="Times New Roman" w:cs="Times New Roman"/>
          <w:b/>
          <w:bCs/>
          <w:sz w:val="26"/>
          <w:szCs w:val="26"/>
          <w:lang w:bidi="en-US"/>
        </w:rPr>
      </w:pPr>
      <w:r>
        <w:rPr>
          <w:rFonts w:ascii="Times New Roman" w:eastAsia="Times New Roman" w:hAnsi="Times New Roman" w:cs="Times New Roman"/>
          <w:b/>
          <w:bCs/>
          <w:sz w:val="26"/>
          <w:szCs w:val="26"/>
          <w:lang w:bidi="en-US"/>
        </w:rPr>
        <w:t>5. ПОДПИСИ СТОРОН</w:t>
      </w:r>
    </w:p>
    <w:p w:rsidR="00AF4C46" w:rsidRDefault="00AF4C46">
      <w:pPr>
        <w:widowControl w:val="0"/>
        <w:spacing w:after="0" w:line="240" w:lineRule="auto"/>
        <w:ind w:firstLine="720"/>
        <w:jc w:val="center"/>
        <w:rPr>
          <w:rFonts w:ascii="Times New Roman" w:eastAsia="Times New Roman" w:hAnsi="Times New Roman" w:cs="Times New Roman"/>
          <w:b/>
          <w:bCs/>
          <w:sz w:val="26"/>
          <w:szCs w:val="26"/>
          <w:lang w:bidi="en-US"/>
        </w:rPr>
      </w:pPr>
    </w:p>
    <w:p w:rsidR="00AF4C46" w:rsidRDefault="00A0281F">
      <w:pPr>
        <w:spacing w:after="0" w:line="240" w:lineRule="auto"/>
        <w:ind w:firstLine="708"/>
        <w:jc w:val="both"/>
        <w:rPr>
          <w:rFonts w:ascii="Times New Roman" w:eastAsia="Times New Roman" w:hAnsi="Times New Roman" w:cs="Times New Roman"/>
          <w:b/>
          <w:bCs/>
          <w:sz w:val="26"/>
          <w:szCs w:val="26"/>
          <w:lang w:bidi="en-US"/>
        </w:rPr>
      </w:pPr>
      <w:r>
        <w:rPr>
          <w:rFonts w:ascii="Times New Roman" w:eastAsia="Times New Roman" w:hAnsi="Times New Roman" w:cs="Times New Roman"/>
          <w:b/>
          <w:bCs/>
          <w:sz w:val="26"/>
          <w:szCs w:val="26"/>
          <w:lang w:bidi="en-US"/>
        </w:rPr>
        <w:t>Арендодатель</w:t>
      </w:r>
      <w:r>
        <w:rPr>
          <w:rFonts w:ascii="Times New Roman" w:eastAsia="Times New Roman" w:hAnsi="Times New Roman" w:cs="Times New Roman"/>
          <w:sz w:val="26"/>
          <w:szCs w:val="26"/>
          <w:lang w:bidi="en-US"/>
        </w:rPr>
        <w:t xml:space="preserve">: </w:t>
      </w:r>
      <w:r>
        <w:rPr>
          <w:rFonts w:ascii="Times New Roman" w:eastAsia="Times New Roman" w:hAnsi="Times New Roman" w:cs="Times New Roman"/>
          <w:b/>
          <w:bCs/>
          <w:sz w:val="26"/>
          <w:szCs w:val="26"/>
          <w:lang w:bidi="en-US"/>
        </w:rPr>
        <w:t>_____________И.О. Фамилия</w:t>
      </w:r>
    </w:p>
    <w:p w:rsidR="00AF4C46" w:rsidRDefault="00AF4C46">
      <w:pPr>
        <w:spacing w:after="0" w:line="240" w:lineRule="auto"/>
        <w:ind w:firstLine="708"/>
        <w:jc w:val="both"/>
        <w:rPr>
          <w:rFonts w:ascii="Times New Roman" w:eastAsia="Times New Roman" w:hAnsi="Times New Roman" w:cs="Times New Roman"/>
          <w:b/>
          <w:bCs/>
          <w:sz w:val="26"/>
          <w:szCs w:val="26"/>
          <w:lang w:bidi="en-US"/>
        </w:rPr>
      </w:pPr>
    </w:p>
    <w:p w:rsidR="00AF4C46" w:rsidRDefault="00A0281F">
      <w:pPr>
        <w:spacing w:after="0" w:line="240" w:lineRule="auto"/>
        <w:rPr>
          <w:rFonts w:ascii="Times New Roman" w:eastAsia="Times New Roman" w:hAnsi="Times New Roman" w:cs="Times New Roman"/>
          <w:b/>
          <w:bCs/>
          <w:sz w:val="26"/>
          <w:szCs w:val="26"/>
          <w:lang w:bidi="en-US"/>
        </w:rPr>
      </w:pPr>
      <w:r>
        <w:rPr>
          <w:rFonts w:ascii="Times New Roman" w:eastAsia="Times New Roman" w:hAnsi="Times New Roman" w:cs="Times New Roman"/>
          <w:bCs/>
          <w:sz w:val="18"/>
          <w:szCs w:val="18"/>
          <w:lang w:bidi="en-US"/>
        </w:rPr>
        <w:t>М.П.</w:t>
      </w:r>
    </w:p>
    <w:p w:rsidR="00AF4C46" w:rsidRDefault="00AF4C46">
      <w:pPr>
        <w:spacing w:after="0" w:line="240" w:lineRule="auto"/>
        <w:ind w:firstLine="708"/>
        <w:jc w:val="both"/>
        <w:rPr>
          <w:rFonts w:ascii="Times New Roman" w:eastAsia="Times New Roman" w:hAnsi="Times New Roman" w:cs="Times New Roman"/>
          <w:b/>
          <w:bCs/>
          <w:sz w:val="26"/>
          <w:szCs w:val="26"/>
          <w:lang w:eastAsia="ru-RU"/>
        </w:rPr>
      </w:pPr>
    </w:p>
    <w:p w:rsidR="00AF4C46" w:rsidRDefault="00A0281F">
      <w:pPr>
        <w:spacing w:after="0" w:line="240" w:lineRule="auto"/>
        <w:ind w:firstLine="708"/>
        <w:jc w:val="both"/>
        <w:rPr>
          <w:rFonts w:ascii="Times New Roman" w:eastAsia="Times New Roman" w:hAnsi="Times New Roman" w:cs="Times New Roman"/>
          <w:b/>
          <w:bCs/>
          <w:sz w:val="26"/>
          <w:szCs w:val="26"/>
          <w:lang w:bidi="en-US"/>
        </w:rPr>
      </w:pPr>
      <w:r>
        <w:rPr>
          <w:rFonts w:ascii="Times New Roman" w:eastAsia="Times New Roman" w:hAnsi="Times New Roman" w:cs="Times New Roman"/>
          <w:b/>
          <w:bCs/>
          <w:sz w:val="26"/>
          <w:szCs w:val="26"/>
          <w:lang w:eastAsia="ru-RU"/>
        </w:rPr>
        <w:t>Арендатор:</w:t>
      </w:r>
      <w:r>
        <w:rPr>
          <w:rFonts w:ascii="Times New Roman" w:eastAsia="Times New Roman" w:hAnsi="Times New Roman" w:cs="Times New Roman"/>
          <w:b/>
          <w:bCs/>
          <w:sz w:val="26"/>
          <w:szCs w:val="26"/>
          <w:lang w:bidi="en-US"/>
        </w:rPr>
        <w:tab/>
        <w:t>______________И.О. Фамилия</w:t>
      </w:r>
    </w:p>
    <w:p w:rsidR="00AF4C46" w:rsidRDefault="00AF4C46">
      <w:pPr>
        <w:spacing w:after="0" w:line="240" w:lineRule="auto"/>
        <w:rPr>
          <w:rFonts w:ascii="Times New Roman" w:eastAsia="Times New Roman" w:hAnsi="Times New Roman" w:cs="Times New Roman"/>
          <w:b/>
          <w:bCs/>
          <w:sz w:val="26"/>
          <w:szCs w:val="26"/>
          <w:lang w:bidi="en-US"/>
        </w:rPr>
      </w:pPr>
    </w:p>
    <w:p w:rsidR="00AF4C46" w:rsidRDefault="00A0281F">
      <w:pPr>
        <w:spacing w:after="0" w:line="240" w:lineRule="auto"/>
        <w:rPr>
          <w:rFonts w:ascii="Times New Roman" w:eastAsia="Times New Roman" w:hAnsi="Times New Roman" w:cs="Times New Roman"/>
          <w:bCs/>
          <w:sz w:val="18"/>
          <w:szCs w:val="18"/>
          <w:lang w:bidi="en-US"/>
        </w:rPr>
      </w:pPr>
      <w:r>
        <w:rPr>
          <w:rFonts w:ascii="Times New Roman" w:eastAsia="Times New Roman" w:hAnsi="Times New Roman" w:cs="Times New Roman"/>
          <w:bCs/>
          <w:sz w:val="18"/>
          <w:szCs w:val="18"/>
          <w:lang w:bidi="en-US"/>
        </w:rPr>
        <w:t>М.</w:t>
      </w:r>
    </w:p>
    <w:p w:rsidR="00AF4C46" w:rsidRDefault="00AF4C46">
      <w:pPr>
        <w:spacing w:after="0" w:line="240" w:lineRule="auto"/>
        <w:jc w:val="both"/>
        <w:rPr>
          <w:rFonts w:ascii="Times New Roman" w:eastAsia="Times New Roman" w:hAnsi="Times New Roman" w:cs="Times New Roman"/>
          <w:sz w:val="26"/>
          <w:szCs w:val="26"/>
          <w:lang w:bidi="en-US"/>
        </w:rPr>
      </w:pPr>
    </w:p>
    <w:p w:rsidR="00AF4C46" w:rsidRDefault="00AF4C46">
      <w:pPr>
        <w:spacing w:after="0" w:line="240" w:lineRule="auto"/>
        <w:jc w:val="both"/>
        <w:rPr>
          <w:rFonts w:ascii="Times New Roman" w:eastAsia="Times New Roman" w:hAnsi="Times New Roman" w:cs="Times New Roman"/>
          <w:sz w:val="26"/>
          <w:szCs w:val="26"/>
          <w:lang w:bidi="en-US"/>
        </w:rPr>
      </w:pPr>
    </w:p>
    <w:tbl>
      <w:tblPr>
        <w:tblStyle w:val="afa"/>
        <w:tblW w:w="9345" w:type="dxa"/>
        <w:tblLook w:val="04A0"/>
      </w:tblPr>
      <w:tblGrid>
        <w:gridCol w:w="4672"/>
        <w:gridCol w:w="4673"/>
      </w:tblGrid>
      <w:tr w:rsidR="00AF4C46">
        <w:tc>
          <w:tcPr>
            <w:tcW w:w="4672" w:type="dxa"/>
            <w:tcBorders>
              <w:top w:val="nil"/>
              <w:left w:val="nil"/>
              <w:bottom w:val="nil"/>
              <w:right w:val="nil"/>
            </w:tcBorders>
          </w:tcPr>
          <w:p w:rsidR="00AF4C46" w:rsidRDefault="00AF4C46">
            <w:pPr>
              <w:spacing w:after="0" w:line="240" w:lineRule="auto"/>
              <w:jc w:val="both"/>
              <w:rPr>
                <w:rFonts w:ascii="Times New Roman" w:hAnsi="Times New Roman"/>
                <w:color w:val="000000"/>
                <w:sz w:val="26"/>
                <w:szCs w:val="26"/>
              </w:rPr>
            </w:pPr>
          </w:p>
        </w:tc>
        <w:tc>
          <w:tcPr>
            <w:tcW w:w="4672" w:type="dxa"/>
            <w:tcBorders>
              <w:top w:val="nil"/>
              <w:left w:val="nil"/>
              <w:bottom w:val="nil"/>
              <w:right w:val="nil"/>
            </w:tcBorders>
          </w:tcPr>
          <w:p w:rsidR="00AF4C46" w:rsidRDefault="00A0281F">
            <w:pPr>
              <w:spacing w:after="0" w:line="240" w:lineRule="auto"/>
              <w:jc w:val="center"/>
              <w:rPr>
                <w:rFonts w:ascii="Times New Roman" w:hAnsi="Times New Roman"/>
                <w:color w:val="000000"/>
                <w:sz w:val="26"/>
                <w:szCs w:val="26"/>
              </w:rPr>
            </w:pPr>
            <w:r>
              <w:rPr>
                <w:rFonts w:ascii="Times New Roman" w:hAnsi="Times New Roman"/>
                <w:color w:val="000000"/>
                <w:sz w:val="26"/>
                <w:szCs w:val="26"/>
              </w:rPr>
              <w:t>Приложение № 4</w:t>
            </w:r>
          </w:p>
          <w:p w:rsidR="00AF4C46" w:rsidRDefault="00A0281F">
            <w:pPr>
              <w:pBdr>
                <w:bottom w:val="single" w:sz="12" w:space="1" w:color="000000"/>
              </w:pBdr>
              <w:spacing w:after="0" w:line="240" w:lineRule="auto"/>
              <w:jc w:val="center"/>
              <w:rPr>
                <w:rFonts w:ascii="Times New Roman" w:hAnsi="Times New Roman"/>
                <w:color w:val="000000"/>
                <w:sz w:val="26"/>
                <w:szCs w:val="26"/>
              </w:rPr>
            </w:pPr>
            <w:r>
              <w:rPr>
                <w:rFonts w:ascii="Times New Roman" w:hAnsi="Times New Roman"/>
                <w:color w:val="000000"/>
                <w:sz w:val="26"/>
                <w:szCs w:val="26"/>
              </w:rPr>
              <w:t xml:space="preserve">к Административному регламенту предоставления государственной услуги </w:t>
            </w:r>
            <w:r>
              <w:rPr>
                <w:rFonts w:ascii="Times New Roman" w:hAnsi="Times New Roman" w:cs="Times New Roman"/>
                <w:sz w:val="26"/>
                <w:szCs w:val="26"/>
              </w:rPr>
              <w:t xml:space="preserve">«Предоставление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w:t>
            </w:r>
          </w:p>
          <w:p w:rsidR="00AF4C46" w:rsidRDefault="00AF4C46">
            <w:pPr>
              <w:pBdr>
                <w:bottom w:val="single" w:sz="12" w:space="1" w:color="000000"/>
              </w:pBdr>
              <w:spacing w:after="0" w:line="240" w:lineRule="auto"/>
              <w:jc w:val="center"/>
              <w:rPr>
                <w:rFonts w:ascii="Times New Roman" w:hAnsi="Times New Roman"/>
                <w:color w:val="000000"/>
                <w:sz w:val="26"/>
                <w:szCs w:val="26"/>
              </w:rPr>
            </w:pPr>
          </w:p>
          <w:p w:rsidR="00AF4C46" w:rsidRDefault="00A0281F">
            <w:pPr>
              <w:spacing w:after="0" w:line="240" w:lineRule="auto"/>
              <w:jc w:val="center"/>
              <w:rPr>
                <w:rFonts w:ascii="Times New Roman" w:hAnsi="Times New Roman" w:cs="Times New Roman"/>
                <w:sz w:val="28"/>
                <w:szCs w:val="28"/>
              </w:rPr>
            </w:pPr>
            <w:r>
              <w:rPr>
                <w:rFonts w:ascii="Times New Roman" w:hAnsi="Times New Roman"/>
                <w:color w:val="000000"/>
                <w:sz w:val="26"/>
                <w:szCs w:val="26"/>
              </w:rPr>
              <w:t>от «__» _______________202_ года</w:t>
            </w:r>
          </w:p>
          <w:p w:rsidR="00AF4C46" w:rsidRDefault="00AF4C46">
            <w:pPr>
              <w:spacing w:after="0" w:line="240" w:lineRule="auto"/>
              <w:jc w:val="both"/>
              <w:rPr>
                <w:rFonts w:ascii="Times New Roman" w:hAnsi="Times New Roman"/>
                <w:color w:val="000000"/>
                <w:sz w:val="26"/>
                <w:szCs w:val="26"/>
              </w:rPr>
            </w:pPr>
          </w:p>
        </w:tc>
      </w:tr>
    </w:tbl>
    <w:p w:rsidR="00AF4C46" w:rsidRDefault="00AF4C46">
      <w:pPr>
        <w:spacing w:after="0" w:line="240" w:lineRule="auto"/>
        <w:ind w:firstLine="709"/>
        <w:jc w:val="both"/>
        <w:rPr>
          <w:rFonts w:ascii="Times New Roman" w:hAnsi="Times New Roman"/>
          <w:color w:val="000000"/>
          <w:sz w:val="26"/>
          <w:szCs w:val="26"/>
        </w:rPr>
      </w:pPr>
    </w:p>
    <w:p w:rsidR="00AF4C46" w:rsidRDefault="00A0281F">
      <w:pPr>
        <w:spacing w:after="0" w:line="240" w:lineRule="auto"/>
        <w:ind w:firstLine="709"/>
        <w:jc w:val="center"/>
        <w:rPr>
          <w:rFonts w:ascii="Times New Roman" w:hAnsi="Times New Roman" w:cs="Times New Roman"/>
          <w:b/>
          <w:sz w:val="26"/>
          <w:szCs w:val="26"/>
        </w:rPr>
      </w:pPr>
      <w:r>
        <w:rPr>
          <w:rFonts w:ascii="Times New Roman" w:hAnsi="Times New Roman" w:cs="Times New Roman"/>
          <w:b/>
          <w:sz w:val="26"/>
          <w:szCs w:val="26"/>
        </w:rPr>
        <w:t>Форма решения о предоставлении земельного участка, находящегося в муниципальной собственности или государственная собственность на который не разграничена, в постоянное (бессрочное) пользование</w:t>
      </w:r>
    </w:p>
    <w:p w:rsidR="00AF4C46" w:rsidRDefault="00AF4C46">
      <w:pPr>
        <w:spacing w:after="0" w:line="240" w:lineRule="auto"/>
        <w:ind w:firstLine="709"/>
        <w:jc w:val="center"/>
        <w:rPr>
          <w:rFonts w:ascii="Times New Roman" w:hAnsi="Times New Roman" w:cs="Times New Roman"/>
          <w:b/>
          <w:sz w:val="26"/>
          <w:szCs w:val="26"/>
        </w:rPr>
      </w:pPr>
    </w:p>
    <w:p w:rsidR="00AF4C46" w:rsidRDefault="00A0281F">
      <w:pPr>
        <w:spacing w:after="0" w:line="240" w:lineRule="auto"/>
        <w:rPr>
          <w:rFonts w:ascii="Times New Roman" w:eastAsia="Times New Roman" w:hAnsi="Times New Roman" w:cs="Times New Roman"/>
          <w:sz w:val="26"/>
          <w:szCs w:val="20"/>
          <w:lang w:eastAsia="ru-RU"/>
        </w:rPr>
      </w:pPr>
      <w:r>
        <w:rPr>
          <w:rFonts w:ascii="Times New Roman" w:eastAsia="Times New Roman" w:hAnsi="Times New Roman" w:cs="Times New Roman"/>
          <w:sz w:val="26"/>
          <w:szCs w:val="20"/>
          <w:lang w:eastAsia="ru-RU"/>
        </w:rPr>
        <w:t>«___»________ _______ года</w:t>
      </w:r>
      <w:r>
        <w:rPr>
          <w:rFonts w:ascii="Times New Roman" w:eastAsia="Times New Roman" w:hAnsi="Times New Roman" w:cs="Times New Roman"/>
          <w:sz w:val="26"/>
          <w:szCs w:val="20"/>
          <w:lang w:eastAsia="ru-RU"/>
        </w:rPr>
        <w:tab/>
      </w:r>
      <w:r>
        <w:rPr>
          <w:rFonts w:ascii="Times New Roman" w:eastAsia="Times New Roman" w:hAnsi="Times New Roman" w:cs="Times New Roman"/>
          <w:sz w:val="26"/>
          <w:szCs w:val="20"/>
          <w:lang w:eastAsia="ru-RU"/>
        </w:rPr>
        <w:tab/>
      </w:r>
      <w:r>
        <w:rPr>
          <w:rFonts w:ascii="Times New Roman" w:eastAsia="Times New Roman" w:hAnsi="Times New Roman" w:cs="Times New Roman"/>
          <w:sz w:val="26"/>
          <w:szCs w:val="20"/>
          <w:lang w:eastAsia="ru-RU"/>
        </w:rPr>
        <w:tab/>
      </w:r>
      <w:r>
        <w:rPr>
          <w:rFonts w:ascii="Times New Roman" w:eastAsia="Times New Roman" w:hAnsi="Times New Roman" w:cs="Times New Roman"/>
          <w:sz w:val="26"/>
          <w:szCs w:val="20"/>
          <w:lang w:eastAsia="ru-RU"/>
        </w:rPr>
        <w:tab/>
      </w:r>
      <w:r>
        <w:rPr>
          <w:rFonts w:ascii="Times New Roman" w:eastAsia="Times New Roman" w:hAnsi="Times New Roman" w:cs="Times New Roman"/>
          <w:sz w:val="26"/>
          <w:szCs w:val="20"/>
          <w:lang w:eastAsia="ru-RU"/>
        </w:rPr>
        <w:tab/>
      </w:r>
      <w:r>
        <w:rPr>
          <w:rFonts w:ascii="Times New Roman" w:eastAsia="Times New Roman" w:hAnsi="Times New Roman" w:cs="Times New Roman"/>
          <w:sz w:val="26"/>
          <w:szCs w:val="20"/>
          <w:lang w:eastAsia="ru-RU"/>
        </w:rPr>
        <w:tab/>
      </w:r>
      <w:r>
        <w:rPr>
          <w:rFonts w:ascii="Times New Roman" w:eastAsia="Times New Roman" w:hAnsi="Times New Roman" w:cs="Times New Roman"/>
          <w:sz w:val="26"/>
          <w:szCs w:val="20"/>
          <w:lang w:eastAsia="ru-RU"/>
        </w:rPr>
        <w:tab/>
        <w:t>№______</w:t>
      </w:r>
    </w:p>
    <w:p w:rsidR="00AF4C46" w:rsidRDefault="00AF4C46">
      <w:pPr>
        <w:spacing w:after="0" w:line="240" w:lineRule="auto"/>
        <w:rPr>
          <w:rFonts w:ascii="Times New Roman" w:eastAsia="Times New Roman" w:hAnsi="Times New Roman" w:cs="Times New Roman"/>
          <w:sz w:val="28"/>
          <w:szCs w:val="20"/>
          <w:lang w:eastAsia="ru-RU"/>
        </w:rPr>
      </w:pPr>
    </w:p>
    <w:p w:rsidR="00AF4C46" w:rsidRDefault="00A0281F">
      <w:pPr>
        <w:spacing w:after="0" w:line="240" w:lineRule="auto"/>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О предоставлении земельного участка</w:t>
      </w:r>
    </w:p>
    <w:p w:rsidR="00AF4C46" w:rsidRDefault="00A0281F">
      <w:pPr>
        <w:spacing w:after="0" w:line="240" w:lineRule="auto"/>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в постоянное (бессрочное) пользование</w:t>
      </w:r>
    </w:p>
    <w:p w:rsidR="00AF4C46" w:rsidRDefault="00AF4C46">
      <w:pPr>
        <w:spacing w:after="0" w:line="240" w:lineRule="auto"/>
        <w:rPr>
          <w:rFonts w:ascii="Times New Roman" w:eastAsia="Times New Roman" w:hAnsi="Times New Roman" w:cs="Times New Roman"/>
          <w:sz w:val="26"/>
          <w:szCs w:val="20"/>
          <w:lang w:eastAsia="ru-RU"/>
        </w:rPr>
      </w:pPr>
    </w:p>
    <w:p w:rsidR="00AF4C46" w:rsidRDefault="00A0281F">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В соответствии с Земельным кодексом Российской Федерации, законом Белгородской области от 7 июня 2011 года № 44 «О порядке управления и распоряжения государственной собственностью Белгородской области», _____________________________________________________________, на основании</w:t>
      </w:r>
    </w:p>
    <w:p w:rsidR="00AF4C46" w:rsidRDefault="00A0281F">
      <w:pPr>
        <w:spacing w:after="0" w:line="240" w:lineRule="auto"/>
        <w:ind w:firstLine="540"/>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18"/>
          <w:szCs w:val="18"/>
          <w:lang w:eastAsia="ru-RU"/>
        </w:rPr>
        <w:t>реквизиты иных правовых актов – в случае необходимости</w:t>
      </w:r>
    </w:p>
    <w:p w:rsidR="00AF4C46" w:rsidRDefault="00A0281F">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заявления_________________________________________________________________</w:t>
      </w:r>
    </w:p>
    <w:p w:rsidR="00AF4C46" w:rsidRDefault="00A0281F">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наименование юридического лица</w:t>
      </w:r>
    </w:p>
    <w:p w:rsidR="00AF4C46" w:rsidRDefault="00A0281F">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от «___»______ _____ года №_______:</w:t>
      </w:r>
    </w:p>
    <w:p w:rsidR="00AF4C46" w:rsidRDefault="00AF4C46">
      <w:pPr>
        <w:spacing w:after="0" w:line="240" w:lineRule="auto"/>
        <w:ind w:firstLine="851"/>
        <w:jc w:val="both"/>
        <w:rPr>
          <w:rFonts w:ascii="Times New Roman" w:eastAsia="Times New Roman" w:hAnsi="Times New Roman" w:cs="Times New Roman"/>
          <w:sz w:val="18"/>
          <w:szCs w:val="18"/>
          <w:lang w:eastAsia="ru-RU"/>
        </w:rPr>
      </w:pPr>
    </w:p>
    <w:p w:rsidR="00AF4C46" w:rsidRDefault="00A0281F">
      <w:pPr>
        <w:spacing w:after="0" w:line="240" w:lineRule="auto"/>
        <w:ind w:firstLine="72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lastRenderedPageBreak/>
        <w:t>1.Предоставить________________________________________________________</w:t>
      </w:r>
    </w:p>
    <w:p w:rsidR="00AF4C46" w:rsidRDefault="00A0281F">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полное наименование юридического лица, ОГРН</w:t>
      </w:r>
    </w:p>
    <w:p w:rsidR="00AF4C46" w:rsidRDefault="00AF4C46">
      <w:pPr>
        <w:spacing w:after="0" w:line="240" w:lineRule="auto"/>
        <w:rPr>
          <w:rFonts w:ascii="Times New Roman" w:eastAsia="Times New Roman" w:hAnsi="Times New Roman" w:cs="Times New Roman"/>
          <w:sz w:val="20"/>
          <w:szCs w:val="20"/>
          <w:lang w:eastAsia="ru-RU"/>
        </w:rPr>
      </w:pPr>
    </w:p>
    <w:p w:rsidR="00AF4C46" w:rsidRDefault="00A0281F">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в постоянное (бессрочное) пользование земельный участок:  </w:t>
      </w:r>
    </w:p>
    <w:p w:rsidR="00AF4C46" w:rsidRDefault="00A0281F">
      <w:pPr>
        <w:spacing w:after="0" w:line="240" w:lineRule="auto"/>
        <w:jc w:val="both"/>
        <w:rPr>
          <w:rFonts w:ascii="Times New Roman" w:eastAsia="Times New Roman" w:hAnsi="Times New Roman" w:cs="Times New Roman"/>
          <w:i/>
          <w:sz w:val="26"/>
          <w:szCs w:val="26"/>
          <w:lang w:eastAsia="ru-RU"/>
        </w:rPr>
      </w:pPr>
      <w:r>
        <w:rPr>
          <w:rFonts w:ascii="Times New Roman" w:eastAsia="Times New Roman" w:hAnsi="Times New Roman" w:cs="Times New Roman"/>
          <w:i/>
          <w:sz w:val="26"/>
          <w:szCs w:val="26"/>
          <w:lang w:eastAsia="ru-RU"/>
        </w:rPr>
        <w:t>__________________________________________________________________________</w:t>
      </w:r>
    </w:p>
    <w:p w:rsidR="00AF4C46" w:rsidRDefault="00A0281F">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характеристики, позволяющие однозначно идентифицировать земельный участок: категория земель, кадастровый номер, площадь, местоположение, разрешенное использование</w:t>
      </w:r>
    </w:p>
    <w:p w:rsidR="00AF4C46" w:rsidRDefault="00A0281F">
      <w:pPr>
        <w:spacing w:after="0" w:line="240" w:lineRule="auto"/>
        <w:ind w:firstLine="72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 Отделу ________________________________________________________ (Ф.И.О. начальника отдела) обеспечить:</w:t>
      </w:r>
    </w:p>
    <w:p w:rsidR="00AF4C46" w:rsidRDefault="00A0281F">
      <w:pPr>
        <w:spacing w:after="0" w:line="240" w:lineRule="auto"/>
        <w:ind w:firstLine="72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оформление акта приема-передачи земельного участка, указанного в пункте 1 настоящего распоряжения, в постоянное (бессрочное) пользование;</w:t>
      </w:r>
    </w:p>
    <w:p w:rsidR="00AF4C46" w:rsidRDefault="00A0281F">
      <w:pPr>
        <w:spacing w:after="0" w:line="240" w:lineRule="auto"/>
        <w:ind w:firstLine="72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государственную регистрацию права постоянного (бессрочного) пользования земельным участком, указанным в пункте 1 настоящего распоряжения.</w:t>
      </w:r>
    </w:p>
    <w:p w:rsidR="00AF4C46" w:rsidRDefault="00A0281F">
      <w:pPr>
        <w:pStyle w:val="a4"/>
        <w:rPr>
          <w:sz w:val="26"/>
          <w:szCs w:val="26"/>
        </w:rPr>
      </w:pPr>
      <w:r>
        <w:rPr>
          <w:sz w:val="26"/>
          <w:szCs w:val="26"/>
        </w:rPr>
        <w:t>3. Отделу ___________________________________________________ обеспечить внесение изменений в реестр государственной собственности Белгородской области.</w:t>
      </w:r>
    </w:p>
    <w:p w:rsidR="00AF4C46" w:rsidRDefault="00A0281F">
      <w:pPr>
        <w:spacing w:after="0" w:line="240" w:lineRule="auto"/>
        <w:ind w:firstLine="720"/>
        <w:jc w:val="both"/>
        <w:rPr>
          <w:rFonts w:ascii="Times New Roman" w:eastAsia="Times New Roman" w:hAnsi="Times New Roman" w:cs="Times New Roman"/>
          <w:sz w:val="26"/>
          <w:szCs w:val="20"/>
          <w:lang w:eastAsia="ru-RU"/>
        </w:rPr>
      </w:pPr>
      <w:r>
        <w:rPr>
          <w:rFonts w:ascii="Times New Roman" w:eastAsia="Times New Roman" w:hAnsi="Times New Roman" w:cs="Times New Roman"/>
          <w:sz w:val="26"/>
          <w:szCs w:val="26"/>
          <w:lang w:eastAsia="ru-RU"/>
        </w:rPr>
        <w:t>4. Контроль за исполнением распоряжения возложить на</w:t>
      </w:r>
      <w:r>
        <w:rPr>
          <w:rFonts w:ascii="Times New Roman" w:eastAsia="Times New Roman" w:hAnsi="Times New Roman" w:cs="Times New Roman"/>
          <w:sz w:val="26"/>
          <w:szCs w:val="20"/>
          <w:lang w:eastAsia="ru-RU"/>
        </w:rPr>
        <w:t xml:space="preserve"> _________________________________________________________________________.</w:t>
      </w:r>
    </w:p>
    <w:p w:rsidR="00AF4C46" w:rsidRDefault="00A0281F">
      <w:pPr>
        <w:keepNext/>
        <w:spacing w:after="0" w:line="240" w:lineRule="auto"/>
        <w:jc w:val="both"/>
        <w:outlineLvl w:val="2"/>
        <w:rPr>
          <w:rFonts w:ascii="Times New Roman" w:eastAsia="Times New Roman" w:hAnsi="Times New Roman" w:cs="Times New Roman"/>
          <w:sz w:val="28"/>
          <w:szCs w:val="24"/>
          <w:lang w:eastAsia="ru-RU"/>
        </w:rPr>
      </w:pPr>
      <w:r>
        <w:rPr>
          <w:rFonts w:ascii="Times New Roman" w:eastAsia="Times New Roman" w:hAnsi="Times New Roman" w:cs="Times New Roman"/>
          <w:sz w:val="18"/>
          <w:szCs w:val="18"/>
          <w:lang w:eastAsia="ru-RU"/>
        </w:rPr>
        <w:t xml:space="preserve">должность, инициалы, фамилия должностного лица, на которого возлагается функция по осуществлению контроля </w:t>
      </w:r>
    </w:p>
    <w:p w:rsidR="00AF4C46" w:rsidRDefault="00AF4C46">
      <w:pPr>
        <w:spacing w:after="0" w:line="240" w:lineRule="auto"/>
        <w:ind w:firstLine="720"/>
        <w:jc w:val="both"/>
        <w:rPr>
          <w:rFonts w:ascii="Times New Roman" w:eastAsia="Times New Roman" w:hAnsi="Times New Roman" w:cs="Times New Roman"/>
          <w:sz w:val="26"/>
          <w:szCs w:val="26"/>
          <w:lang w:eastAsia="ru-RU"/>
        </w:rPr>
      </w:pPr>
    </w:p>
    <w:p w:rsidR="00AF4C46" w:rsidRDefault="00AF4C46">
      <w:pPr>
        <w:spacing w:after="0" w:line="240" w:lineRule="auto"/>
        <w:ind w:firstLine="720"/>
        <w:jc w:val="both"/>
        <w:rPr>
          <w:rFonts w:ascii="Times New Roman" w:eastAsia="Times New Roman" w:hAnsi="Times New Roman" w:cs="Times New Roman"/>
          <w:sz w:val="26"/>
          <w:szCs w:val="26"/>
          <w:lang w:eastAsia="ru-RU"/>
        </w:rPr>
      </w:pPr>
    </w:p>
    <w:p w:rsidR="00AF4C46" w:rsidRDefault="00AF4C46">
      <w:pPr>
        <w:spacing w:after="0" w:line="240" w:lineRule="auto"/>
        <w:rPr>
          <w:rFonts w:ascii="Times New Roman" w:eastAsia="Times New Roman" w:hAnsi="Times New Roman" w:cs="Times New Roman"/>
          <w:sz w:val="26"/>
          <w:szCs w:val="26"/>
          <w:lang w:eastAsia="ru-RU"/>
        </w:rPr>
      </w:pPr>
    </w:p>
    <w:p w:rsidR="00AF4C46" w:rsidRDefault="00AF4C46">
      <w:pPr>
        <w:spacing w:after="0" w:line="240" w:lineRule="auto"/>
        <w:rPr>
          <w:rFonts w:ascii="Times New Roman" w:eastAsia="Times New Roman" w:hAnsi="Times New Roman" w:cs="Times New Roman"/>
          <w:sz w:val="26"/>
          <w:szCs w:val="26"/>
          <w:lang w:eastAsia="ru-RU"/>
        </w:rPr>
      </w:pPr>
    </w:p>
    <w:tbl>
      <w:tblPr>
        <w:tblW w:w="9774" w:type="dxa"/>
        <w:tblInd w:w="250" w:type="dxa"/>
        <w:tblLook w:val="04A0"/>
      </w:tblPr>
      <w:tblGrid>
        <w:gridCol w:w="4817"/>
        <w:gridCol w:w="2271"/>
        <w:gridCol w:w="2686"/>
      </w:tblGrid>
      <w:tr w:rsidR="00AF4C46">
        <w:tc>
          <w:tcPr>
            <w:tcW w:w="4817" w:type="dxa"/>
            <w:shd w:val="clear" w:color="auto" w:fill="auto"/>
          </w:tcPr>
          <w:p w:rsidR="00AF4C46" w:rsidRDefault="00A0281F">
            <w:pPr>
              <w:keepNext/>
              <w:spacing w:after="0" w:line="240" w:lineRule="auto"/>
              <w:jc w:val="center"/>
              <w:outlineLvl w:val="0"/>
              <w:rPr>
                <w:rFonts w:ascii="Times New Roman" w:eastAsia="Times New Roman" w:hAnsi="Times New Roman" w:cs="Times New Roman"/>
                <w:sz w:val="18"/>
                <w:szCs w:val="18"/>
                <w:lang w:eastAsia="ru-RU"/>
              </w:rPr>
            </w:pPr>
            <w:r>
              <w:rPr>
                <w:rFonts w:ascii="Times New Roman" w:eastAsia="Times New Roman" w:hAnsi="Times New Roman" w:cs="Times New Roman"/>
                <w:sz w:val="26"/>
                <w:szCs w:val="26"/>
                <w:lang w:eastAsia="ru-RU"/>
              </w:rPr>
              <w:t>____________________________</w:t>
            </w:r>
          </w:p>
          <w:p w:rsidR="00AF4C46" w:rsidRDefault="00A0281F">
            <w:pPr>
              <w:keepNext/>
              <w:spacing w:after="0" w:line="240" w:lineRule="auto"/>
              <w:jc w:val="center"/>
              <w:outlineLvl w:val="0"/>
              <w:rPr>
                <w:rFonts w:ascii="Arial" w:eastAsia="Times New Roman" w:hAnsi="Arial" w:cs="Arial"/>
                <w:b/>
                <w:bCs/>
                <w:kern w:val="2"/>
                <w:sz w:val="28"/>
                <w:szCs w:val="28"/>
                <w:lang w:eastAsia="ru-RU"/>
              </w:rPr>
            </w:pPr>
            <w:r>
              <w:rPr>
                <w:rFonts w:ascii="Times New Roman" w:eastAsia="Times New Roman" w:hAnsi="Times New Roman" w:cs="Times New Roman"/>
                <w:sz w:val="18"/>
                <w:szCs w:val="18"/>
                <w:lang w:eastAsia="ru-RU"/>
              </w:rPr>
              <w:t xml:space="preserve">Должность </w:t>
            </w:r>
          </w:p>
        </w:tc>
        <w:tc>
          <w:tcPr>
            <w:tcW w:w="2271" w:type="dxa"/>
            <w:shd w:val="clear" w:color="auto" w:fill="auto"/>
          </w:tcPr>
          <w:p w:rsidR="00AF4C46" w:rsidRDefault="00AF4C46">
            <w:pPr>
              <w:pBdr>
                <w:bottom w:val="single" w:sz="12" w:space="1" w:color="000000"/>
              </w:pBdr>
              <w:spacing w:after="0" w:line="240" w:lineRule="auto"/>
              <w:jc w:val="center"/>
              <w:rPr>
                <w:rFonts w:ascii="Times New Roman" w:eastAsia="Times New Roman" w:hAnsi="Times New Roman" w:cs="Times New Roman"/>
                <w:sz w:val="26"/>
                <w:szCs w:val="26"/>
                <w:lang w:eastAsia="ru-RU"/>
              </w:rPr>
            </w:pPr>
          </w:p>
          <w:p w:rsidR="00AF4C46" w:rsidRDefault="00A0281F">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sz w:val="18"/>
                <w:szCs w:val="18"/>
                <w:lang w:eastAsia="ru-RU"/>
              </w:rPr>
              <w:t>подпись</w:t>
            </w:r>
          </w:p>
        </w:tc>
        <w:tc>
          <w:tcPr>
            <w:tcW w:w="2686" w:type="dxa"/>
            <w:shd w:val="clear" w:color="auto" w:fill="auto"/>
          </w:tcPr>
          <w:p w:rsidR="00AF4C46" w:rsidRDefault="00A0281F">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_________________</w:t>
            </w:r>
          </w:p>
          <w:p w:rsidR="00AF4C46" w:rsidRDefault="00A0281F">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18"/>
                <w:szCs w:val="18"/>
                <w:lang w:eastAsia="ru-RU"/>
              </w:rPr>
              <w:t>И.О. Фамилия</w:t>
            </w:r>
          </w:p>
        </w:tc>
      </w:tr>
    </w:tbl>
    <w:p w:rsidR="00AF4C46" w:rsidRDefault="00AF4C46">
      <w:pPr>
        <w:spacing w:after="0" w:line="240" w:lineRule="auto"/>
        <w:rPr>
          <w:rFonts w:ascii="Times New Roman" w:eastAsia="Times New Roman" w:hAnsi="Times New Roman" w:cs="Times New Roman"/>
          <w:b/>
          <w:sz w:val="26"/>
          <w:szCs w:val="26"/>
          <w:lang w:eastAsia="ru-RU"/>
        </w:rPr>
      </w:pPr>
    </w:p>
    <w:tbl>
      <w:tblPr>
        <w:tblStyle w:val="afa"/>
        <w:tblW w:w="9345" w:type="dxa"/>
        <w:tblLook w:val="04A0"/>
      </w:tblPr>
      <w:tblGrid>
        <w:gridCol w:w="4672"/>
        <w:gridCol w:w="4673"/>
      </w:tblGrid>
      <w:tr w:rsidR="00AF4C46">
        <w:tc>
          <w:tcPr>
            <w:tcW w:w="4672" w:type="dxa"/>
            <w:tcBorders>
              <w:top w:val="nil"/>
              <w:left w:val="nil"/>
              <w:bottom w:val="nil"/>
              <w:right w:val="nil"/>
            </w:tcBorders>
          </w:tcPr>
          <w:p w:rsidR="00AF4C46" w:rsidRDefault="00AF4C46">
            <w:pPr>
              <w:spacing w:after="0" w:line="240" w:lineRule="auto"/>
              <w:jc w:val="both"/>
              <w:rPr>
                <w:rFonts w:ascii="Times New Roman" w:hAnsi="Times New Roman"/>
                <w:color w:val="000000"/>
                <w:sz w:val="26"/>
                <w:szCs w:val="26"/>
              </w:rPr>
            </w:pPr>
          </w:p>
        </w:tc>
        <w:tc>
          <w:tcPr>
            <w:tcW w:w="4672" w:type="dxa"/>
            <w:tcBorders>
              <w:top w:val="nil"/>
              <w:left w:val="nil"/>
              <w:bottom w:val="nil"/>
              <w:right w:val="nil"/>
            </w:tcBorders>
          </w:tcPr>
          <w:p w:rsidR="00D61111" w:rsidRDefault="00D61111">
            <w:pPr>
              <w:spacing w:after="0" w:line="240" w:lineRule="auto"/>
              <w:jc w:val="center"/>
              <w:rPr>
                <w:rFonts w:ascii="Times New Roman" w:hAnsi="Times New Roman"/>
                <w:color w:val="000000"/>
                <w:sz w:val="26"/>
                <w:szCs w:val="26"/>
              </w:rPr>
            </w:pPr>
          </w:p>
          <w:p w:rsidR="00566F78" w:rsidRDefault="00566F78">
            <w:pPr>
              <w:spacing w:after="0" w:line="240" w:lineRule="auto"/>
              <w:jc w:val="center"/>
              <w:rPr>
                <w:rFonts w:ascii="Times New Roman" w:hAnsi="Times New Roman"/>
                <w:color w:val="000000"/>
                <w:sz w:val="26"/>
                <w:szCs w:val="26"/>
              </w:rPr>
            </w:pPr>
          </w:p>
          <w:p w:rsidR="00566F78" w:rsidRDefault="00566F78">
            <w:pPr>
              <w:spacing w:after="0" w:line="240" w:lineRule="auto"/>
              <w:jc w:val="center"/>
              <w:rPr>
                <w:rFonts w:ascii="Times New Roman" w:hAnsi="Times New Roman"/>
                <w:color w:val="000000"/>
                <w:sz w:val="26"/>
                <w:szCs w:val="26"/>
              </w:rPr>
            </w:pPr>
          </w:p>
          <w:p w:rsidR="00566F78" w:rsidRDefault="00566F78">
            <w:pPr>
              <w:spacing w:after="0" w:line="240" w:lineRule="auto"/>
              <w:jc w:val="center"/>
              <w:rPr>
                <w:rFonts w:ascii="Times New Roman" w:hAnsi="Times New Roman"/>
                <w:color w:val="000000"/>
                <w:sz w:val="26"/>
                <w:szCs w:val="26"/>
              </w:rPr>
            </w:pPr>
          </w:p>
          <w:p w:rsidR="00566F78" w:rsidRDefault="00566F78">
            <w:pPr>
              <w:spacing w:after="0" w:line="240" w:lineRule="auto"/>
              <w:jc w:val="center"/>
              <w:rPr>
                <w:rFonts w:ascii="Times New Roman" w:hAnsi="Times New Roman"/>
                <w:color w:val="000000"/>
                <w:sz w:val="26"/>
                <w:szCs w:val="26"/>
              </w:rPr>
            </w:pPr>
          </w:p>
          <w:p w:rsidR="00566F78" w:rsidRDefault="00566F78">
            <w:pPr>
              <w:spacing w:after="0" w:line="240" w:lineRule="auto"/>
              <w:jc w:val="center"/>
              <w:rPr>
                <w:rFonts w:ascii="Times New Roman" w:hAnsi="Times New Roman"/>
                <w:color w:val="000000"/>
                <w:sz w:val="26"/>
                <w:szCs w:val="26"/>
              </w:rPr>
            </w:pPr>
          </w:p>
          <w:p w:rsidR="00566F78" w:rsidRDefault="00566F78">
            <w:pPr>
              <w:spacing w:after="0" w:line="240" w:lineRule="auto"/>
              <w:jc w:val="center"/>
              <w:rPr>
                <w:rFonts w:ascii="Times New Roman" w:hAnsi="Times New Roman"/>
                <w:color w:val="000000"/>
                <w:sz w:val="26"/>
                <w:szCs w:val="26"/>
              </w:rPr>
            </w:pPr>
          </w:p>
          <w:p w:rsidR="00566F78" w:rsidRDefault="00566F78">
            <w:pPr>
              <w:spacing w:after="0" w:line="240" w:lineRule="auto"/>
              <w:jc w:val="center"/>
              <w:rPr>
                <w:rFonts w:ascii="Times New Roman" w:hAnsi="Times New Roman"/>
                <w:color w:val="000000"/>
                <w:sz w:val="26"/>
                <w:szCs w:val="26"/>
              </w:rPr>
            </w:pPr>
          </w:p>
          <w:p w:rsidR="00566F78" w:rsidRDefault="00566F78">
            <w:pPr>
              <w:spacing w:after="0" w:line="240" w:lineRule="auto"/>
              <w:jc w:val="center"/>
              <w:rPr>
                <w:rFonts w:ascii="Times New Roman" w:hAnsi="Times New Roman"/>
                <w:color w:val="000000"/>
                <w:sz w:val="26"/>
                <w:szCs w:val="26"/>
              </w:rPr>
            </w:pPr>
          </w:p>
          <w:p w:rsidR="00566F78" w:rsidRDefault="00566F78">
            <w:pPr>
              <w:spacing w:after="0" w:line="240" w:lineRule="auto"/>
              <w:jc w:val="center"/>
              <w:rPr>
                <w:rFonts w:ascii="Times New Roman" w:hAnsi="Times New Roman"/>
                <w:color w:val="000000"/>
                <w:sz w:val="26"/>
                <w:szCs w:val="26"/>
              </w:rPr>
            </w:pPr>
          </w:p>
          <w:p w:rsidR="00566F78" w:rsidRDefault="00566F78">
            <w:pPr>
              <w:spacing w:after="0" w:line="240" w:lineRule="auto"/>
              <w:jc w:val="center"/>
              <w:rPr>
                <w:rFonts w:ascii="Times New Roman" w:hAnsi="Times New Roman"/>
                <w:color w:val="000000"/>
                <w:sz w:val="26"/>
                <w:szCs w:val="26"/>
              </w:rPr>
            </w:pPr>
          </w:p>
          <w:p w:rsidR="00566F78" w:rsidRDefault="00566F78">
            <w:pPr>
              <w:spacing w:after="0" w:line="240" w:lineRule="auto"/>
              <w:jc w:val="center"/>
              <w:rPr>
                <w:rFonts w:ascii="Times New Roman" w:hAnsi="Times New Roman"/>
                <w:color w:val="000000"/>
                <w:sz w:val="26"/>
                <w:szCs w:val="26"/>
              </w:rPr>
            </w:pPr>
          </w:p>
          <w:p w:rsidR="00566F78" w:rsidRDefault="00566F78">
            <w:pPr>
              <w:spacing w:after="0" w:line="240" w:lineRule="auto"/>
              <w:jc w:val="center"/>
              <w:rPr>
                <w:rFonts w:ascii="Times New Roman" w:hAnsi="Times New Roman"/>
                <w:color w:val="000000"/>
                <w:sz w:val="26"/>
                <w:szCs w:val="26"/>
              </w:rPr>
            </w:pPr>
          </w:p>
          <w:p w:rsidR="00566F78" w:rsidRDefault="00566F78">
            <w:pPr>
              <w:spacing w:after="0" w:line="240" w:lineRule="auto"/>
              <w:jc w:val="center"/>
              <w:rPr>
                <w:rFonts w:ascii="Times New Roman" w:hAnsi="Times New Roman"/>
                <w:color w:val="000000"/>
                <w:sz w:val="26"/>
                <w:szCs w:val="26"/>
              </w:rPr>
            </w:pPr>
          </w:p>
          <w:p w:rsidR="00566F78" w:rsidRDefault="00566F78">
            <w:pPr>
              <w:spacing w:after="0" w:line="240" w:lineRule="auto"/>
              <w:jc w:val="center"/>
              <w:rPr>
                <w:rFonts w:ascii="Times New Roman" w:hAnsi="Times New Roman"/>
                <w:color w:val="000000"/>
                <w:sz w:val="26"/>
                <w:szCs w:val="26"/>
              </w:rPr>
            </w:pPr>
          </w:p>
          <w:p w:rsidR="00566F78" w:rsidRDefault="00566F78">
            <w:pPr>
              <w:spacing w:after="0" w:line="240" w:lineRule="auto"/>
              <w:jc w:val="center"/>
              <w:rPr>
                <w:rFonts w:ascii="Times New Roman" w:hAnsi="Times New Roman"/>
                <w:color w:val="000000"/>
                <w:sz w:val="26"/>
                <w:szCs w:val="26"/>
              </w:rPr>
            </w:pPr>
          </w:p>
          <w:p w:rsidR="00566F78" w:rsidRDefault="00566F78">
            <w:pPr>
              <w:spacing w:after="0" w:line="240" w:lineRule="auto"/>
              <w:jc w:val="center"/>
              <w:rPr>
                <w:rFonts w:ascii="Times New Roman" w:hAnsi="Times New Roman"/>
                <w:color w:val="000000"/>
                <w:sz w:val="26"/>
                <w:szCs w:val="26"/>
              </w:rPr>
            </w:pPr>
          </w:p>
          <w:p w:rsidR="00566F78" w:rsidRDefault="00566F78">
            <w:pPr>
              <w:spacing w:after="0" w:line="240" w:lineRule="auto"/>
              <w:jc w:val="center"/>
              <w:rPr>
                <w:rFonts w:ascii="Times New Roman" w:hAnsi="Times New Roman"/>
                <w:color w:val="000000"/>
                <w:sz w:val="26"/>
                <w:szCs w:val="26"/>
              </w:rPr>
            </w:pPr>
          </w:p>
          <w:p w:rsidR="00D61111" w:rsidRDefault="00D61111">
            <w:pPr>
              <w:spacing w:after="0" w:line="240" w:lineRule="auto"/>
              <w:jc w:val="center"/>
              <w:rPr>
                <w:rFonts w:ascii="Times New Roman" w:hAnsi="Times New Roman"/>
                <w:color w:val="000000"/>
                <w:sz w:val="26"/>
                <w:szCs w:val="26"/>
              </w:rPr>
            </w:pPr>
          </w:p>
          <w:p w:rsidR="00D61111" w:rsidRDefault="00D61111">
            <w:pPr>
              <w:spacing w:after="0" w:line="240" w:lineRule="auto"/>
              <w:jc w:val="center"/>
              <w:rPr>
                <w:rFonts w:ascii="Times New Roman" w:hAnsi="Times New Roman"/>
                <w:color w:val="000000"/>
                <w:sz w:val="26"/>
                <w:szCs w:val="26"/>
              </w:rPr>
            </w:pPr>
          </w:p>
          <w:p w:rsidR="00D61111" w:rsidRDefault="00D61111">
            <w:pPr>
              <w:spacing w:after="0" w:line="240" w:lineRule="auto"/>
              <w:jc w:val="center"/>
              <w:rPr>
                <w:rFonts w:ascii="Times New Roman" w:hAnsi="Times New Roman"/>
                <w:color w:val="000000"/>
                <w:sz w:val="26"/>
                <w:szCs w:val="26"/>
              </w:rPr>
            </w:pPr>
          </w:p>
          <w:p w:rsidR="00D61111" w:rsidRDefault="00D61111">
            <w:pPr>
              <w:spacing w:after="0" w:line="240" w:lineRule="auto"/>
              <w:jc w:val="center"/>
              <w:rPr>
                <w:rFonts w:ascii="Times New Roman" w:hAnsi="Times New Roman"/>
                <w:color w:val="000000"/>
                <w:sz w:val="26"/>
                <w:szCs w:val="26"/>
              </w:rPr>
            </w:pPr>
          </w:p>
          <w:p w:rsidR="00AF4C46" w:rsidRDefault="00A0281F">
            <w:pPr>
              <w:spacing w:after="0" w:line="240" w:lineRule="auto"/>
              <w:jc w:val="center"/>
              <w:rPr>
                <w:rFonts w:ascii="Times New Roman" w:hAnsi="Times New Roman"/>
                <w:color w:val="000000"/>
                <w:sz w:val="26"/>
                <w:szCs w:val="26"/>
              </w:rPr>
            </w:pPr>
            <w:r>
              <w:rPr>
                <w:rFonts w:ascii="Times New Roman" w:hAnsi="Times New Roman"/>
                <w:color w:val="000000"/>
                <w:sz w:val="26"/>
                <w:szCs w:val="26"/>
              </w:rPr>
              <w:lastRenderedPageBreak/>
              <w:t>Приложение №5</w:t>
            </w:r>
          </w:p>
          <w:p w:rsidR="00AF4C46" w:rsidRDefault="00A0281F">
            <w:pPr>
              <w:pBdr>
                <w:bottom w:val="single" w:sz="12" w:space="1" w:color="000000"/>
              </w:pBdr>
              <w:spacing w:after="0" w:line="240" w:lineRule="auto"/>
              <w:jc w:val="center"/>
              <w:rPr>
                <w:rFonts w:ascii="Times New Roman" w:hAnsi="Times New Roman"/>
                <w:color w:val="000000"/>
                <w:sz w:val="26"/>
                <w:szCs w:val="26"/>
              </w:rPr>
            </w:pPr>
            <w:r>
              <w:rPr>
                <w:rFonts w:ascii="Times New Roman" w:hAnsi="Times New Roman"/>
                <w:color w:val="000000"/>
                <w:sz w:val="26"/>
                <w:szCs w:val="26"/>
              </w:rPr>
              <w:t xml:space="preserve">к Административному регламенту предоставления государственной услуги </w:t>
            </w:r>
            <w:r>
              <w:rPr>
                <w:rFonts w:ascii="Times New Roman" w:hAnsi="Times New Roman" w:cs="Times New Roman"/>
                <w:sz w:val="26"/>
                <w:szCs w:val="26"/>
              </w:rPr>
              <w:t xml:space="preserve">«Предоставление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w:t>
            </w:r>
          </w:p>
          <w:p w:rsidR="00AF4C46" w:rsidRDefault="00AF4C46">
            <w:pPr>
              <w:pBdr>
                <w:bottom w:val="single" w:sz="12" w:space="1" w:color="000000"/>
              </w:pBdr>
              <w:spacing w:after="0" w:line="240" w:lineRule="auto"/>
              <w:jc w:val="center"/>
              <w:rPr>
                <w:rFonts w:ascii="Times New Roman" w:hAnsi="Times New Roman"/>
                <w:color w:val="000000"/>
                <w:sz w:val="26"/>
                <w:szCs w:val="26"/>
              </w:rPr>
            </w:pPr>
          </w:p>
          <w:p w:rsidR="00AF4C46" w:rsidRDefault="00A0281F">
            <w:pPr>
              <w:spacing w:after="0" w:line="240" w:lineRule="auto"/>
              <w:jc w:val="center"/>
              <w:rPr>
                <w:rFonts w:ascii="Times New Roman" w:hAnsi="Times New Roman" w:cs="Times New Roman"/>
                <w:sz w:val="28"/>
                <w:szCs w:val="28"/>
              </w:rPr>
            </w:pPr>
            <w:r>
              <w:rPr>
                <w:rFonts w:ascii="Times New Roman" w:hAnsi="Times New Roman"/>
                <w:color w:val="000000"/>
                <w:sz w:val="26"/>
                <w:szCs w:val="26"/>
              </w:rPr>
              <w:t>от «__» _______________202_ года</w:t>
            </w:r>
          </w:p>
          <w:p w:rsidR="00AF4C46" w:rsidRDefault="00AF4C46">
            <w:pPr>
              <w:spacing w:after="0" w:line="240" w:lineRule="auto"/>
              <w:jc w:val="both"/>
              <w:rPr>
                <w:rFonts w:ascii="Times New Roman" w:hAnsi="Times New Roman"/>
                <w:color w:val="000000"/>
                <w:sz w:val="26"/>
                <w:szCs w:val="26"/>
              </w:rPr>
            </w:pPr>
          </w:p>
        </w:tc>
      </w:tr>
    </w:tbl>
    <w:p w:rsidR="00AF4C46" w:rsidRDefault="00AF4C46">
      <w:pPr>
        <w:spacing w:after="0" w:line="240" w:lineRule="auto"/>
        <w:ind w:firstLine="709"/>
        <w:jc w:val="both"/>
        <w:rPr>
          <w:rFonts w:ascii="Times New Roman" w:hAnsi="Times New Roman"/>
          <w:color w:val="000000"/>
          <w:sz w:val="26"/>
          <w:szCs w:val="26"/>
        </w:rPr>
      </w:pPr>
    </w:p>
    <w:p w:rsidR="00AF4C46" w:rsidRDefault="00A0281F">
      <w:pPr>
        <w:spacing w:after="0" w:line="240" w:lineRule="auto"/>
        <w:ind w:firstLine="709"/>
        <w:jc w:val="center"/>
        <w:rPr>
          <w:rFonts w:ascii="Times New Roman" w:hAnsi="Times New Roman" w:cs="Times New Roman"/>
          <w:b/>
          <w:sz w:val="26"/>
          <w:szCs w:val="26"/>
        </w:rPr>
      </w:pPr>
      <w:r>
        <w:rPr>
          <w:rFonts w:ascii="Times New Roman" w:hAnsi="Times New Roman" w:cs="Times New Roman"/>
          <w:b/>
          <w:sz w:val="26"/>
          <w:szCs w:val="26"/>
        </w:rPr>
        <w:t>Форма договора безвозмездного пользования земельным участком, находящимя в муниципальной собственности или государственная собственность на который не разграничена</w:t>
      </w:r>
    </w:p>
    <w:p w:rsidR="00AF4C46" w:rsidRDefault="00AF4C46">
      <w:pPr>
        <w:spacing w:after="0" w:line="240" w:lineRule="auto"/>
        <w:jc w:val="center"/>
        <w:rPr>
          <w:rFonts w:ascii="Times New Roman" w:eastAsia="Times New Roman" w:hAnsi="Times New Roman" w:cs="Times New Roman"/>
          <w:b/>
          <w:bCs/>
          <w:sz w:val="26"/>
          <w:szCs w:val="26"/>
          <w:lang w:eastAsia="ru-RU"/>
        </w:rPr>
      </w:pPr>
    </w:p>
    <w:p w:rsidR="00AF4C46" w:rsidRDefault="00A0281F">
      <w:pPr>
        <w:spacing w:after="0" w:line="240" w:lineRule="auto"/>
        <w:jc w:val="center"/>
        <w:rPr>
          <w:rFonts w:ascii="Times New Roman" w:eastAsia="Times New Roman" w:hAnsi="Times New Roman" w:cs="Times New Roman"/>
          <w:b/>
          <w:bCs/>
          <w:sz w:val="26"/>
          <w:szCs w:val="26"/>
          <w:lang w:eastAsia="ru-RU"/>
        </w:rPr>
      </w:pPr>
      <w:r>
        <w:rPr>
          <w:rFonts w:ascii="Times New Roman" w:eastAsia="Times New Roman" w:hAnsi="Times New Roman" w:cs="Times New Roman"/>
          <w:b/>
          <w:bCs/>
          <w:sz w:val="26"/>
          <w:szCs w:val="26"/>
          <w:lang w:eastAsia="ru-RU"/>
        </w:rPr>
        <w:t>ДОГОВОР БЕЗВОЗМЕЗДНОГО</w:t>
      </w:r>
    </w:p>
    <w:p w:rsidR="00AF4C46" w:rsidRDefault="00A0281F">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b/>
          <w:bCs/>
          <w:sz w:val="26"/>
          <w:szCs w:val="26"/>
          <w:lang w:eastAsia="ru-RU"/>
        </w:rPr>
        <w:t>ПОЛЬЗОВАНИЯ ЗЕМЕЛЬНЫМ УЧАСТКОМ</w:t>
      </w:r>
    </w:p>
    <w:p w:rsidR="00AF4C46" w:rsidRDefault="00AF4C46">
      <w:pPr>
        <w:spacing w:after="0" w:line="240" w:lineRule="auto"/>
        <w:jc w:val="center"/>
        <w:rPr>
          <w:rFonts w:ascii="Times New Roman" w:eastAsia="Times New Roman" w:hAnsi="Times New Roman" w:cs="Times New Roman"/>
          <w:sz w:val="26"/>
          <w:szCs w:val="26"/>
          <w:lang w:eastAsia="ru-RU"/>
        </w:rPr>
      </w:pPr>
    </w:p>
    <w:p w:rsidR="00AF4C46" w:rsidRDefault="00A0281F">
      <w:pPr>
        <w:spacing w:after="0" w:line="240" w:lineRule="auto"/>
        <w:jc w:val="both"/>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(место заключения)</w:t>
      </w:r>
      <w:r>
        <w:rPr>
          <w:rFonts w:ascii="Times New Roman" w:eastAsia="Times New Roman" w:hAnsi="Times New Roman" w:cs="Times New Roman"/>
          <w:bCs/>
          <w:sz w:val="26"/>
          <w:szCs w:val="26"/>
          <w:lang w:eastAsia="ru-RU"/>
        </w:rPr>
        <w:tab/>
      </w:r>
      <w:r>
        <w:rPr>
          <w:rFonts w:ascii="Times New Roman" w:eastAsia="Times New Roman" w:hAnsi="Times New Roman" w:cs="Times New Roman"/>
          <w:bCs/>
          <w:sz w:val="26"/>
          <w:szCs w:val="26"/>
          <w:lang w:eastAsia="ru-RU"/>
        </w:rPr>
        <w:tab/>
        <w:t xml:space="preserve">        «___» ________ 20___ года</w:t>
      </w:r>
    </w:p>
    <w:p w:rsidR="00AF4C46" w:rsidRDefault="00AF4C46">
      <w:pPr>
        <w:spacing w:after="0" w:line="240" w:lineRule="auto"/>
        <w:rPr>
          <w:rFonts w:ascii="Times New Roman" w:eastAsia="Times New Roman" w:hAnsi="Times New Roman" w:cs="Times New Roman"/>
          <w:sz w:val="26"/>
          <w:szCs w:val="26"/>
          <w:lang w:eastAsia="ru-RU"/>
        </w:rPr>
      </w:pPr>
    </w:p>
    <w:p w:rsidR="00AF4C46" w:rsidRDefault="00A0281F">
      <w:pPr>
        <w:widowControl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На основании ____________________________________________________</w:t>
      </w:r>
    </w:p>
    <w:p w:rsidR="00AF4C46" w:rsidRDefault="00A0281F">
      <w:pPr>
        <w:widowControl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(распорядительного акта)</w:t>
      </w:r>
    </w:p>
    <w:p w:rsidR="00AF4C46" w:rsidRDefault="00A0281F">
      <w:pPr>
        <w:widowControl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от «___» ________20___ года № ____«О предоставлении земельного участка в безвозмездное пользование» _________________________________________,</w:t>
      </w:r>
    </w:p>
    <w:p w:rsidR="00AF4C46" w:rsidRDefault="00A0281F">
      <w:pPr>
        <w:widowControl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(наименование уполномоченного органа),</w:t>
      </w:r>
    </w:p>
    <w:p w:rsidR="00AF4C46" w:rsidRDefault="00A0281F">
      <w:pPr>
        <w:widowControl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именуемое в дальнейшем «_______________», в лице _______________________________________________________________________</w:t>
      </w:r>
    </w:p>
    <w:p w:rsidR="00AF4C46" w:rsidRDefault="00A0281F">
      <w:pPr>
        <w:widowControl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(должность уполномоченного лица и ФИО),</w:t>
      </w:r>
    </w:p>
    <w:p w:rsidR="00AF4C46" w:rsidRDefault="00A0281F">
      <w:pPr>
        <w:widowControl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действующего на основании _________________________________________, с одной стороны, и _______________________________________________________</w:t>
      </w:r>
    </w:p>
    <w:p w:rsidR="00AF4C46" w:rsidRDefault="00A0281F">
      <w:pPr>
        <w:widowControl w:val="0"/>
        <w:spacing w:after="0" w:line="240" w:lineRule="auto"/>
        <w:ind w:firstLine="709"/>
        <w:jc w:val="both"/>
        <w:rPr>
          <w:rFonts w:ascii="Times New Roman" w:eastAsia="Times New Roman" w:hAnsi="Times New Roman" w:cs="Times New Roman"/>
          <w:sz w:val="26"/>
          <w:szCs w:val="26"/>
          <w:highlight w:val="yellow"/>
          <w:lang w:eastAsia="ru-RU"/>
        </w:rPr>
      </w:pPr>
      <w:r>
        <w:rPr>
          <w:rFonts w:ascii="Times New Roman" w:eastAsia="Times New Roman" w:hAnsi="Times New Roman" w:cs="Times New Roman"/>
          <w:sz w:val="26"/>
          <w:szCs w:val="26"/>
          <w:lang w:eastAsia="ru-RU"/>
        </w:rPr>
        <w:t>(наименование Стороны 2),</w:t>
      </w:r>
    </w:p>
    <w:p w:rsidR="00AF4C46" w:rsidRDefault="00A0281F">
      <w:pPr>
        <w:widowControl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именуемое в дальнейшем «____________», </w:t>
      </w:r>
      <w:r>
        <w:rPr>
          <w:rFonts w:ascii="Times New Roman" w:eastAsia="Times New Roman" w:hAnsi="Times New Roman" w:cs="Times New Roman"/>
          <w:sz w:val="26"/>
          <w:szCs w:val="26"/>
          <w:lang w:eastAsia="ru-RU"/>
        </w:rPr>
        <w:br/>
        <w:t>в лице ______________________________________________________________,</w:t>
      </w:r>
    </w:p>
    <w:p w:rsidR="00AF4C46" w:rsidRDefault="00A0281F">
      <w:pPr>
        <w:widowControl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(должность уполномоченного лица и ФИО),</w:t>
      </w:r>
    </w:p>
    <w:p w:rsidR="00AF4C46" w:rsidRDefault="00A0281F">
      <w:pPr>
        <w:widowControl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действующего на основании ________________________________________, с другой стороны, и именуемые в дальнейшем «Стороны», заключили настоящий договор (далее - Договор) о нижеследующем:</w:t>
      </w:r>
    </w:p>
    <w:p w:rsidR="00AF4C46" w:rsidRDefault="00AF4C46">
      <w:pPr>
        <w:spacing w:after="0" w:line="240" w:lineRule="auto"/>
        <w:ind w:firstLine="709"/>
        <w:jc w:val="both"/>
        <w:rPr>
          <w:rFonts w:ascii="Times New Roman" w:eastAsia="Times New Roman" w:hAnsi="Times New Roman" w:cs="Times New Roman"/>
          <w:sz w:val="26"/>
          <w:szCs w:val="26"/>
          <w:lang w:eastAsia="ru-RU"/>
        </w:rPr>
      </w:pPr>
    </w:p>
    <w:p w:rsidR="00AF4C46" w:rsidRDefault="00A0281F">
      <w:pPr>
        <w:spacing w:after="0" w:line="240" w:lineRule="auto"/>
        <w:jc w:val="center"/>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1. Предмет Договора</w:t>
      </w:r>
    </w:p>
    <w:p w:rsidR="00AF4C46" w:rsidRDefault="00A0281F">
      <w:pPr>
        <w:widowControl w:val="0"/>
        <w:spacing w:after="0" w:line="240" w:lineRule="auto"/>
        <w:ind w:left="57" w:firstLine="663"/>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1.1. Сторона 1 предоставляет, а Сторона 2 принимает в безвозмездное пользование сроком на 11 месяцев находящийся в государственной собственности земельный участок </w:t>
      </w:r>
      <w:r>
        <w:rPr>
          <w:rFonts w:ascii="Times New Roman" w:eastAsia="Calibri" w:hAnsi="Times New Roman"/>
          <w:sz w:val="26"/>
          <w:szCs w:val="26"/>
          <w:lang w:eastAsia="ru-RU"/>
        </w:rPr>
        <w:t xml:space="preserve">  категория земель ________________, площадью ________кв. м с кадастровым номером ____________________, расположенный по адресу: _____________________________, вид разрешенного использования ______________________,</w:t>
      </w:r>
      <w:r>
        <w:rPr>
          <w:rFonts w:ascii="Times New Roman" w:eastAsia="Times New Roman" w:hAnsi="Times New Roman" w:cs="Times New Roman"/>
          <w:sz w:val="26"/>
          <w:szCs w:val="26"/>
          <w:lang w:eastAsia="ru-RU"/>
        </w:rPr>
        <w:t xml:space="preserve"> в целях ____________________________.</w:t>
      </w:r>
    </w:p>
    <w:p w:rsidR="00AF4C46" w:rsidRDefault="00A0281F">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1.2. На Участке объекты недвижимости, введенные в эксплуатацию, отсутствуют/имеются. </w:t>
      </w:r>
    </w:p>
    <w:p w:rsidR="00AF4C46" w:rsidRDefault="00AF4C46">
      <w:pPr>
        <w:spacing w:after="0" w:line="240" w:lineRule="auto"/>
        <w:jc w:val="center"/>
        <w:rPr>
          <w:rFonts w:ascii="Times New Roman" w:eastAsia="Times New Roman" w:hAnsi="Times New Roman" w:cs="Times New Roman"/>
          <w:b/>
          <w:bCs/>
          <w:sz w:val="26"/>
          <w:szCs w:val="26"/>
          <w:lang w:eastAsia="ru-RU"/>
        </w:rPr>
      </w:pPr>
    </w:p>
    <w:p w:rsidR="00AF4C46" w:rsidRDefault="00A0281F">
      <w:pPr>
        <w:spacing w:after="0" w:line="240" w:lineRule="auto"/>
        <w:jc w:val="center"/>
        <w:rPr>
          <w:rFonts w:ascii="Times New Roman" w:eastAsia="Times New Roman" w:hAnsi="Times New Roman" w:cs="Times New Roman"/>
          <w:b/>
          <w:bCs/>
          <w:sz w:val="26"/>
          <w:szCs w:val="26"/>
          <w:lang w:eastAsia="ru-RU"/>
        </w:rPr>
      </w:pPr>
      <w:r>
        <w:rPr>
          <w:rFonts w:ascii="Times New Roman" w:eastAsia="Times New Roman" w:hAnsi="Times New Roman" w:cs="Times New Roman"/>
          <w:b/>
          <w:bCs/>
          <w:sz w:val="26"/>
          <w:szCs w:val="26"/>
          <w:lang w:eastAsia="ru-RU"/>
        </w:rPr>
        <w:lastRenderedPageBreak/>
        <w:t>2. Срок Договора</w:t>
      </w:r>
    </w:p>
    <w:p w:rsidR="00AF4C46" w:rsidRDefault="00A0281F">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2.1. Срок использования Участка устанавливается</w:t>
      </w:r>
      <w:r>
        <w:rPr>
          <w:rFonts w:ascii="Times New Roman" w:eastAsia="Times New Roman" w:hAnsi="Times New Roman" w:cs="Times New Roman"/>
          <w:b/>
          <w:sz w:val="26"/>
          <w:szCs w:val="26"/>
          <w:lang w:eastAsia="ru-RU"/>
        </w:rPr>
        <w:t xml:space="preserve"> с «___» _________20__ года  по «___</w:t>
      </w:r>
      <w:r>
        <w:rPr>
          <w:rFonts w:ascii="Times New Roman" w:eastAsia="Times New Roman" w:hAnsi="Times New Roman" w:cs="Times New Roman"/>
          <w:b/>
          <w:bCs/>
          <w:sz w:val="26"/>
          <w:szCs w:val="26"/>
          <w:lang w:eastAsia="ru-RU"/>
        </w:rPr>
        <w:t>» __________</w:t>
      </w:r>
      <w:r>
        <w:rPr>
          <w:rFonts w:ascii="Times New Roman" w:eastAsia="Times New Roman" w:hAnsi="Times New Roman" w:cs="Times New Roman"/>
          <w:b/>
          <w:sz w:val="26"/>
          <w:szCs w:val="26"/>
          <w:lang w:eastAsia="ru-RU"/>
        </w:rPr>
        <w:t xml:space="preserve"> 20____ года</w:t>
      </w:r>
      <w:r>
        <w:rPr>
          <w:rFonts w:ascii="Times New Roman" w:eastAsia="Times New Roman" w:hAnsi="Times New Roman" w:cs="Times New Roman"/>
          <w:sz w:val="26"/>
          <w:szCs w:val="26"/>
          <w:lang w:eastAsia="ru-RU"/>
        </w:rPr>
        <w:t xml:space="preserve">. </w:t>
      </w:r>
    </w:p>
    <w:p w:rsidR="00AF4C46" w:rsidRDefault="00A0281F">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2.2. Договор вступает в силу с момента его подписания Сторонами.</w:t>
      </w:r>
    </w:p>
    <w:p w:rsidR="00AF4C46" w:rsidRDefault="00A0281F">
      <w:pPr>
        <w:spacing w:after="0" w:line="240" w:lineRule="auto"/>
        <w:jc w:val="center"/>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3. Права и обязанности Сторон</w:t>
      </w:r>
    </w:p>
    <w:p w:rsidR="00AF4C46" w:rsidRDefault="00A0281F">
      <w:pPr>
        <w:spacing w:after="0" w:line="240" w:lineRule="auto"/>
        <w:jc w:val="both"/>
        <w:rPr>
          <w:rFonts w:ascii="Times New Roman" w:eastAsia="Times New Roman" w:hAnsi="Times New Roman" w:cs="Times New Roman"/>
          <w:b/>
          <w:sz w:val="26"/>
          <w:szCs w:val="26"/>
          <w:lang w:eastAsia="ru-RU"/>
        </w:rPr>
      </w:pPr>
      <w:r>
        <w:rPr>
          <w:rFonts w:ascii="Times New Roman" w:eastAsia="Times New Roman" w:hAnsi="Times New Roman" w:cs="Times New Roman"/>
          <w:sz w:val="26"/>
          <w:szCs w:val="26"/>
          <w:lang w:eastAsia="ru-RU"/>
        </w:rPr>
        <w:tab/>
      </w:r>
      <w:r>
        <w:rPr>
          <w:rFonts w:ascii="Times New Roman" w:eastAsia="Times New Roman" w:hAnsi="Times New Roman" w:cs="Times New Roman"/>
          <w:b/>
          <w:sz w:val="26"/>
          <w:szCs w:val="26"/>
          <w:lang w:eastAsia="ru-RU"/>
        </w:rPr>
        <w:t>3.1. Сторона 1 имеет право:</w:t>
      </w:r>
    </w:p>
    <w:p w:rsidR="00AF4C46" w:rsidRDefault="00A0281F">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ab/>
        <w:t>3.1.1. Требовать досрочного расторжения Договора при использовании земельного участка не по целевому назначению, а также при использовании способами, приводящими к его порче, и в случаях нарушения других условий Договора.</w:t>
      </w:r>
    </w:p>
    <w:p w:rsidR="00AF4C46" w:rsidRDefault="00A0281F">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ab/>
        <w:t>3.1.2. На беспрепятственный доступ на территорию используемого земельного участка с целью его осмотра на предмет соблюдения условий Договора.</w:t>
      </w:r>
    </w:p>
    <w:p w:rsidR="00AF4C46" w:rsidRDefault="00A0281F">
      <w:pPr>
        <w:spacing w:after="0" w:line="240" w:lineRule="auto"/>
        <w:ind w:firstLine="708"/>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3.1.3. На возмещение убытков, причиненных ухудшением качества Участка и экологической обстановки в результате хозяйственной деятельности Учреждения, а также по иным основаниям, предусмотренным законодательством Российской Федерации.</w:t>
      </w:r>
    </w:p>
    <w:p w:rsidR="00AF4C46" w:rsidRDefault="00A0281F">
      <w:pPr>
        <w:spacing w:after="0" w:line="240" w:lineRule="auto"/>
        <w:jc w:val="both"/>
        <w:rPr>
          <w:rFonts w:ascii="Times New Roman" w:eastAsia="Times New Roman" w:hAnsi="Times New Roman" w:cs="Times New Roman"/>
          <w:b/>
          <w:sz w:val="26"/>
          <w:szCs w:val="26"/>
          <w:lang w:eastAsia="ru-RU"/>
        </w:rPr>
      </w:pPr>
      <w:r>
        <w:rPr>
          <w:rFonts w:ascii="Times New Roman" w:eastAsia="Times New Roman" w:hAnsi="Times New Roman" w:cs="Times New Roman"/>
          <w:sz w:val="26"/>
          <w:szCs w:val="26"/>
          <w:lang w:eastAsia="ru-RU"/>
        </w:rPr>
        <w:tab/>
      </w:r>
      <w:r>
        <w:rPr>
          <w:rFonts w:ascii="Times New Roman" w:eastAsia="Times New Roman" w:hAnsi="Times New Roman" w:cs="Times New Roman"/>
          <w:b/>
          <w:sz w:val="26"/>
          <w:szCs w:val="26"/>
          <w:lang w:eastAsia="ru-RU"/>
        </w:rPr>
        <w:t>3.2. Сторона 1 обязана:</w:t>
      </w:r>
    </w:p>
    <w:p w:rsidR="00AF4C46" w:rsidRDefault="00A0281F">
      <w:pPr>
        <w:spacing w:after="0" w:line="240" w:lineRule="auto"/>
        <w:jc w:val="both"/>
        <w:rPr>
          <w:rFonts w:ascii="Times New Roman" w:eastAsia="Times New Roman" w:hAnsi="Times New Roman" w:cs="Times New Roman"/>
          <w:spacing w:val="3"/>
          <w:sz w:val="26"/>
          <w:szCs w:val="26"/>
          <w:lang w:eastAsia="ru-RU"/>
        </w:rPr>
      </w:pPr>
      <w:r>
        <w:rPr>
          <w:rFonts w:ascii="Times New Roman" w:eastAsia="Times New Roman" w:hAnsi="Times New Roman" w:cs="Times New Roman"/>
          <w:sz w:val="26"/>
          <w:szCs w:val="26"/>
          <w:lang w:eastAsia="ru-RU"/>
        </w:rPr>
        <w:tab/>
      </w:r>
      <w:r>
        <w:rPr>
          <w:rFonts w:ascii="Times New Roman" w:eastAsia="Times New Roman" w:hAnsi="Times New Roman" w:cs="Times New Roman"/>
          <w:spacing w:val="3"/>
          <w:sz w:val="26"/>
          <w:szCs w:val="26"/>
          <w:lang w:eastAsia="ru-RU"/>
        </w:rPr>
        <w:t>3.2.1. Передать Учреждению Участок, указанный в пункте 1.1 настоящего Договора.</w:t>
      </w:r>
    </w:p>
    <w:p w:rsidR="00AF4C46" w:rsidRDefault="00A0281F">
      <w:pPr>
        <w:spacing w:after="0" w:line="240" w:lineRule="auto"/>
        <w:jc w:val="both"/>
        <w:rPr>
          <w:rFonts w:ascii="Times New Roman" w:eastAsia="Times New Roman" w:hAnsi="Times New Roman" w:cs="Times New Roman"/>
          <w:spacing w:val="3"/>
          <w:sz w:val="26"/>
          <w:szCs w:val="26"/>
          <w:lang w:eastAsia="ru-RU"/>
        </w:rPr>
      </w:pPr>
      <w:r>
        <w:rPr>
          <w:rFonts w:ascii="Times New Roman" w:eastAsia="Times New Roman" w:hAnsi="Times New Roman" w:cs="Times New Roman"/>
          <w:spacing w:val="3"/>
          <w:sz w:val="26"/>
          <w:szCs w:val="26"/>
          <w:lang w:eastAsia="ru-RU"/>
        </w:rPr>
        <w:tab/>
        <w:t>3.2.2. Выполнять в полном объеме все условия Договора.</w:t>
      </w:r>
    </w:p>
    <w:p w:rsidR="00AF4C46" w:rsidRDefault="00A0281F">
      <w:pPr>
        <w:spacing w:after="0" w:line="240" w:lineRule="auto"/>
        <w:jc w:val="both"/>
        <w:rPr>
          <w:rFonts w:ascii="Times New Roman" w:eastAsia="Times New Roman" w:hAnsi="Times New Roman" w:cs="Times New Roman"/>
          <w:b/>
          <w:sz w:val="26"/>
          <w:szCs w:val="26"/>
          <w:lang w:eastAsia="ru-RU"/>
        </w:rPr>
      </w:pPr>
      <w:r>
        <w:rPr>
          <w:rFonts w:ascii="Times New Roman" w:eastAsia="Times New Roman" w:hAnsi="Times New Roman" w:cs="Times New Roman"/>
          <w:sz w:val="26"/>
          <w:szCs w:val="26"/>
          <w:lang w:eastAsia="ru-RU"/>
        </w:rPr>
        <w:tab/>
      </w:r>
      <w:r>
        <w:rPr>
          <w:rFonts w:ascii="Times New Roman" w:eastAsia="Times New Roman" w:hAnsi="Times New Roman" w:cs="Times New Roman"/>
          <w:b/>
          <w:sz w:val="26"/>
          <w:szCs w:val="26"/>
          <w:lang w:eastAsia="ru-RU"/>
        </w:rPr>
        <w:t>3.3. Сторона 2 имеет право:</w:t>
      </w:r>
    </w:p>
    <w:p w:rsidR="00AF4C46" w:rsidRDefault="00A0281F">
      <w:pPr>
        <w:spacing w:after="0" w:line="240" w:lineRule="auto"/>
        <w:ind w:firstLine="54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3.3.1.Использовать Участок на условиях, установленных Договором.</w:t>
      </w:r>
    </w:p>
    <w:p w:rsidR="00AF4C46" w:rsidRDefault="00A0281F">
      <w:pPr>
        <w:spacing w:after="0" w:line="240" w:lineRule="auto"/>
        <w:ind w:firstLine="54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3.3.2. Осуществлять застройку Участка на основании проектной документации, прошедшей в установленном законодательством порядке согласование </w:t>
      </w:r>
      <w:r>
        <w:rPr>
          <w:rFonts w:ascii="Times New Roman" w:eastAsia="Times New Roman" w:hAnsi="Times New Roman" w:cs="Times New Roman"/>
          <w:sz w:val="26"/>
          <w:szCs w:val="26"/>
          <w:lang w:eastAsia="ru-RU"/>
        </w:rPr>
        <w:br/>
        <w:t>и государственную экспертизу, и разрешения на строительство.</w:t>
      </w:r>
    </w:p>
    <w:p w:rsidR="00AF4C46" w:rsidRDefault="00A0281F">
      <w:pPr>
        <w:spacing w:after="0" w:line="240" w:lineRule="auto"/>
        <w:jc w:val="both"/>
        <w:rPr>
          <w:rFonts w:ascii="Times New Roman" w:eastAsia="Times New Roman" w:hAnsi="Times New Roman" w:cs="Times New Roman"/>
          <w:b/>
          <w:sz w:val="26"/>
          <w:szCs w:val="26"/>
          <w:lang w:eastAsia="ru-RU"/>
        </w:rPr>
      </w:pPr>
      <w:r>
        <w:rPr>
          <w:rFonts w:ascii="Times New Roman" w:eastAsia="Times New Roman" w:hAnsi="Times New Roman" w:cs="Times New Roman"/>
          <w:sz w:val="26"/>
          <w:szCs w:val="26"/>
          <w:lang w:eastAsia="ru-RU"/>
        </w:rPr>
        <w:tab/>
      </w:r>
      <w:r>
        <w:rPr>
          <w:rFonts w:ascii="Times New Roman" w:eastAsia="Times New Roman" w:hAnsi="Times New Roman" w:cs="Times New Roman"/>
          <w:b/>
          <w:sz w:val="26"/>
          <w:szCs w:val="26"/>
          <w:lang w:eastAsia="ru-RU"/>
        </w:rPr>
        <w:t>3.4. Сторона 2 обязана:</w:t>
      </w:r>
    </w:p>
    <w:p w:rsidR="00AF4C46" w:rsidRDefault="00A0281F">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ab/>
        <w:t>3.4.1. Выполнять в полном объеме все условия Договора.</w:t>
      </w:r>
    </w:p>
    <w:p w:rsidR="00AF4C46" w:rsidRDefault="00A0281F">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ab/>
        <w:t>3.4.2. Использовать Участок в соответствии с целевым назначением.</w:t>
      </w:r>
    </w:p>
    <w:p w:rsidR="00AF4C46" w:rsidRDefault="00A0281F">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ab/>
        <w:t>3.4.3. Обеспечить Министерству (его законным представителям), представителям органов государственного земельного контроля доступ на Участок по их требованию.</w:t>
      </w:r>
    </w:p>
    <w:p w:rsidR="00AF4C46" w:rsidRDefault="00A0281F">
      <w:pPr>
        <w:spacing w:after="0" w:line="240" w:lineRule="auto"/>
        <w:ind w:firstLine="54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3.4.4. Выполнять условия эксплуатации подземных и наземных коммуникаций, и не препятствовать их ремонту и обслуживанию.</w:t>
      </w:r>
    </w:p>
    <w:p w:rsidR="00AF4C46" w:rsidRDefault="00A0281F">
      <w:pPr>
        <w:spacing w:after="0" w:line="240" w:lineRule="auto"/>
        <w:ind w:firstLine="54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3.4.5. Соблюдать требования действующего законодательства, в том числе, касающиеся охраны окружающей среды, санитарных норм, противопожарных правил, правового режима использования земельного участка.</w:t>
      </w:r>
    </w:p>
    <w:p w:rsidR="00AF4C46" w:rsidRDefault="00A0281F">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ab/>
        <w:t>3.4.6. Не допускать действий, приводящих к ухудшению экологической обстановки на используемом земельном участке и прилегающих к нему территориях.</w:t>
      </w:r>
    </w:p>
    <w:p w:rsidR="00AF4C46" w:rsidRDefault="00A0281F" w:rsidP="00566F78">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ab/>
      </w:r>
      <w:r>
        <w:rPr>
          <w:rFonts w:ascii="Times New Roman" w:eastAsia="Times New Roman" w:hAnsi="Times New Roman" w:cs="Times New Roman"/>
          <w:b/>
          <w:sz w:val="26"/>
          <w:szCs w:val="26"/>
          <w:lang w:eastAsia="ru-RU"/>
        </w:rPr>
        <w:t>3.5. Сторона 1 и Сторона 2</w:t>
      </w:r>
      <w:r>
        <w:rPr>
          <w:rFonts w:ascii="Times New Roman" w:eastAsia="Times New Roman" w:hAnsi="Times New Roman" w:cs="Times New Roman"/>
          <w:sz w:val="26"/>
          <w:szCs w:val="26"/>
          <w:lang w:eastAsia="ru-RU"/>
        </w:rPr>
        <w:t xml:space="preserve"> имеют иные права и несут иные обязанности, установленные законодательством Российской Федерации.</w:t>
      </w:r>
    </w:p>
    <w:p w:rsidR="00AF4C46" w:rsidRDefault="00A0281F">
      <w:pPr>
        <w:spacing w:after="0" w:line="240" w:lineRule="auto"/>
        <w:jc w:val="center"/>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4. Ответственность Сторон</w:t>
      </w:r>
    </w:p>
    <w:p w:rsidR="00AF4C46" w:rsidRDefault="00A0281F">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ab/>
        <w:t>4.1. За нарушение условий Договора Стороны несут ответственность, предусмотренную законодательством Российской Федерации.</w:t>
      </w:r>
    </w:p>
    <w:p w:rsidR="00AF4C46" w:rsidRDefault="00A0281F">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ab/>
        <w:t>4.2. Ответственность Сторон за нарушение обязательств по Договору, вызванное действием обстоятельств непреодолимой силы, регулируется законодательством Российской Федерации.</w:t>
      </w:r>
    </w:p>
    <w:p w:rsidR="00AF4C46" w:rsidRDefault="00A0281F">
      <w:pPr>
        <w:spacing w:after="0" w:line="240" w:lineRule="auto"/>
        <w:jc w:val="center"/>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5. Изменение, расторжение и прекращение Договора</w:t>
      </w:r>
    </w:p>
    <w:p w:rsidR="00AF4C46" w:rsidRDefault="00A0281F">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ab/>
        <w:t>5.1. Все изменения и (или) дополнения к Договору оформляются Сторонами в письменной форме.</w:t>
      </w:r>
    </w:p>
    <w:p w:rsidR="00AF4C46" w:rsidRDefault="00A0281F">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lastRenderedPageBreak/>
        <w:tab/>
        <w:t>5.2. Договор может быть расторгнут по требованию Министерства, по решению суда на основании и в порядке, установленном гражданским законодательством.</w:t>
      </w:r>
    </w:p>
    <w:p w:rsidR="00AF4C46" w:rsidRDefault="00A0281F">
      <w:pPr>
        <w:spacing w:after="0" w:line="240" w:lineRule="auto"/>
        <w:jc w:val="center"/>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6. Заключительные положения</w:t>
      </w:r>
    </w:p>
    <w:p w:rsidR="00AF4C46" w:rsidRDefault="00A0281F">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ab/>
        <w:t>6.1. Настоящий Договор имеет силу передаточного акта.</w:t>
      </w:r>
    </w:p>
    <w:p w:rsidR="00AF4C46" w:rsidRDefault="00A0281F">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ab/>
        <w:t>6.2. Договор составлен в 2 (двух) экземплярах, имеющих одинаковую юридическую силу, по одному экземпляру для каждой из Сторон.</w:t>
      </w:r>
    </w:p>
    <w:p w:rsidR="00AF4C46" w:rsidRDefault="00A0281F">
      <w:pPr>
        <w:tabs>
          <w:tab w:val="left" w:pos="4500"/>
        </w:tabs>
        <w:spacing w:after="0" w:line="240" w:lineRule="auto"/>
        <w:ind w:right="-185"/>
        <w:jc w:val="center"/>
        <w:rPr>
          <w:rFonts w:ascii="Times New Roman" w:eastAsia="Times New Roman" w:hAnsi="Times New Roman" w:cs="Times New Roman"/>
          <w:b/>
          <w:bCs/>
          <w:sz w:val="26"/>
          <w:szCs w:val="26"/>
          <w:lang w:eastAsia="ru-RU"/>
        </w:rPr>
      </w:pPr>
      <w:r>
        <w:rPr>
          <w:rFonts w:ascii="Times New Roman" w:eastAsia="Times New Roman" w:hAnsi="Times New Roman" w:cs="Times New Roman"/>
          <w:b/>
          <w:bCs/>
          <w:sz w:val="26"/>
          <w:szCs w:val="26"/>
          <w:lang w:eastAsia="ru-RU"/>
        </w:rPr>
        <w:t>7. Адреса, реквизиты и подписи Сторон</w:t>
      </w:r>
    </w:p>
    <w:p w:rsidR="00566F78" w:rsidRDefault="00566F78">
      <w:pPr>
        <w:widowControl w:val="0"/>
        <w:spacing w:after="0" w:line="240" w:lineRule="auto"/>
        <w:jc w:val="center"/>
        <w:rPr>
          <w:rFonts w:ascii="Times New Roman" w:eastAsia="Times New Roman" w:hAnsi="Times New Roman" w:cs="Times New Roman"/>
          <w:b/>
          <w:sz w:val="26"/>
          <w:szCs w:val="26"/>
          <w:lang w:eastAsia="ru-RU"/>
        </w:rPr>
      </w:pPr>
    </w:p>
    <w:p w:rsidR="00566F78" w:rsidRDefault="00566F78">
      <w:pPr>
        <w:widowControl w:val="0"/>
        <w:spacing w:after="0" w:line="240" w:lineRule="auto"/>
        <w:jc w:val="center"/>
        <w:rPr>
          <w:rFonts w:ascii="Times New Roman" w:eastAsia="Times New Roman" w:hAnsi="Times New Roman" w:cs="Times New Roman"/>
          <w:b/>
          <w:sz w:val="26"/>
          <w:szCs w:val="26"/>
          <w:lang w:eastAsia="ru-RU"/>
        </w:rPr>
      </w:pPr>
    </w:p>
    <w:p w:rsidR="00AF4C46" w:rsidRDefault="00A0281F">
      <w:pPr>
        <w:widowControl w:val="0"/>
        <w:spacing w:after="0" w:line="240" w:lineRule="auto"/>
        <w:jc w:val="center"/>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Приложение к Договору:</w:t>
      </w:r>
    </w:p>
    <w:p w:rsidR="00AF4C46" w:rsidRDefault="00AF4C46">
      <w:pPr>
        <w:widowControl w:val="0"/>
        <w:spacing w:after="0" w:line="240" w:lineRule="auto"/>
        <w:jc w:val="both"/>
        <w:rPr>
          <w:rFonts w:ascii="Times New Roman" w:eastAsia="Times New Roman" w:hAnsi="Times New Roman" w:cs="Times New Roman"/>
          <w:sz w:val="26"/>
          <w:szCs w:val="26"/>
          <w:lang w:eastAsia="ru-RU"/>
        </w:rPr>
      </w:pPr>
    </w:p>
    <w:p w:rsidR="00AF4C46" w:rsidRDefault="00A0281F">
      <w:pPr>
        <w:widowControl w:val="0"/>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 Распорядительный акт Уполномоченного органа от «___» __________ 20___ года № ____«О предоставлении земельного участка в безвозмездное пользование».</w:t>
      </w:r>
    </w:p>
    <w:p w:rsidR="00AF4C46" w:rsidRDefault="00A0281F">
      <w:pPr>
        <w:widowControl w:val="0"/>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 Выписка из Единого государственного реестра недвижимости об основных характеристиках и зарегистрированных правах.</w:t>
      </w:r>
    </w:p>
    <w:p w:rsidR="00AF4C46" w:rsidRDefault="00AF4C46">
      <w:pPr>
        <w:spacing w:after="0" w:line="240" w:lineRule="auto"/>
        <w:ind w:firstLine="709"/>
        <w:jc w:val="center"/>
        <w:rPr>
          <w:rFonts w:ascii="Times New Roman" w:hAnsi="Times New Roman" w:cs="Times New Roman"/>
          <w:b/>
          <w:sz w:val="26"/>
          <w:szCs w:val="26"/>
        </w:rPr>
      </w:pPr>
    </w:p>
    <w:p w:rsidR="00AF4C46" w:rsidRDefault="00AF4C46">
      <w:pPr>
        <w:spacing w:after="0" w:line="240" w:lineRule="auto"/>
        <w:ind w:firstLine="709"/>
        <w:jc w:val="center"/>
        <w:rPr>
          <w:rFonts w:ascii="Times New Roman" w:eastAsia="Times New Roman" w:hAnsi="Times New Roman" w:cs="Times New Roman"/>
          <w:b/>
          <w:sz w:val="26"/>
          <w:szCs w:val="26"/>
          <w:lang w:eastAsia="ru-RU"/>
        </w:rPr>
      </w:pPr>
    </w:p>
    <w:tbl>
      <w:tblPr>
        <w:tblStyle w:val="afa"/>
        <w:tblW w:w="4673" w:type="dxa"/>
        <w:jc w:val="right"/>
        <w:tblLook w:val="04A0"/>
      </w:tblPr>
      <w:tblGrid>
        <w:gridCol w:w="4673"/>
      </w:tblGrid>
      <w:tr w:rsidR="00AF4C46">
        <w:trPr>
          <w:jc w:val="right"/>
        </w:trPr>
        <w:tc>
          <w:tcPr>
            <w:tcW w:w="4673" w:type="dxa"/>
            <w:tcBorders>
              <w:top w:val="nil"/>
              <w:left w:val="nil"/>
              <w:bottom w:val="nil"/>
              <w:right w:val="nil"/>
            </w:tcBorders>
          </w:tcPr>
          <w:p w:rsidR="00AF4C46" w:rsidRDefault="00A0281F">
            <w:pPr>
              <w:tabs>
                <w:tab w:val="left" w:pos="2730"/>
              </w:tabs>
              <w:jc w:val="center"/>
              <w:rPr>
                <w:rFonts w:ascii="Times New Roman" w:hAnsi="Times New Roman" w:cs="Times New Roman"/>
                <w:sz w:val="26"/>
                <w:szCs w:val="26"/>
              </w:rPr>
            </w:pPr>
            <w:r>
              <w:rPr>
                <w:rFonts w:ascii="Times New Roman" w:hAnsi="Times New Roman" w:cs="Times New Roman"/>
                <w:sz w:val="26"/>
                <w:szCs w:val="26"/>
              </w:rPr>
              <w:t>Приложение № 6</w:t>
            </w:r>
          </w:p>
          <w:p w:rsidR="00AF4C46" w:rsidRDefault="00A0281F">
            <w:pPr>
              <w:pBdr>
                <w:bottom w:val="single" w:sz="12" w:space="1" w:color="000000"/>
              </w:pBdr>
              <w:spacing w:after="0" w:line="240" w:lineRule="auto"/>
              <w:jc w:val="center"/>
              <w:rPr>
                <w:rFonts w:ascii="Times New Roman" w:hAnsi="Times New Roman"/>
                <w:color w:val="000000"/>
                <w:sz w:val="26"/>
                <w:szCs w:val="26"/>
              </w:rPr>
            </w:pPr>
            <w:r>
              <w:rPr>
                <w:rFonts w:ascii="Times New Roman" w:hAnsi="Times New Roman"/>
                <w:color w:val="000000"/>
                <w:sz w:val="26"/>
                <w:szCs w:val="26"/>
              </w:rPr>
              <w:t xml:space="preserve">к Административному регламенту предоставления государственной услуги </w:t>
            </w:r>
            <w:r>
              <w:rPr>
                <w:rFonts w:ascii="Times New Roman" w:hAnsi="Times New Roman" w:cs="Times New Roman"/>
                <w:sz w:val="26"/>
                <w:szCs w:val="26"/>
              </w:rPr>
              <w:t xml:space="preserve">«Предоставление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w:t>
            </w:r>
          </w:p>
          <w:p w:rsidR="00AF4C46" w:rsidRDefault="00A0281F">
            <w:pPr>
              <w:tabs>
                <w:tab w:val="left" w:pos="2730"/>
              </w:tabs>
              <w:jc w:val="center"/>
              <w:rPr>
                <w:rFonts w:ascii="Times New Roman" w:hAnsi="Times New Roman" w:cs="Times New Roman"/>
                <w:sz w:val="26"/>
                <w:szCs w:val="26"/>
              </w:rPr>
            </w:pPr>
            <w:r>
              <w:rPr>
                <w:rFonts w:ascii="Times New Roman" w:hAnsi="Times New Roman" w:cs="Times New Roman"/>
                <w:sz w:val="26"/>
                <w:szCs w:val="26"/>
              </w:rPr>
              <w:t>от «__» _______________202_ года</w:t>
            </w:r>
          </w:p>
          <w:p w:rsidR="00AF4C46" w:rsidRDefault="00AF4C46">
            <w:pPr>
              <w:tabs>
                <w:tab w:val="left" w:pos="2730"/>
              </w:tabs>
              <w:rPr>
                <w:rFonts w:ascii="Times New Roman" w:hAnsi="Times New Roman" w:cs="Times New Roman"/>
                <w:sz w:val="26"/>
                <w:szCs w:val="26"/>
              </w:rPr>
            </w:pPr>
          </w:p>
        </w:tc>
      </w:tr>
    </w:tbl>
    <w:p w:rsidR="00AF4C46" w:rsidRDefault="00A0281F">
      <w:pPr>
        <w:jc w:val="center"/>
        <w:rPr>
          <w:rFonts w:ascii="Times New Roman" w:hAnsi="Times New Roman" w:cs="Times New Roman"/>
          <w:b/>
          <w:sz w:val="26"/>
          <w:szCs w:val="26"/>
        </w:rPr>
      </w:pPr>
      <w:r>
        <w:rPr>
          <w:rFonts w:ascii="Times New Roman" w:hAnsi="Times New Roman" w:cs="Times New Roman"/>
          <w:b/>
          <w:sz w:val="26"/>
          <w:szCs w:val="26"/>
        </w:rPr>
        <w:t xml:space="preserve">Форма решения об отказе в предоставлении муниципальной услуги </w:t>
      </w:r>
    </w:p>
    <w:tbl>
      <w:tblPr>
        <w:tblStyle w:val="afa"/>
        <w:tblW w:w="9345" w:type="dxa"/>
        <w:tblLook w:val="04A0"/>
      </w:tblPr>
      <w:tblGrid>
        <w:gridCol w:w="4672"/>
        <w:gridCol w:w="4673"/>
      </w:tblGrid>
      <w:tr w:rsidR="00AF4C46" w:rsidTr="00566F78">
        <w:tc>
          <w:tcPr>
            <w:tcW w:w="4672" w:type="dxa"/>
            <w:tcBorders>
              <w:top w:val="nil"/>
              <w:left w:val="nil"/>
              <w:bottom w:val="nil"/>
              <w:right w:val="nil"/>
            </w:tcBorders>
          </w:tcPr>
          <w:p w:rsidR="00AF4C46" w:rsidRDefault="00AF4C46">
            <w:pPr>
              <w:spacing w:after="0" w:line="240" w:lineRule="auto"/>
              <w:jc w:val="center"/>
              <w:rPr>
                <w:rFonts w:ascii="Times New Roman" w:hAnsi="Times New Roman" w:cs="Times New Roman"/>
                <w:sz w:val="26"/>
                <w:szCs w:val="26"/>
              </w:rPr>
            </w:pPr>
          </w:p>
        </w:tc>
        <w:tc>
          <w:tcPr>
            <w:tcW w:w="4673" w:type="dxa"/>
            <w:tcBorders>
              <w:top w:val="nil"/>
              <w:left w:val="nil"/>
              <w:bottom w:val="nil"/>
              <w:right w:val="nil"/>
            </w:tcBorders>
          </w:tcPr>
          <w:p w:rsidR="00AF4C46" w:rsidRDefault="00A0281F">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Кому: ___________________________ (ФИО (последнее при наличии) физического лица, индивидуального предпринимателя или полное наименование юридического лица)</w:t>
            </w:r>
          </w:p>
          <w:p w:rsidR="00AF4C46" w:rsidRDefault="00AF4C46">
            <w:pPr>
              <w:spacing w:after="0" w:line="240" w:lineRule="auto"/>
              <w:jc w:val="center"/>
              <w:rPr>
                <w:rFonts w:ascii="Times New Roman" w:hAnsi="Times New Roman" w:cs="Times New Roman"/>
                <w:sz w:val="26"/>
                <w:szCs w:val="26"/>
              </w:rPr>
            </w:pPr>
          </w:p>
        </w:tc>
      </w:tr>
    </w:tbl>
    <w:p w:rsidR="00AF4C46" w:rsidRDefault="00A0281F">
      <w:pPr>
        <w:pBdr>
          <w:bottom w:val="single" w:sz="12" w:space="1" w:color="000000"/>
        </w:pBdr>
        <w:ind w:firstLine="708"/>
        <w:jc w:val="both"/>
        <w:rPr>
          <w:rFonts w:ascii="Times New Roman" w:hAnsi="Times New Roman" w:cs="Times New Roman"/>
          <w:sz w:val="26"/>
          <w:szCs w:val="26"/>
        </w:rPr>
      </w:pPr>
      <w:r>
        <w:rPr>
          <w:rFonts w:ascii="Times New Roman" w:hAnsi="Times New Roman" w:cs="Times New Roman"/>
          <w:sz w:val="26"/>
          <w:szCs w:val="26"/>
        </w:rPr>
        <w:t xml:space="preserve">В соответствии Земельным кодексом РФ, административным регламентом, предоставления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который не разграничена, без проведения торгов» , утвержденным _____________(указывается орган, утвердивший административный регламент)  от ___.____.___ № _____, ____________ (указывается наименование Уполномоченного органа) рассмотрен запрос о предоставлении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который не </w:t>
      </w:r>
      <w:r>
        <w:rPr>
          <w:rFonts w:ascii="Times New Roman" w:hAnsi="Times New Roman" w:cs="Times New Roman"/>
          <w:sz w:val="26"/>
          <w:szCs w:val="26"/>
        </w:rPr>
        <w:lastRenderedPageBreak/>
        <w:t xml:space="preserve">разграничена, без проведения торгов» от ___.____.___ №_____ (далее соответственно – запрос, государственная услуга) и принято решение об отказе в предоставлении муниципальной услуги по следующим основаниям:_________________(указываются основание со ссылкой на соответствующий подпункт из подраздела  Административного регламента, в котором содержится основание для отказа в предоставлении муниципальной услуги). Вы вправе повторно обратиться в __________________ с запросом после устранения указанного основания для отказа в предоставлении муниципальной услуги. Настоящее решение об отказе в предоставлении муниципальной услуги может быть обжаловано в досудебном (внесудебном) порядке путем направления жалобы в соответствии с разделом V «Досудебный (внесудебный) порядок обжалования решений и действий (бездействия) органа, предоставляющего Услугу, многофункционального центра, организаций, указанных в части 1.1 статьи 16 Закона № 210-ФЗ, а также их должностных лиц, государственных (муниципальных) служащих, работников.» Административного регламента, регулирующего указанную муниципальную услугу, а также в судебном порядке в соответствии с законодательством Российской Федерации. </w:t>
      </w:r>
    </w:p>
    <w:p w:rsidR="00AF4C46" w:rsidRDefault="00A0281F">
      <w:pPr>
        <w:pBdr>
          <w:bottom w:val="single" w:sz="12" w:space="1" w:color="000000"/>
        </w:pBdr>
        <w:ind w:firstLine="708"/>
        <w:jc w:val="both"/>
        <w:rPr>
          <w:rFonts w:ascii="Times New Roman" w:hAnsi="Times New Roman" w:cs="Times New Roman"/>
          <w:sz w:val="26"/>
          <w:szCs w:val="26"/>
        </w:rPr>
      </w:pPr>
      <w:r>
        <w:rPr>
          <w:rFonts w:ascii="Times New Roman" w:hAnsi="Times New Roman" w:cs="Times New Roman"/>
          <w:sz w:val="26"/>
          <w:szCs w:val="26"/>
        </w:rPr>
        <w:t>Дополнительно информируем: __________________________________ ____________________________________________ (указывается информация, необходимая для устранения оснований для отказа в предоставлении муниципальной услуги, а также иная дополнительная информация при необходимости).</w:t>
      </w:r>
    </w:p>
    <w:p w:rsidR="00AF4C46" w:rsidRDefault="00A0281F">
      <w:pPr>
        <w:ind w:firstLine="708"/>
        <w:jc w:val="both"/>
        <w:rPr>
          <w:rFonts w:ascii="Times New Roman" w:hAnsi="Times New Roman" w:cs="Times New Roman"/>
          <w:sz w:val="26"/>
          <w:szCs w:val="26"/>
        </w:rPr>
      </w:pPr>
      <w:r>
        <w:rPr>
          <w:rFonts w:ascii="Times New Roman" w:hAnsi="Times New Roman" w:cs="Times New Roman"/>
          <w:sz w:val="26"/>
          <w:szCs w:val="26"/>
        </w:rPr>
        <w:t>__________________________________________________________________(уполномоченное должностное лицо Администрации) подпись, фамилия, инициалы)</w:t>
      </w:r>
    </w:p>
    <w:tbl>
      <w:tblPr>
        <w:tblStyle w:val="afa"/>
        <w:tblW w:w="4673" w:type="dxa"/>
        <w:jc w:val="right"/>
        <w:tblLook w:val="04A0"/>
      </w:tblPr>
      <w:tblGrid>
        <w:gridCol w:w="4673"/>
      </w:tblGrid>
      <w:tr w:rsidR="00AF4C46">
        <w:trPr>
          <w:jc w:val="right"/>
        </w:trPr>
        <w:tc>
          <w:tcPr>
            <w:tcW w:w="4673" w:type="dxa"/>
            <w:tcBorders>
              <w:top w:val="nil"/>
              <w:left w:val="nil"/>
              <w:bottom w:val="nil"/>
              <w:right w:val="nil"/>
            </w:tcBorders>
          </w:tcPr>
          <w:p w:rsidR="00D61111" w:rsidRDefault="00D61111">
            <w:pPr>
              <w:tabs>
                <w:tab w:val="left" w:pos="2730"/>
              </w:tabs>
              <w:jc w:val="center"/>
              <w:rPr>
                <w:rFonts w:ascii="Times New Roman" w:hAnsi="Times New Roman" w:cs="Times New Roman"/>
                <w:sz w:val="26"/>
                <w:szCs w:val="26"/>
              </w:rPr>
            </w:pPr>
          </w:p>
          <w:p w:rsidR="00566F78" w:rsidRDefault="00566F78">
            <w:pPr>
              <w:tabs>
                <w:tab w:val="left" w:pos="2730"/>
              </w:tabs>
              <w:jc w:val="center"/>
              <w:rPr>
                <w:rFonts w:ascii="Times New Roman" w:hAnsi="Times New Roman" w:cs="Times New Roman"/>
                <w:sz w:val="26"/>
                <w:szCs w:val="26"/>
              </w:rPr>
            </w:pPr>
          </w:p>
          <w:p w:rsidR="00566F78" w:rsidRDefault="00566F78">
            <w:pPr>
              <w:tabs>
                <w:tab w:val="left" w:pos="2730"/>
              </w:tabs>
              <w:jc w:val="center"/>
              <w:rPr>
                <w:rFonts w:ascii="Times New Roman" w:hAnsi="Times New Roman" w:cs="Times New Roman"/>
                <w:sz w:val="26"/>
                <w:szCs w:val="26"/>
              </w:rPr>
            </w:pPr>
          </w:p>
          <w:p w:rsidR="00566F78" w:rsidRDefault="00566F78">
            <w:pPr>
              <w:tabs>
                <w:tab w:val="left" w:pos="2730"/>
              </w:tabs>
              <w:jc w:val="center"/>
              <w:rPr>
                <w:rFonts w:ascii="Times New Roman" w:hAnsi="Times New Roman" w:cs="Times New Roman"/>
                <w:sz w:val="26"/>
                <w:szCs w:val="26"/>
              </w:rPr>
            </w:pPr>
          </w:p>
          <w:p w:rsidR="00566F78" w:rsidRDefault="00566F78">
            <w:pPr>
              <w:tabs>
                <w:tab w:val="left" w:pos="2730"/>
              </w:tabs>
              <w:jc w:val="center"/>
              <w:rPr>
                <w:rFonts w:ascii="Times New Roman" w:hAnsi="Times New Roman" w:cs="Times New Roman"/>
                <w:sz w:val="26"/>
                <w:szCs w:val="26"/>
              </w:rPr>
            </w:pPr>
          </w:p>
          <w:p w:rsidR="00566F78" w:rsidRDefault="00566F78">
            <w:pPr>
              <w:tabs>
                <w:tab w:val="left" w:pos="2730"/>
              </w:tabs>
              <w:jc w:val="center"/>
              <w:rPr>
                <w:rFonts w:ascii="Times New Roman" w:hAnsi="Times New Roman" w:cs="Times New Roman"/>
                <w:sz w:val="26"/>
                <w:szCs w:val="26"/>
              </w:rPr>
            </w:pPr>
          </w:p>
          <w:p w:rsidR="00566F78" w:rsidRDefault="00566F78">
            <w:pPr>
              <w:tabs>
                <w:tab w:val="left" w:pos="2730"/>
              </w:tabs>
              <w:jc w:val="center"/>
              <w:rPr>
                <w:rFonts w:ascii="Times New Roman" w:hAnsi="Times New Roman" w:cs="Times New Roman"/>
                <w:sz w:val="26"/>
                <w:szCs w:val="26"/>
              </w:rPr>
            </w:pPr>
          </w:p>
          <w:p w:rsidR="00566F78" w:rsidRDefault="00566F78">
            <w:pPr>
              <w:tabs>
                <w:tab w:val="left" w:pos="2730"/>
              </w:tabs>
              <w:jc w:val="center"/>
              <w:rPr>
                <w:rFonts w:ascii="Times New Roman" w:hAnsi="Times New Roman" w:cs="Times New Roman"/>
                <w:sz w:val="26"/>
                <w:szCs w:val="26"/>
              </w:rPr>
            </w:pPr>
          </w:p>
          <w:p w:rsidR="00566F78" w:rsidRDefault="00566F78">
            <w:pPr>
              <w:tabs>
                <w:tab w:val="left" w:pos="2730"/>
              </w:tabs>
              <w:jc w:val="center"/>
              <w:rPr>
                <w:rFonts w:ascii="Times New Roman" w:hAnsi="Times New Roman" w:cs="Times New Roman"/>
                <w:sz w:val="26"/>
                <w:szCs w:val="26"/>
              </w:rPr>
            </w:pPr>
          </w:p>
          <w:p w:rsidR="00566F78" w:rsidRDefault="00566F78">
            <w:pPr>
              <w:tabs>
                <w:tab w:val="left" w:pos="2730"/>
              </w:tabs>
              <w:jc w:val="center"/>
              <w:rPr>
                <w:rFonts w:ascii="Times New Roman" w:hAnsi="Times New Roman" w:cs="Times New Roman"/>
                <w:sz w:val="26"/>
                <w:szCs w:val="26"/>
              </w:rPr>
            </w:pPr>
          </w:p>
          <w:p w:rsidR="00566F78" w:rsidRDefault="00566F78">
            <w:pPr>
              <w:tabs>
                <w:tab w:val="left" w:pos="2730"/>
              </w:tabs>
              <w:jc w:val="center"/>
              <w:rPr>
                <w:rFonts w:ascii="Times New Roman" w:hAnsi="Times New Roman" w:cs="Times New Roman"/>
                <w:sz w:val="26"/>
                <w:szCs w:val="26"/>
              </w:rPr>
            </w:pPr>
          </w:p>
          <w:p w:rsidR="00566F78" w:rsidRDefault="00566F78">
            <w:pPr>
              <w:tabs>
                <w:tab w:val="left" w:pos="2730"/>
              </w:tabs>
              <w:jc w:val="center"/>
              <w:rPr>
                <w:rFonts w:ascii="Times New Roman" w:hAnsi="Times New Roman" w:cs="Times New Roman"/>
                <w:sz w:val="26"/>
                <w:szCs w:val="26"/>
              </w:rPr>
            </w:pPr>
          </w:p>
          <w:p w:rsidR="00D61111" w:rsidRDefault="00D61111">
            <w:pPr>
              <w:tabs>
                <w:tab w:val="left" w:pos="2730"/>
              </w:tabs>
              <w:jc w:val="center"/>
              <w:rPr>
                <w:rFonts w:ascii="Times New Roman" w:hAnsi="Times New Roman" w:cs="Times New Roman"/>
                <w:sz w:val="26"/>
                <w:szCs w:val="26"/>
              </w:rPr>
            </w:pPr>
          </w:p>
          <w:p w:rsidR="00D61111" w:rsidRDefault="00D61111">
            <w:pPr>
              <w:tabs>
                <w:tab w:val="left" w:pos="2730"/>
              </w:tabs>
              <w:jc w:val="center"/>
              <w:rPr>
                <w:rFonts w:ascii="Times New Roman" w:hAnsi="Times New Roman" w:cs="Times New Roman"/>
                <w:sz w:val="26"/>
                <w:szCs w:val="26"/>
              </w:rPr>
            </w:pPr>
          </w:p>
          <w:p w:rsidR="00AF4C46" w:rsidRDefault="00A0281F">
            <w:pPr>
              <w:tabs>
                <w:tab w:val="left" w:pos="2730"/>
              </w:tabs>
              <w:jc w:val="center"/>
              <w:rPr>
                <w:rFonts w:ascii="Times New Roman" w:hAnsi="Times New Roman" w:cs="Times New Roman"/>
                <w:sz w:val="26"/>
                <w:szCs w:val="26"/>
              </w:rPr>
            </w:pPr>
            <w:r>
              <w:rPr>
                <w:rFonts w:ascii="Times New Roman" w:hAnsi="Times New Roman" w:cs="Times New Roman"/>
                <w:sz w:val="26"/>
                <w:szCs w:val="26"/>
              </w:rPr>
              <w:lastRenderedPageBreak/>
              <w:t>Приложение № 7</w:t>
            </w:r>
          </w:p>
          <w:p w:rsidR="00AF4C46" w:rsidRDefault="00A0281F">
            <w:pPr>
              <w:pBdr>
                <w:bottom w:val="single" w:sz="12" w:space="1" w:color="000000"/>
              </w:pBdr>
              <w:spacing w:after="0" w:line="240" w:lineRule="auto"/>
              <w:jc w:val="center"/>
              <w:rPr>
                <w:rFonts w:ascii="Times New Roman" w:hAnsi="Times New Roman"/>
                <w:color w:val="000000"/>
                <w:sz w:val="26"/>
                <w:szCs w:val="26"/>
              </w:rPr>
            </w:pPr>
            <w:r>
              <w:rPr>
                <w:rFonts w:ascii="Times New Roman" w:hAnsi="Times New Roman"/>
                <w:color w:val="000000"/>
                <w:sz w:val="26"/>
                <w:szCs w:val="26"/>
              </w:rPr>
              <w:t xml:space="preserve">к Административному регламенту предоставления государственной услуги </w:t>
            </w:r>
            <w:r>
              <w:rPr>
                <w:rFonts w:ascii="Times New Roman" w:hAnsi="Times New Roman" w:cs="Times New Roman"/>
                <w:sz w:val="26"/>
                <w:szCs w:val="26"/>
              </w:rPr>
              <w:t xml:space="preserve">«Предоставление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w:t>
            </w:r>
          </w:p>
          <w:p w:rsidR="00AF4C46" w:rsidRDefault="00A0281F">
            <w:pPr>
              <w:tabs>
                <w:tab w:val="left" w:pos="2730"/>
              </w:tabs>
              <w:jc w:val="center"/>
              <w:rPr>
                <w:rFonts w:ascii="Times New Roman" w:hAnsi="Times New Roman" w:cs="Times New Roman"/>
                <w:sz w:val="26"/>
                <w:szCs w:val="26"/>
              </w:rPr>
            </w:pPr>
            <w:r>
              <w:rPr>
                <w:rFonts w:ascii="Times New Roman" w:hAnsi="Times New Roman" w:cs="Times New Roman"/>
                <w:sz w:val="26"/>
                <w:szCs w:val="26"/>
              </w:rPr>
              <w:t>от «__» _______________202_ года</w:t>
            </w:r>
          </w:p>
          <w:p w:rsidR="00AF4C46" w:rsidRDefault="00AF4C46">
            <w:pPr>
              <w:tabs>
                <w:tab w:val="left" w:pos="2730"/>
              </w:tabs>
              <w:rPr>
                <w:rFonts w:ascii="Times New Roman" w:hAnsi="Times New Roman" w:cs="Times New Roman"/>
                <w:sz w:val="26"/>
                <w:szCs w:val="26"/>
              </w:rPr>
            </w:pPr>
          </w:p>
        </w:tc>
      </w:tr>
    </w:tbl>
    <w:p w:rsidR="00AF4C46" w:rsidRDefault="00A0281F">
      <w:pPr>
        <w:jc w:val="center"/>
        <w:rPr>
          <w:rFonts w:ascii="Times New Roman" w:hAnsi="Times New Roman" w:cs="Times New Roman"/>
          <w:b/>
          <w:sz w:val="26"/>
          <w:szCs w:val="26"/>
        </w:rPr>
      </w:pPr>
      <w:r>
        <w:rPr>
          <w:rFonts w:ascii="Times New Roman" w:hAnsi="Times New Roman" w:cs="Times New Roman"/>
          <w:b/>
          <w:sz w:val="26"/>
          <w:szCs w:val="26"/>
        </w:rPr>
        <w:lastRenderedPageBreak/>
        <w:t xml:space="preserve">Форма заявления о предоставлении муниципальной услуги </w:t>
      </w:r>
    </w:p>
    <w:p w:rsidR="00AF4C46" w:rsidRDefault="00A0281F">
      <w:pPr>
        <w:widowControl w:val="0"/>
        <w:tabs>
          <w:tab w:val="left" w:pos="4678"/>
        </w:tabs>
        <w:spacing w:after="0" w:line="276" w:lineRule="auto"/>
        <w:ind w:left="3261"/>
        <w:rPr>
          <w:rFonts w:ascii="Times New Roman" w:eastAsia="Times New Roman" w:hAnsi="Times New Roman" w:cs="Times New Roman"/>
          <w:sz w:val="26"/>
          <w:szCs w:val="26"/>
        </w:rPr>
      </w:pPr>
      <w:r>
        <w:rPr>
          <w:rFonts w:ascii="Times New Roman" w:eastAsia="Times New Roman" w:hAnsi="Times New Roman" w:cs="Times New Roman"/>
          <w:sz w:val="26"/>
          <w:szCs w:val="26"/>
        </w:rPr>
        <w:t>__________________________________________</w:t>
      </w:r>
    </w:p>
    <w:p w:rsidR="00AF4C46" w:rsidRDefault="00A0281F">
      <w:pPr>
        <w:widowControl w:val="0"/>
        <w:tabs>
          <w:tab w:val="left" w:pos="4678"/>
        </w:tabs>
        <w:spacing w:after="0" w:line="276" w:lineRule="auto"/>
        <w:ind w:left="3261"/>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Наименование уполномоченного органа, в который направляется заявление, фамилию, имя, отчество соответствующего должностного лица, должность соответствующего лица</w:t>
      </w:r>
    </w:p>
    <w:p w:rsidR="00AF4C46" w:rsidRDefault="00AF4C46">
      <w:pPr>
        <w:widowControl w:val="0"/>
        <w:tabs>
          <w:tab w:val="left" w:pos="4678"/>
        </w:tabs>
        <w:spacing w:after="0" w:line="276" w:lineRule="auto"/>
        <w:ind w:left="3261"/>
        <w:rPr>
          <w:rFonts w:ascii="Times New Roman" w:eastAsia="Times New Roman" w:hAnsi="Times New Roman" w:cs="Times New Roman"/>
          <w:sz w:val="26"/>
          <w:szCs w:val="26"/>
        </w:rPr>
      </w:pPr>
    </w:p>
    <w:p w:rsidR="00AF4C46" w:rsidRDefault="00A0281F">
      <w:pPr>
        <w:widowControl w:val="0"/>
        <w:tabs>
          <w:tab w:val="left" w:pos="4678"/>
        </w:tabs>
        <w:spacing w:after="0" w:line="276" w:lineRule="auto"/>
        <w:ind w:left="3261"/>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Сведения о заявителе:_______________________</w:t>
      </w:r>
    </w:p>
    <w:p w:rsidR="00AF4C46" w:rsidRDefault="00A0281F">
      <w:pPr>
        <w:widowControl w:val="0"/>
        <w:tabs>
          <w:tab w:val="left" w:pos="4678"/>
        </w:tabs>
        <w:spacing w:after="0" w:line="276" w:lineRule="auto"/>
        <w:ind w:left="3261"/>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(для юридических лиц: наименование,  адрес местонахождения;ИНН</w:t>
      </w:r>
      <w:r>
        <w:rPr>
          <w:rFonts w:ascii="Times New Roman" w:eastAsia="Times New Roman" w:hAnsi="Times New Roman" w:cs="Times New Roman"/>
          <w:color w:val="000000" w:themeColor="text1"/>
          <w:sz w:val="26"/>
          <w:szCs w:val="26"/>
        </w:rPr>
        <w:t xml:space="preserve"> (для российских юридических лиц)</w:t>
      </w:r>
      <w:r>
        <w:rPr>
          <w:rFonts w:ascii="Times New Roman" w:eastAsia="Times New Roman" w:hAnsi="Times New Roman" w:cs="Times New Roman"/>
          <w:sz w:val="26"/>
          <w:szCs w:val="26"/>
        </w:rPr>
        <w:t>, ОГРН;</w:t>
      </w:r>
    </w:p>
    <w:p w:rsidR="00AF4C46" w:rsidRDefault="00A0281F">
      <w:pPr>
        <w:widowControl w:val="0"/>
        <w:tabs>
          <w:tab w:val="left" w:pos="4678"/>
        </w:tabs>
        <w:spacing w:after="0" w:line="276" w:lineRule="auto"/>
        <w:ind w:left="3261"/>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для физических лиц: ФИО,  данные документа, удостоверяющего личность, место жительства, почтовый адрес и (или) адрес электронной почты (при наличии)</w:t>
      </w:r>
    </w:p>
    <w:p w:rsidR="00AF4C46" w:rsidRDefault="00AF4C46">
      <w:pPr>
        <w:pStyle w:val="ConsPlusNonformat"/>
        <w:jc w:val="both"/>
      </w:pPr>
    </w:p>
    <w:p w:rsidR="00AF4C46" w:rsidRDefault="00A0281F">
      <w:pPr>
        <w:spacing w:after="0" w:line="276" w:lineRule="auto"/>
        <w:jc w:val="center"/>
        <w:rPr>
          <w:rFonts w:ascii="Times New Roman" w:eastAsia="Times New Roman" w:hAnsi="Times New Roman" w:cs="Times New Roman"/>
          <w:b/>
          <w:color w:val="000000"/>
          <w:sz w:val="26"/>
          <w:szCs w:val="26"/>
          <w:lang w:eastAsia="ru-RU"/>
        </w:rPr>
      </w:pPr>
      <w:r>
        <w:rPr>
          <w:rFonts w:ascii="Times New Roman" w:eastAsia="Times New Roman" w:hAnsi="Times New Roman" w:cs="Times New Roman"/>
          <w:b/>
          <w:color w:val="000000"/>
          <w:sz w:val="26"/>
          <w:szCs w:val="26"/>
          <w:lang w:eastAsia="ru-RU"/>
        </w:rPr>
        <w:t>ЗАЯВЛЕНИЕ</w:t>
      </w:r>
    </w:p>
    <w:p w:rsidR="00AF4C46" w:rsidRDefault="00A0281F">
      <w:pPr>
        <w:spacing w:after="0" w:line="276" w:lineRule="auto"/>
        <w:jc w:val="center"/>
        <w:rPr>
          <w:rFonts w:ascii="Times New Roman" w:eastAsia="Times New Roman" w:hAnsi="Times New Roman" w:cs="Times New Roman"/>
          <w:b/>
          <w:color w:val="000000"/>
          <w:sz w:val="26"/>
          <w:szCs w:val="26"/>
          <w:lang w:eastAsia="ru-RU"/>
        </w:rPr>
      </w:pPr>
      <w:r>
        <w:rPr>
          <w:rFonts w:ascii="Times New Roman" w:eastAsia="Times New Roman" w:hAnsi="Times New Roman" w:cs="Times New Roman"/>
          <w:b/>
          <w:color w:val="000000"/>
          <w:sz w:val="26"/>
          <w:szCs w:val="26"/>
          <w:lang w:eastAsia="ru-RU"/>
        </w:rPr>
        <w:t>о предоставлении земельного участка</w:t>
      </w:r>
    </w:p>
    <w:p w:rsidR="00AF4C46" w:rsidRDefault="00AF4C46">
      <w:pPr>
        <w:spacing w:after="0" w:line="240" w:lineRule="auto"/>
        <w:jc w:val="center"/>
        <w:rPr>
          <w:rFonts w:ascii="Times New Roman" w:eastAsia="Times New Roman" w:hAnsi="Times New Roman" w:cs="Times New Roman"/>
          <w:color w:val="000000"/>
          <w:sz w:val="26"/>
          <w:szCs w:val="26"/>
          <w:lang w:eastAsia="ru-RU"/>
        </w:rPr>
      </w:pPr>
    </w:p>
    <w:p w:rsidR="00AF4C46" w:rsidRDefault="00A0281F">
      <w:pPr>
        <w:spacing w:after="0" w:line="240" w:lineRule="auto"/>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Прошу предоставить земельный участок с кадастровым номером в ______________.</w:t>
      </w:r>
    </w:p>
    <w:p w:rsidR="00AF4C46" w:rsidRDefault="00A0281F">
      <w:pPr>
        <w:spacing w:after="0" w:line="240" w:lineRule="auto"/>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Основание предоставления земельного участка: ______________________________.</w:t>
      </w:r>
    </w:p>
    <w:p w:rsidR="00AF4C46" w:rsidRDefault="00A0281F">
      <w:pPr>
        <w:spacing w:after="0" w:line="276" w:lineRule="auto"/>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Цель использования земельного участка ______________________________________.</w:t>
      </w:r>
    </w:p>
    <w:p w:rsidR="00AF4C46" w:rsidRDefault="00A0281F">
      <w:pPr>
        <w:spacing w:after="0" w:line="276" w:lineRule="auto"/>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Реквизиты об изъятии земельного участка для государственных или муниципальных нужд _______________________________________________________________________</w:t>
      </w:r>
    </w:p>
    <w:p w:rsidR="00AF4C46" w:rsidRDefault="00A0281F">
      <w:pPr>
        <w:spacing w:after="0" w:line="276" w:lineRule="auto"/>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Реквизиты решения об утверждении документа территориального планирования и (или) проекта планировки территории ___________________________________________________.</w:t>
      </w:r>
    </w:p>
    <w:p w:rsidR="00AF4C46" w:rsidRDefault="00A0281F">
      <w:pPr>
        <w:spacing w:after="0" w:line="276" w:lineRule="auto"/>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Реквизиты решения о предварительном согласовании предоставления земельного участка_________________________________________________________________</w:t>
      </w:r>
    </w:p>
    <w:p w:rsidR="00AF4C46" w:rsidRDefault="00AF4C46">
      <w:pPr>
        <w:spacing w:after="0" w:line="276" w:lineRule="auto"/>
        <w:jc w:val="both"/>
        <w:rPr>
          <w:rFonts w:ascii="Times New Roman" w:eastAsia="Times New Roman" w:hAnsi="Times New Roman" w:cs="Times New Roman"/>
          <w:color w:val="000000"/>
          <w:sz w:val="26"/>
          <w:szCs w:val="26"/>
          <w:lang w:eastAsia="ru-RU"/>
        </w:rPr>
      </w:pPr>
    </w:p>
    <w:p w:rsidR="00AF4C46" w:rsidRDefault="00A0281F">
      <w:pPr>
        <w:tabs>
          <w:tab w:val="left" w:pos="567"/>
        </w:tabs>
        <w:spacing w:after="0" w:line="240" w:lineRule="auto"/>
        <w:jc w:val="both"/>
        <w:rPr>
          <w:rFonts w:ascii="Times New Roman" w:eastAsia="Calibri" w:hAnsi="Times New Roman" w:cs="Times New Roman"/>
          <w:sz w:val="26"/>
          <w:szCs w:val="26"/>
          <w:lang w:eastAsia="ru-RU"/>
        </w:rPr>
      </w:pPr>
      <w:r>
        <w:rPr>
          <w:rFonts w:ascii="Times New Roman" w:eastAsia="Calibri" w:hAnsi="Times New Roman" w:cs="Times New Roman"/>
          <w:sz w:val="26"/>
          <w:szCs w:val="26"/>
          <w:lang w:eastAsia="ru-RU"/>
        </w:rPr>
        <w:t>Результат рассмотрения заявления прошу предоставить (нужное подчеркнуть):</w:t>
      </w:r>
    </w:p>
    <w:p w:rsidR="00AF4C46" w:rsidRDefault="00A0281F">
      <w:pPr>
        <w:spacing w:after="0" w:line="240" w:lineRule="auto"/>
        <w:ind w:firstLine="708"/>
        <w:jc w:val="both"/>
        <w:rPr>
          <w:rFonts w:ascii="Times New Roman" w:eastAsia="Calibri" w:hAnsi="Times New Roman" w:cs="Times New Roman"/>
          <w:sz w:val="26"/>
          <w:szCs w:val="26"/>
          <w:lang w:eastAsia="ru-RU"/>
        </w:rPr>
      </w:pPr>
      <w:r>
        <w:rPr>
          <w:rFonts w:ascii="Times New Roman" w:eastAsia="Calibri" w:hAnsi="Times New Roman" w:cs="Times New Roman"/>
          <w:sz w:val="26"/>
          <w:szCs w:val="26"/>
          <w:lang w:eastAsia="ru-RU"/>
        </w:rPr>
        <w:t>- В форме электронного документа в личном кабинете на ЕПГУ либо на адрес электронной почты.</w:t>
      </w:r>
    </w:p>
    <w:p w:rsidR="00AF4C46" w:rsidRDefault="00A0281F">
      <w:pPr>
        <w:spacing w:after="0" w:line="240" w:lineRule="auto"/>
        <w:ind w:firstLine="708"/>
        <w:jc w:val="both"/>
        <w:rPr>
          <w:rFonts w:ascii="Times New Roman" w:eastAsia="Calibri" w:hAnsi="Times New Roman" w:cs="Times New Roman"/>
          <w:sz w:val="26"/>
          <w:szCs w:val="26"/>
          <w:lang w:eastAsia="ru-RU"/>
        </w:rPr>
      </w:pPr>
      <w:r>
        <w:rPr>
          <w:rFonts w:ascii="Times New Roman" w:eastAsia="Calibri" w:hAnsi="Times New Roman" w:cs="Times New Roman"/>
          <w:sz w:val="26"/>
          <w:szCs w:val="26"/>
          <w:lang w:eastAsia="ru-RU"/>
        </w:rPr>
        <w:t>- На бумажном носителе при личном обращении в Уполномоченный орган либо в многофункциональный центр.</w:t>
      </w:r>
    </w:p>
    <w:p w:rsidR="00AF4C46" w:rsidRDefault="00A0281F">
      <w:pPr>
        <w:spacing w:after="0" w:line="240" w:lineRule="auto"/>
        <w:ind w:firstLine="708"/>
        <w:jc w:val="both"/>
        <w:rPr>
          <w:rFonts w:ascii="Times New Roman" w:eastAsia="Calibri" w:hAnsi="Times New Roman" w:cs="Times New Roman"/>
          <w:sz w:val="26"/>
          <w:szCs w:val="26"/>
          <w:lang w:eastAsia="ru-RU"/>
        </w:rPr>
      </w:pPr>
      <w:r>
        <w:rPr>
          <w:rFonts w:ascii="Times New Roman" w:eastAsia="Calibri" w:hAnsi="Times New Roman" w:cs="Times New Roman"/>
          <w:sz w:val="26"/>
          <w:szCs w:val="26"/>
          <w:lang w:eastAsia="ru-RU"/>
        </w:rPr>
        <w:t>- На бумажном носителе на почтовый адрес.</w:t>
      </w:r>
    </w:p>
    <w:p w:rsidR="00AF4C46" w:rsidRDefault="00A0281F">
      <w:pPr>
        <w:tabs>
          <w:tab w:val="left" w:pos="1785"/>
        </w:tabs>
        <w:spacing w:after="0" w:line="240" w:lineRule="auto"/>
        <w:jc w:val="both"/>
        <w:rPr>
          <w:rFonts w:ascii="Times New Roman" w:eastAsia="Calibri" w:hAnsi="Times New Roman" w:cs="Times New Roman"/>
          <w:sz w:val="26"/>
          <w:szCs w:val="26"/>
          <w:lang w:eastAsia="ru-RU"/>
        </w:rPr>
      </w:pPr>
      <w:r>
        <w:rPr>
          <w:rFonts w:ascii="Times New Roman" w:eastAsia="Calibri" w:hAnsi="Times New Roman" w:cs="Times New Roman"/>
          <w:sz w:val="26"/>
          <w:szCs w:val="26"/>
          <w:lang w:eastAsia="ru-RU"/>
        </w:rPr>
        <w:tab/>
      </w:r>
    </w:p>
    <w:p w:rsidR="00AF4C46" w:rsidRDefault="00A0281F">
      <w:pPr>
        <w:spacing w:after="0" w:line="240" w:lineRule="auto"/>
        <w:jc w:val="both"/>
        <w:rPr>
          <w:rFonts w:ascii="Times New Roman" w:eastAsia="Calibri" w:hAnsi="Times New Roman" w:cs="Times New Roman"/>
          <w:sz w:val="26"/>
          <w:szCs w:val="26"/>
          <w:lang w:eastAsia="ru-RU"/>
        </w:rPr>
      </w:pPr>
      <w:r>
        <w:rPr>
          <w:rFonts w:ascii="Times New Roman" w:eastAsia="Calibri" w:hAnsi="Times New Roman" w:cs="Times New Roman"/>
          <w:sz w:val="26"/>
          <w:szCs w:val="26"/>
          <w:lang w:eastAsia="ru-RU"/>
        </w:rPr>
        <w:t>Приложение:</w:t>
      </w:r>
    </w:p>
    <w:p w:rsidR="00AF4C46" w:rsidRDefault="00A0281F">
      <w:pPr>
        <w:spacing w:after="0" w:line="240" w:lineRule="auto"/>
        <w:jc w:val="both"/>
        <w:rPr>
          <w:rFonts w:ascii="Times New Roman" w:eastAsia="Calibri" w:hAnsi="Times New Roman" w:cs="Times New Roman"/>
          <w:sz w:val="26"/>
          <w:szCs w:val="26"/>
          <w:lang w:eastAsia="ru-RU"/>
        </w:rPr>
      </w:pPr>
      <w:r>
        <w:rPr>
          <w:rFonts w:ascii="Times New Roman" w:eastAsia="Calibri" w:hAnsi="Times New Roman" w:cs="Times New Roman"/>
          <w:sz w:val="26"/>
          <w:szCs w:val="26"/>
          <w:lang w:eastAsia="ru-RU"/>
        </w:rPr>
        <w:t>1. __________________________________________________________________</w:t>
      </w:r>
    </w:p>
    <w:p w:rsidR="00AF4C46" w:rsidRDefault="00A0281F">
      <w:pPr>
        <w:spacing w:after="0" w:line="240" w:lineRule="auto"/>
        <w:jc w:val="both"/>
        <w:rPr>
          <w:rFonts w:ascii="Times New Roman" w:eastAsia="Calibri" w:hAnsi="Times New Roman" w:cs="Times New Roman"/>
          <w:sz w:val="26"/>
          <w:szCs w:val="26"/>
          <w:lang w:eastAsia="ru-RU"/>
        </w:rPr>
      </w:pPr>
      <w:r>
        <w:rPr>
          <w:rFonts w:ascii="Times New Roman" w:eastAsia="Calibri" w:hAnsi="Times New Roman" w:cs="Times New Roman"/>
          <w:sz w:val="26"/>
          <w:szCs w:val="26"/>
          <w:lang w:eastAsia="ru-RU"/>
        </w:rPr>
        <w:t>2. __________________________________________________________________</w:t>
      </w:r>
    </w:p>
    <w:p w:rsidR="00AF4C46" w:rsidRDefault="00AF4C46">
      <w:pPr>
        <w:spacing w:after="0" w:line="240" w:lineRule="auto"/>
        <w:jc w:val="center"/>
        <w:rPr>
          <w:rFonts w:ascii="Times New Roman" w:eastAsia="Calibri" w:hAnsi="Times New Roman" w:cs="Times New Roman"/>
          <w:sz w:val="26"/>
          <w:szCs w:val="26"/>
          <w:lang w:eastAsia="ru-RU"/>
        </w:rPr>
      </w:pPr>
      <w:bookmarkStart w:id="14" w:name="Par51"/>
      <w:bookmarkEnd w:id="14"/>
    </w:p>
    <w:p w:rsidR="00AF4C46" w:rsidRDefault="00A0281F">
      <w:pPr>
        <w:spacing w:after="0" w:line="240" w:lineRule="auto"/>
        <w:ind w:firstLine="709"/>
        <w:jc w:val="both"/>
        <w:rPr>
          <w:rFonts w:ascii="Times New Roman" w:eastAsia="Calibri" w:hAnsi="Times New Roman" w:cs="Times New Roman"/>
          <w:b/>
          <w:sz w:val="26"/>
          <w:szCs w:val="26"/>
        </w:rPr>
      </w:pPr>
      <w:r>
        <w:rPr>
          <w:rFonts w:ascii="Times New Roman" w:eastAsia="Calibri" w:hAnsi="Times New Roman" w:cs="Times New Roman"/>
          <w:b/>
          <w:sz w:val="26"/>
          <w:szCs w:val="26"/>
        </w:rPr>
        <w:t>Мною подтверждается:</w:t>
      </w:r>
    </w:p>
    <w:p w:rsidR="00AF4C46" w:rsidRDefault="00A0281F">
      <w:pPr>
        <w:spacing w:after="0" w:line="240" w:lineRule="auto"/>
        <w:ind w:firstLine="709"/>
        <w:jc w:val="both"/>
        <w:rPr>
          <w:rFonts w:ascii="Times New Roman" w:eastAsia="Calibri" w:hAnsi="Times New Roman" w:cs="Times New Roman"/>
          <w:sz w:val="26"/>
          <w:szCs w:val="26"/>
        </w:rPr>
      </w:pPr>
      <w:r>
        <w:rPr>
          <w:rFonts w:ascii="Times New Roman" w:eastAsia="Calibri" w:hAnsi="Times New Roman" w:cs="Times New Roman"/>
          <w:sz w:val="26"/>
          <w:szCs w:val="26"/>
        </w:rPr>
        <w:t>- представленные документы получены в порядке, установленном действующим законодательством;</w:t>
      </w:r>
    </w:p>
    <w:p w:rsidR="00AF4C46" w:rsidRDefault="00A0281F">
      <w:pPr>
        <w:spacing w:after="0" w:line="240" w:lineRule="auto"/>
        <w:ind w:firstLine="709"/>
        <w:jc w:val="both"/>
        <w:rPr>
          <w:rFonts w:ascii="Times New Roman" w:eastAsia="Calibri" w:hAnsi="Times New Roman" w:cs="Times New Roman"/>
          <w:sz w:val="26"/>
          <w:szCs w:val="26"/>
        </w:rPr>
      </w:pPr>
      <w:r>
        <w:rPr>
          <w:rFonts w:ascii="Times New Roman" w:eastAsia="Calibri" w:hAnsi="Times New Roman" w:cs="Times New Roman"/>
          <w:sz w:val="26"/>
          <w:szCs w:val="26"/>
        </w:rPr>
        <w:t>- сведения, содержащиеся в представленных документах, являются достоверными;</w:t>
      </w:r>
    </w:p>
    <w:p w:rsidR="00AF4C46" w:rsidRDefault="00A0281F">
      <w:pPr>
        <w:spacing w:after="0" w:line="240" w:lineRule="auto"/>
        <w:ind w:firstLine="709"/>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 лицо, предоставившее заведомо ложные сведения или поддельные документы, несет ответственность в соответствии с Уголовным </w:t>
      </w:r>
      <w:hyperlink r:id="rId29">
        <w:r>
          <w:rPr>
            <w:rFonts w:ascii="Times New Roman" w:eastAsia="Calibri" w:hAnsi="Times New Roman" w:cs="Times New Roman"/>
            <w:color w:val="0000FF"/>
            <w:sz w:val="26"/>
            <w:szCs w:val="26"/>
          </w:rPr>
          <w:t>кодексом</w:t>
        </w:r>
      </w:hyperlink>
      <w:r>
        <w:rPr>
          <w:rFonts w:ascii="Times New Roman" w:eastAsia="Calibri" w:hAnsi="Times New Roman" w:cs="Times New Roman"/>
          <w:sz w:val="26"/>
          <w:szCs w:val="26"/>
        </w:rPr>
        <w:t xml:space="preserve"> Российской Федерации.</w:t>
      </w:r>
    </w:p>
    <w:p w:rsidR="00AF4C46" w:rsidRDefault="00A0281F">
      <w:pPr>
        <w:spacing w:after="0" w:line="240" w:lineRule="auto"/>
        <w:ind w:firstLine="709"/>
        <w:jc w:val="both"/>
        <w:rPr>
          <w:rFonts w:ascii="Times New Roman" w:eastAsia="Calibri" w:hAnsi="Times New Roman" w:cs="Times New Roman"/>
          <w:sz w:val="26"/>
          <w:szCs w:val="26"/>
        </w:rPr>
      </w:pPr>
      <w:r>
        <w:rPr>
          <w:rFonts w:ascii="Times New Roman" w:eastAsia="Calibri" w:hAnsi="Times New Roman" w:cs="Times New Roman"/>
          <w:b/>
          <w:sz w:val="26"/>
          <w:szCs w:val="26"/>
        </w:rPr>
        <w:t>Я даю свое согласие</w:t>
      </w:r>
      <w:r>
        <w:rPr>
          <w:rFonts w:ascii="Times New Roman" w:eastAsia="Calibri" w:hAnsi="Times New Roman" w:cs="Times New Roman"/>
          <w:sz w:val="26"/>
          <w:szCs w:val="26"/>
        </w:rPr>
        <w:t xml:space="preserve">____________________(наименование Уполномоченного органа) на обработку своих персональных данных, то есть совершение, в том числе, следующих действий: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Федеральном </w:t>
      </w:r>
      <w:hyperlink r:id="rId30">
        <w:r>
          <w:rPr>
            <w:rFonts w:ascii="Times New Roman" w:eastAsia="Calibri" w:hAnsi="Times New Roman" w:cs="Times New Roman"/>
            <w:color w:val="0000FF"/>
            <w:sz w:val="26"/>
            <w:szCs w:val="26"/>
          </w:rPr>
          <w:t>законе</w:t>
        </w:r>
      </w:hyperlink>
      <w:r>
        <w:rPr>
          <w:rFonts w:ascii="Times New Roman" w:eastAsia="Calibri" w:hAnsi="Times New Roman" w:cs="Times New Roman"/>
          <w:sz w:val="26"/>
          <w:szCs w:val="26"/>
        </w:rPr>
        <w:t xml:space="preserve">  от  27.07.2006  № 152-ФЗ «О персональных данных», а также на передачу такой информации третьим лицам, в случаях, установленных нормативными документами вышестоящих органов и законодательством. Настоящее согласие действует бессрочно и может быть отозвано Заявителем в любой момент по соглашению сторон.</w:t>
      </w:r>
    </w:p>
    <w:p w:rsidR="00AF4C46" w:rsidRDefault="00AF4C46">
      <w:pPr>
        <w:spacing w:after="0" w:line="240" w:lineRule="auto"/>
        <w:rPr>
          <w:rFonts w:ascii="Times New Roman" w:eastAsia="Calibri" w:hAnsi="Times New Roman" w:cs="Times New Roman"/>
          <w:sz w:val="26"/>
          <w:szCs w:val="26"/>
          <w:lang w:eastAsia="ru-RU"/>
        </w:rPr>
      </w:pPr>
    </w:p>
    <w:p w:rsidR="00AF4C46" w:rsidRDefault="00AF4C46">
      <w:pPr>
        <w:spacing w:after="0" w:line="240" w:lineRule="auto"/>
        <w:jc w:val="center"/>
        <w:rPr>
          <w:rFonts w:ascii="Times New Roman" w:eastAsia="Calibri" w:hAnsi="Times New Roman" w:cs="Times New Roman"/>
          <w:sz w:val="26"/>
          <w:szCs w:val="26"/>
          <w:lang w:eastAsia="ru-RU"/>
        </w:rPr>
      </w:pPr>
    </w:p>
    <w:p w:rsidR="00AF4C46" w:rsidRDefault="00A0281F">
      <w:pPr>
        <w:spacing w:after="0" w:line="240" w:lineRule="auto"/>
        <w:jc w:val="both"/>
        <w:rPr>
          <w:rFonts w:ascii="Calibri" w:eastAsia="Calibri" w:hAnsi="Calibri" w:cs="Times New Roman"/>
          <w:sz w:val="26"/>
          <w:szCs w:val="26"/>
        </w:rPr>
      </w:pPr>
      <w:r>
        <w:rPr>
          <w:rFonts w:ascii="Times New Roman" w:eastAsia="Calibri" w:hAnsi="Times New Roman" w:cs="Times New Roman"/>
          <w:sz w:val="26"/>
          <w:szCs w:val="26"/>
          <w:lang w:eastAsia="ru-RU"/>
        </w:rPr>
        <w:t>Дата                                               Подпись</w:t>
      </w:r>
    </w:p>
    <w:p w:rsidR="00AF4C46" w:rsidRDefault="00AF4C46">
      <w:pPr>
        <w:pStyle w:val="ConsPlusNonformat"/>
        <w:jc w:val="both"/>
      </w:pPr>
    </w:p>
    <w:tbl>
      <w:tblPr>
        <w:tblStyle w:val="afa"/>
        <w:tblW w:w="4673" w:type="dxa"/>
        <w:jc w:val="right"/>
        <w:tblLook w:val="04A0"/>
      </w:tblPr>
      <w:tblGrid>
        <w:gridCol w:w="4673"/>
      </w:tblGrid>
      <w:tr w:rsidR="00AF4C46">
        <w:trPr>
          <w:jc w:val="right"/>
        </w:trPr>
        <w:tc>
          <w:tcPr>
            <w:tcW w:w="4673" w:type="dxa"/>
            <w:tcBorders>
              <w:top w:val="nil"/>
              <w:left w:val="nil"/>
              <w:bottom w:val="nil"/>
              <w:right w:val="nil"/>
            </w:tcBorders>
          </w:tcPr>
          <w:p w:rsidR="00D61111" w:rsidRDefault="00D61111">
            <w:pPr>
              <w:tabs>
                <w:tab w:val="left" w:pos="2730"/>
              </w:tabs>
              <w:jc w:val="center"/>
              <w:rPr>
                <w:rFonts w:ascii="Times New Roman" w:hAnsi="Times New Roman" w:cs="Times New Roman"/>
                <w:sz w:val="26"/>
                <w:szCs w:val="26"/>
              </w:rPr>
            </w:pPr>
          </w:p>
          <w:p w:rsidR="00566F78" w:rsidRDefault="00566F78">
            <w:pPr>
              <w:tabs>
                <w:tab w:val="left" w:pos="2730"/>
              </w:tabs>
              <w:jc w:val="center"/>
              <w:rPr>
                <w:rFonts w:ascii="Times New Roman" w:hAnsi="Times New Roman" w:cs="Times New Roman"/>
                <w:sz w:val="26"/>
                <w:szCs w:val="26"/>
              </w:rPr>
            </w:pPr>
          </w:p>
          <w:p w:rsidR="00566F78" w:rsidRDefault="00566F78">
            <w:pPr>
              <w:tabs>
                <w:tab w:val="left" w:pos="2730"/>
              </w:tabs>
              <w:jc w:val="center"/>
              <w:rPr>
                <w:rFonts w:ascii="Times New Roman" w:hAnsi="Times New Roman" w:cs="Times New Roman"/>
                <w:sz w:val="26"/>
                <w:szCs w:val="26"/>
              </w:rPr>
            </w:pPr>
          </w:p>
          <w:p w:rsidR="00566F78" w:rsidRDefault="00566F78">
            <w:pPr>
              <w:tabs>
                <w:tab w:val="left" w:pos="2730"/>
              </w:tabs>
              <w:jc w:val="center"/>
              <w:rPr>
                <w:rFonts w:ascii="Times New Roman" w:hAnsi="Times New Roman" w:cs="Times New Roman"/>
                <w:sz w:val="26"/>
                <w:szCs w:val="26"/>
              </w:rPr>
            </w:pPr>
          </w:p>
          <w:p w:rsidR="00566F78" w:rsidRDefault="00566F78">
            <w:pPr>
              <w:tabs>
                <w:tab w:val="left" w:pos="2730"/>
              </w:tabs>
              <w:jc w:val="center"/>
              <w:rPr>
                <w:rFonts w:ascii="Times New Roman" w:hAnsi="Times New Roman" w:cs="Times New Roman"/>
                <w:sz w:val="26"/>
                <w:szCs w:val="26"/>
              </w:rPr>
            </w:pPr>
          </w:p>
          <w:p w:rsidR="00566F78" w:rsidRDefault="00566F78">
            <w:pPr>
              <w:tabs>
                <w:tab w:val="left" w:pos="2730"/>
              </w:tabs>
              <w:jc w:val="center"/>
              <w:rPr>
                <w:rFonts w:ascii="Times New Roman" w:hAnsi="Times New Roman" w:cs="Times New Roman"/>
                <w:sz w:val="26"/>
                <w:szCs w:val="26"/>
              </w:rPr>
            </w:pPr>
          </w:p>
          <w:p w:rsidR="00566F78" w:rsidRDefault="00566F78">
            <w:pPr>
              <w:tabs>
                <w:tab w:val="left" w:pos="2730"/>
              </w:tabs>
              <w:jc w:val="center"/>
              <w:rPr>
                <w:rFonts w:ascii="Times New Roman" w:hAnsi="Times New Roman" w:cs="Times New Roman"/>
                <w:sz w:val="26"/>
                <w:szCs w:val="26"/>
              </w:rPr>
            </w:pPr>
          </w:p>
          <w:p w:rsidR="00566F78" w:rsidRDefault="00566F78">
            <w:pPr>
              <w:tabs>
                <w:tab w:val="left" w:pos="2730"/>
              </w:tabs>
              <w:jc w:val="center"/>
              <w:rPr>
                <w:rFonts w:ascii="Times New Roman" w:hAnsi="Times New Roman" w:cs="Times New Roman"/>
                <w:sz w:val="26"/>
                <w:szCs w:val="26"/>
              </w:rPr>
            </w:pPr>
          </w:p>
          <w:p w:rsidR="00D61111" w:rsidRDefault="00D61111">
            <w:pPr>
              <w:tabs>
                <w:tab w:val="left" w:pos="2730"/>
              </w:tabs>
              <w:jc w:val="center"/>
              <w:rPr>
                <w:rFonts w:ascii="Times New Roman" w:hAnsi="Times New Roman" w:cs="Times New Roman"/>
                <w:sz w:val="26"/>
                <w:szCs w:val="26"/>
              </w:rPr>
            </w:pPr>
          </w:p>
          <w:p w:rsidR="00D61111" w:rsidRDefault="00D61111">
            <w:pPr>
              <w:tabs>
                <w:tab w:val="left" w:pos="2730"/>
              </w:tabs>
              <w:jc w:val="center"/>
              <w:rPr>
                <w:rFonts w:ascii="Times New Roman" w:hAnsi="Times New Roman" w:cs="Times New Roman"/>
                <w:sz w:val="26"/>
                <w:szCs w:val="26"/>
              </w:rPr>
            </w:pPr>
          </w:p>
          <w:p w:rsidR="00AF4C46" w:rsidRDefault="00A0281F">
            <w:pPr>
              <w:tabs>
                <w:tab w:val="left" w:pos="2730"/>
              </w:tabs>
              <w:jc w:val="center"/>
              <w:rPr>
                <w:rFonts w:ascii="Times New Roman" w:hAnsi="Times New Roman" w:cs="Times New Roman"/>
                <w:sz w:val="26"/>
                <w:szCs w:val="26"/>
              </w:rPr>
            </w:pPr>
            <w:r>
              <w:rPr>
                <w:rFonts w:ascii="Times New Roman" w:hAnsi="Times New Roman" w:cs="Times New Roman"/>
                <w:sz w:val="26"/>
                <w:szCs w:val="26"/>
              </w:rPr>
              <w:lastRenderedPageBreak/>
              <w:t>Приложение № 8</w:t>
            </w:r>
          </w:p>
          <w:p w:rsidR="00AF4C46" w:rsidRDefault="00A0281F">
            <w:pPr>
              <w:pBdr>
                <w:bottom w:val="single" w:sz="12" w:space="1" w:color="000000"/>
              </w:pBdr>
              <w:spacing w:after="0" w:line="240" w:lineRule="auto"/>
              <w:jc w:val="center"/>
              <w:rPr>
                <w:rFonts w:ascii="Times New Roman" w:hAnsi="Times New Roman"/>
                <w:color w:val="000000"/>
                <w:sz w:val="26"/>
                <w:szCs w:val="26"/>
              </w:rPr>
            </w:pPr>
            <w:r>
              <w:rPr>
                <w:rFonts w:ascii="Times New Roman" w:hAnsi="Times New Roman"/>
                <w:color w:val="000000"/>
                <w:sz w:val="26"/>
                <w:szCs w:val="26"/>
              </w:rPr>
              <w:t xml:space="preserve">к Административному регламенту предоставления государственной услуги </w:t>
            </w:r>
            <w:r>
              <w:rPr>
                <w:rFonts w:ascii="Times New Roman" w:hAnsi="Times New Roman" w:cs="Times New Roman"/>
                <w:sz w:val="26"/>
                <w:szCs w:val="26"/>
              </w:rPr>
              <w:t xml:space="preserve">«Предоставление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w:t>
            </w:r>
          </w:p>
          <w:p w:rsidR="00AF4C46" w:rsidRDefault="00A0281F">
            <w:pPr>
              <w:tabs>
                <w:tab w:val="left" w:pos="2730"/>
              </w:tabs>
              <w:jc w:val="center"/>
              <w:rPr>
                <w:rFonts w:ascii="Times New Roman" w:hAnsi="Times New Roman" w:cs="Times New Roman"/>
                <w:sz w:val="26"/>
                <w:szCs w:val="26"/>
              </w:rPr>
            </w:pPr>
            <w:r>
              <w:rPr>
                <w:rFonts w:ascii="Times New Roman" w:hAnsi="Times New Roman" w:cs="Times New Roman"/>
                <w:sz w:val="26"/>
                <w:szCs w:val="26"/>
              </w:rPr>
              <w:t>от «__» _______________202_ года</w:t>
            </w:r>
          </w:p>
          <w:p w:rsidR="00AF4C46" w:rsidRDefault="00AF4C46">
            <w:pPr>
              <w:tabs>
                <w:tab w:val="left" w:pos="2730"/>
              </w:tabs>
              <w:rPr>
                <w:rFonts w:ascii="Times New Roman" w:hAnsi="Times New Roman" w:cs="Times New Roman"/>
                <w:sz w:val="26"/>
                <w:szCs w:val="26"/>
              </w:rPr>
            </w:pPr>
          </w:p>
        </w:tc>
      </w:tr>
    </w:tbl>
    <w:p w:rsidR="00AF4C46" w:rsidRDefault="00A0281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Форма уведомления об отказе в приеме заявления на предоставление муниципальной услуги</w:t>
      </w:r>
    </w:p>
    <w:p w:rsidR="00AF4C46" w:rsidRDefault="00AF4C46">
      <w:pPr>
        <w:spacing w:after="0" w:line="240" w:lineRule="auto"/>
        <w:jc w:val="center"/>
        <w:rPr>
          <w:rFonts w:ascii="Times New Roman" w:hAnsi="Times New Roman" w:cs="Times New Roman"/>
          <w:sz w:val="28"/>
          <w:szCs w:val="28"/>
        </w:rPr>
      </w:pPr>
    </w:p>
    <w:p w:rsidR="00AF4C46" w:rsidRDefault="00A0281F">
      <w:pPr>
        <w:spacing w:line="240" w:lineRule="auto"/>
        <w:jc w:val="both"/>
        <w:rPr>
          <w:rFonts w:ascii="Times New Roman" w:hAnsi="Times New Roman" w:cs="Times New Roman"/>
          <w:sz w:val="28"/>
          <w:szCs w:val="28"/>
        </w:rPr>
      </w:pPr>
      <w:r>
        <w:rPr>
          <w:rFonts w:ascii="Times New Roman" w:hAnsi="Times New Roman" w:cs="Times New Roman"/>
          <w:sz w:val="28"/>
          <w:szCs w:val="28"/>
        </w:rPr>
        <w:t>Адресат:</w:t>
      </w:r>
    </w:p>
    <w:p w:rsidR="00AF4C46" w:rsidRDefault="00A0281F">
      <w:pPr>
        <w:spacing w:line="240" w:lineRule="auto"/>
        <w:jc w:val="both"/>
        <w:rPr>
          <w:rFonts w:ascii="Times New Roman" w:hAnsi="Times New Roman" w:cs="Times New Roman"/>
          <w:sz w:val="28"/>
          <w:szCs w:val="28"/>
        </w:rPr>
      </w:pPr>
      <w:r>
        <w:rPr>
          <w:rFonts w:ascii="Times New Roman" w:hAnsi="Times New Roman" w:cs="Times New Roman"/>
          <w:sz w:val="28"/>
          <w:szCs w:val="28"/>
        </w:rPr>
        <w:t>Адрес:</w:t>
      </w:r>
    </w:p>
    <w:p w:rsidR="00AF4C46" w:rsidRDefault="00A0281F">
      <w:pPr>
        <w:spacing w:line="240" w:lineRule="auto"/>
        <w:jc w:val="center"/>
        <w:rPr>
          <w:rFonts w:ascii="Times New Roman" w:hAnsi="Times New Roman" w:cs="Times New Roman"/>
          <w:sz w:val="28"/>
          <w:szCs w:val="28"/>
        </w:rPr>
      </w:pPr>
      <w:r>
        <w:rPr>
          <w:rFonts w:ascii="Times New Roman" w:hAnsi="Times New Roman" w:cs="Times New Roman"/>
          <w:sz w:val="28"/>
          <w:szCs w:val="28"/>
        </w:rPr>
        <w:t>УВЕДОМЛЕНИЕ</w:t>
      </w:r>
    </w:p>
    <w:p w:rsidR="00AF4C46" w:rsidRDefault="00A0281F">
      <w:pPr>
        <w:spacing w:line="240" w:lineRule="auto"/>
        <w:jc w:val="center"/>
        <w:rPr>
          <w:rFonts w:ascii="Times New Roman" w:hAnsi="Times New Roman" w:cs="Times New Roman"/>
          <w:sz w:val="28"/>
          <w:szCs w:val="28"/>
        </w:rPr>
      </w:pPr>
      <w:r>
        <w:rPr>
          <w:rFonts w:ascii="Times New Roman" w:hAnsi="Times New Roman" w:cs="Times New Roman"/>
          <w:sz w:val="28"/>
          <w:szCs w:val="28"/>
        </w:rPr>
        <w:t>об отказе в приеме заявления о предоставлении муниципальной услуги и документов, необходимых для предоставления муниципальной услуги</w:t>
      </w:r>
    </w:p>
    <w:p w:rsidR="00AF4C46" w:rsidRDefault="00A0281F">
      <w:pPr>
        <w:spacing w:line="240" w:lineRule="auto"/>
        <w:jc w:val="center"/>
        <w:rPr>
          <w:rFonts w:ascii="Times New Roman" w:hAnsi="Times New Roman" w:cs="Times New Roman"/>
          <w:sz w:val="28"/>
          <w:szCs w:val="28"/>
        </w:rPr>
      </w:pPr>
      <w:r>
        <w:rPr>
          <w:rFonts w:ascii="Times New Roman" w:hAnsi="Times New Roman" w:cs="Times New Roman"/>
          <w:sz w:val="28"/>
          <w:szCs w:val="28"/>
        </w:rPr>
        <w:t>Уважаемый(ая) _______________!</w:t>
      </w:r>
    </w:p>
    <w:p w:rsidR="00AF4C46" w:rsidRDefault="00A0281F">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В приеме Вашего заявления о предоставлении муниципальной услуги__________________________________________________________________и документов, необходимых для предоставления муниципальной услуги «________________________________________________________________», поступивших ___________________ (дата поступления документов) через ______________________ (указывается способ направления документов),отказано в связи с ____________________(указываются причины).</w:t>
      </w:r>
    </w:p>
    <w:p w:rsidR="00AF4C46" w:rsidRDefault="00A0281F">
      <w:pPr>
        <w:spacing w:after="0" w:line="240" w:lineRule="auto"/>
        <w:ind w:firstLine="709"/>
        <w:rPr>
          <w:rFonts w:ascii="Times New Roman" w:hAnsi="Times New Roman" w:cs="Times New Roman"/>
          <w:sz w:val="28"/>
          <w:szCs w:val="28"/>
        </w:rPr>
      </w:pPr>
      <w:r>
        <w:rPr>
          <w:rFonts w:ascii="timesnewromanpsmt" w:hAnsi="timesnewromanpsmt" w:cs="timesnewromanpsmt"/>
          <w:sz w:val="28"/>
          <w:szCs w:val="28"/>
        </w:rPr>
        <w:t>Вы вправе повторно обратиться в уполномоченный орган с заявлением о предоставлении услуги после устранения указанных нарушений.</w:t>
      </w:r>
    </w:p>
    <w:p w:rsidR="00AF4C46" w:rsidRDefault="00AF4C46">
      <w:pPr>
        <w:spacing w:after="0" w:line="240" w:lineRule="auto"/>
      </w:pPr>
    </w:p>
    <w:p w:rsidR="00AF4C46" w:rsidRDefault="00A0281F">
      <w:pPr>
        <w:spacing w:after="0" w:line="240" w:lineRule="auto"/>
      </w:pPr>
      <w:r>
        <w:t>__________________</w:t>
      </w:r>
      <w:r>
        <w:tab/>
      </w:r>
      <w:r>
        <w:tab/>
      </w:r>
      <w:r>
        <w:tab/>
        <w:t>______________</w:t>
      </w:r>
      <w:r>
        <w:tab/>
      </w:r>
      <w:r>
        <w:tab/>
      </w:r>
      <w:r>
        <w:tab/>
        <w:t>____________________</w:t>
      </w:r>
    </w:p>
    <w:p w:rsidR="00AF4C46" w:rsidRDefault="00A0281F">
      <w:pPr>
        <w:spacing w:after="0" w:line="240" w:lineRule="auto"/>
        <w:rPr>
          <w:rFonts w:ascii="Times New Roman" w:hAnsi="Times New Roman" w:cs="Times New Roman"/>
          <w:i/>
        </w:rPr>
      </w:pPr>
      <w:r>
        <w:rPr>
          <w:rFonts w:ascii="Times New Roman" w:hAnsi="Times New Roman" w:cs="Times New Roman"/>
          <w:i/>
        </w:rPr>
        <w:t xml:space="preserve">(должность) </w:t>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t xml:space="preserve">     (подпись)            </w:t>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t>(ФИО)</w:t>
      </w:r>
    </w:p>
    <w:p w:rsidR="00AF4C46" w:rsidRDefault="00AF4C46">
      <w:pPr>
        <w:spacing w:after="0" w:line="240" w:lineRule="auto"/>
        <w:rPr>
          <w:rFonts w:ascii="Times New Roman" w:hAnsi="Times New Roman" w:cs="Times New Roman"/>
          <w:sz w:val="24"/>
          <w:szCs w:val="24"/>
        </w:rPr>
      </w:pPr>
    </w:p>
    <w:p w:rsidR="00AF4C46" w:rsidRDefault="00A0281F">
      <w:pPr>
        <w:spacing w:after="0" w:line="240" w:lineRule="auto"/>
        <w:rPr>
          <w:rFonts w:ascii="Times New Roman" w:hAnsi="Times New Roman" w:cs="Times New Roman"/>
          <w:sz w:val="24"/>
          <w:szCs w:val="24"/>
        </w:rPr>
      </w:pPr>
      <w:r>
        <w:rPr>
          <w:rFonts w:ascii="Times New Roman" w:hAnsi="Times New Roman" w:cs="Times New Roman"/>
          <w:sz w:val="24"/>
          <w:szCs w:val="24"/>
        </w:rPr>
        <w:t>ФИО исполнителя</w:t>
      </w:r>
    </w:p>
    <w:p w:rsidR="00AF4C46" w:rsidRDefault="00A0281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Телефон</w:t>
      </w:r>
    </w:p>
    <w:tbl>
      <w:tblPr>
        <w:tblStyle w:val="afa"/>
        <w:tblW w:w="4673" w:type="dxa"/>
        <w:jc w:val="right"/>
        <w:tblLook w:val="04A0"/>
      </w:tblPr>
      <w:tblGrid>
        <w:gridCol w:w="4673"/>
      </w:tblGrid>
      <w:tr w:rsidR="00AF4C46">
        <w:trPr>
          <w:jc w:val="right"/>
        </w:trPr>
        <w:tc>
          <w:tcPr>
            <w:tcW w:w="4673" w:type="dxa"/>
            <w:tcBorders>
              <w:top w:val="nil"/>
              <w:left w:val="nil"/>
              <w:bottom w:val="nil"/>
              <w:right w:val="nil"/>
            </w:tcBorders>
          </w:tcPr>
          <w:p w:rsidR="00AF4C46" w:rsidRDefault="00AF4C46">
            <w:pPr>
              <w:tabs>
                <w:tab w:val="left" w:pos="2730"/>
              </w:tabs>
              <w:jc w:val="center"/>
              <w:rPr>
                <w:rFonts w:ascii="Times New Roman" w:hAnsi="Times New Roman" w:cs="Times New Roman"/>
                <w:sz w:val="26"/>
                <w:szCs w:val="26"/>
              </w:rPr>
            </w:pPr>
          </w:p>
          <w:p w:rsidR="00AF4C46" w:rsidRDefault="00AF4C46">
            <w:pPr>
              <w:tabs>
                <w:tab w:val="left" w:pos="2730"/>
              </w:tabs>
              <w:jc w:val="center"/>
              <w:rPr>
                <w:rFonts w:ascii="Times New Roman" w:hAnsi="Times New Roman" w:cs="Times New Roman"/>
                <w:sz w:val="26"/>
                <w:szCs w:val="26"/>
              </w:rPr>
            </w:pPr>
          </w:p>
          <w:p w:rsidR="00AF4C46" w:rsidRDefault="00AF4C46">
            <w:pPr>
              <w:tabs>
                <w:tab w:val="left" w:pos="2730"/>
              </w:tabs>
              <w:jc w:val="center"/>
              <w:rPr>
                <w:rFonts w:ascii="Times New Roman" w:hAnsi="Times New Roman" w:cs="Times New Roman"/>
                <w:sz w:val="26"/>
                <w:szCs w:val="26"/>
              </w:rPr>
            </w:pPr>
          </w:p>
          <w:p w:rsidR="00AF4C46" w:rsidRDefault="00AF4C46">
            <w:pPr>
              <w:tabs>
                <w:tab w:val="left" w:pos="2730"/>
              </w:tabs>
              <w:jc w:val="center"/>
              <w:rPr>
                <w:rFonts w:ascii="Times New Roman" w:hAnsi="Times New Roman" w:cs="Times New Roman"/>
                <w:sz w:val="26"/>
                <w:szCs w:val="26"/>
              </w:rPr>
            </w:pPr>
          </w:p>
          <w:p w:rsidR="00AF4C46" w:rsidRDefault="00A0281F">
            <w:pPr>
              <w:tabs>
                <w:tab w:val="left" w:pos="2730"/>
              </w:tabs>
              <w:jc w:val="center"/>
              <w:rPr>
                <w:rFonts w:ascii="Times New Roman" w:hAnsi="Times New Roman" w:cs="Times New Roman"/>
                <w:sz w:val="26"/>
                <w:szCs w:val="26"/>
              </w:rPr>
            </w:pPr>
            <w:r>
              <w:rPr>
                <w:rFonts w:ascii="Times New Roman" w:hAnsi="Times New Roman" w:cs="Times New Roman"/>
                <w:sz w:val="26"/>
                <w:szCs w:val="26"/>
              </w:rPr>
              <w:lastRenderedPageBreak/>
              <w:t>Приложение № 9</w:t>
            </w:r>
          </w:p>
          <w:p w:rsidR="00AF4C46" w:rsidRDefault="00A0281F">
            <w:pPr>
              <w:pBdr>
                <w:bottom w:val="single" w:sz="12" w:space="1" w:color="000000"/>
              </w:pBdr>
              <w:spacing w:after="0" w:line="240" w:lineRule="auto"/>
              <w:jc w:val="center"/>
              <w:rPr>
                <w:rFonts w:ascii="Times New Roman" w:hAnsi="Times New Roman"/>
                <w:color w:val="000000"/>
                <w:sz w:val="26"/>
                <w:szCs w:val="26"/>
              </w:rPr>
            </w:pPr>
            <w:r>
              <w:rPr>
                <w:rFonts w:ascii="Times New Roman" w:hAnsi="Times New Roman"/>
                <w:color w:val="000000"/>
                <w:sz w:val="26"/>
                <w:szCs w:val="26"/>
              </w:rPr>
              <w:t xml:space="preserve">к Административному регламенту предоставления государственной услуги </w:t>
            </w:r>
            <w:r>
              <w:rPr>
                <w:rFonts w:ascii="Times New Roman" w:hAnsi="Times New Roman" w:cs="Times New Roman"/>
                <w:sz w:val="26"/>
                <w:szCs w:val="26"/>
              </w:rPr>
              <w:t xml:space="preserve">«Предоставление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w:t>
            </w:r>
          </w:p>
          <w:p w:rsidR="00AF4C46" w:rsidRDefault="00A0281F">
            <w:pPr>
              <w:tabs>
                <w:tab w:val="left" w:pos="2730"/>
              </w:tabs>
              <w:jc w:val="center"/>
              <w:rPr>
                <w:rFonts w:ascii="Times New Roman" w:hAnsi="Times New Roman" w:cs="Times New Roman"/>
                <w:sz w:val="26"/>
                <w:szCs w:val="26"/>
              </w:rPr>
            </w:pPr>
            <w:r>
              <w:rPr>
                <w:rFonts w:ascii="Times New Roman" w:hAnsi="Times New Roman" w:cs="Times New Roman"/>
                <w:sz w:val="26"/>
                <w:szCs w:val="26"/>
              </w:rPr>
              <w:t>от «__» _______________202_ года</w:t>
            </w:r>
          </w:p>
          <w:p w:rsidR="00AF4C46" w:rsidRDefault="00AF4C46">
            <w:pPr>
              <w:tabs>
                <w:tab w:val="left" w:pos="2730"/>
              </w:tabs>
              <w:rPr>
                <w:rFonts w:ascii="Times New Roman" w:hAnsi="Times New Roman" w:cs="Times New Roman"/>
                <w:sz w:val="26"/>
                <w:szCs w:val="26"/>
              </w:rPr>
            </w:pPr>
          </w:p>
        </w:tc>
      </w:tr>
    </w:tbl>
    <w:p w:rsidR="00AF4C46" w:rsidRDefault="00AF4C46">
      <w:pPr>
        <w:rPr>
          <w:rFonts w:ascii="Times New Roman" w:hAnsi="Times New Roman" w:cs="Times New Roman"/>
          <w:b/>
          <w:sz w:val="26"/>
          <w:szCs w:val="26"/>
        </w:rPr>
      </w:pPr>
    </w:p>
    <w:p w:rsidR="00AF4C46" w:rsidRDefault="00A0281F">
      <w:pPr>
        <w:spacing w:after="0" w:line="240" w:lineRule="auto"/>
        <w:jc w:val="center"/>
        <w:rPr>
          <w:rFonts w:ascii="Times New Roman" w:eastAsia="Calibri" w:hAnsi="Times New Roman" w:cs="Times New Roman"/>
          <w:b/>
          <w:bCs/>
          <w:sz w:val="26"/>
          <w:szCs w:val="26"/>
        </w:rPr>
      </w:pPr>
      <w:r>
        <w:rPr>
          <w:rFonts w:ascii="Times New Roman" w:hAnsi="Times New Roman" w:cs="Times New Roman"/>
          <w:b/>
          <w:sz w:val="26"/>
          <w:szCs w:val="26"/>
        </w:rPr>
        <w:t>Форма з</w:t>
      </w:r>
      <w:r>
        <w:rPr>
          <w:rFonts w:ascii="Times New Roman" w:eastAsia="Calibri" w:hAnsi="Times New Roman" w:cs="Times New Roman"/>
          <w:b/>
          <w:bCs/>
          <w:sz w:val="26"/>
          <w:szCs w:val="26"/>
        </w:rPr>
        <w:t>аявления об исправлении ошибок и опечаток в документах, выданных в результате предоставления муниципальной услуги</w:t>
      </w:r>
    </w:p>
    <w:p w:rsidR="00AF4C46" w:rsidRDefault="00A0281F">
      <w:pPr>
        <w:widowControl w:val="0"/>
        <w:tabs>
          <w:tab w:val="left" w:pos="4678"/>
        </w:tabs>
        <w:spacing w:after="0" w:line="276" w:lineRule="auto"/>
        <w:ind w:left="3261"/>
        <w:rPr>
          <w:rFonts w:ascii="Times New Roman" w:eastAsia="Times New Roman" w:hAnsi="Times New Roman" w:cs="Times New Roman"/>
          <w:sz w:val="26"/>
          <w:szCs w:val="26"/>
        </w:rPr>
      </w:pPr>
      <w:r>
        <w:rPr>
          <w:rFonts w:ascii="Times New Roman" w:eastAsia="Times New Roman" w:hAnsi="Times New Roman" w:cs="Times New Roman"/>
          <w:sz w:val="26"/>
          <w:szCs w:val="26"/>
        </w:rPr>
        <w:t>__________________________________________</w:t>
      </w:r>
    </w:p>
    <w:p w:rsidR="00AF4C46" w:rsidRDefault="00A0281F">
      <w:pPr>
        <w:widowControl w:val="0"/>
        <w:tabs>
          <w:tab w:val="left" w:pos="4678"/>
        </w:tabs>
        <w:spacing w:after="0" w:line="276" w:lineRule="auto"/>
        <w:ind w:left="3261"/>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Наименование уполномоченного органа, в который направляется заявление, фамилию, имя, отчество соответствующего должностного лица, должность соответствующего лица</w:t>
      </w:r>
    </w:p>
    <w:p w:rsidR="00AF4C46" w:rsidRDefault="00AF4C46">
      <w:pPr>
        <w:widowControl w:val="0"/>
        <w:tabs>
          <w:tab w:val="left" w:pos="4678"/>
        </w:tabs>
        <w:spacing w:after="0" w:line="276" w:lineRule="auto"/>
        <w:ind w:left="3261"/>
        <w:rPr>
          <w:rFonts w:ascii="Times New Roman" w:eastAsia="Times New Roman" w:hAnsi="Times New Roman" w:cs="Times New Roman"/>
          <w:sz w:val="26"/>
          <w:szCs w:val="26"/>
        </w:rPr>
      </w:pPr>
    </w:p>
    <w:p w:rsidR="00AF4C46" w:rsidRDefault="00A0281F">
      <w:pPr>
        <w:widowControl w:val="0"/>
        <w:tabs>
          <w:tab w:val="left" w:pos="4678"/>
        </w:tabs>
        <w:spacing w:after="0" w:line="276" w:lineRule="auto"/>
        <w:ind w:left="3261"/>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Сведения о заявителе:_______________________</w:t>
      </w:r>
    </w:p>
    <w:p w:rsidR="00AF4C46" w:rsidRDefault="00A0281F">
      <w:pPr>
        <w:widowControl w:val="0"/>
        <w:tabs>
          <w:tab w:val="left" w:pos="4678"/>
        </w:tabs>
        <w:spacing w:after="0" w:line="276" w:lineRule="auto"/>
        <w:ind w:left="3261"/>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(для юридических лиц: наименование,  адрес местонахождения; ИНН</w:t>
      </w:r>
      <w:r>
        <w:rPr>
          <w:rFonts w:ascii="Times New Roman" w:eastAsia="Times New Roman" w:hAnsi="Times New Roman" w:cs="Times New Roman"/>
          <w:color w:val="000000" w:themeColor="text1"/>
          <w:sz w:val="26"/>
          <w:szCs w:val="26"/>
        </w:rPr>
        <w:t xml:space="preserve"> (для российских юридических лиц)</w:t>
      </w:r>
      <w:r>
        <w:rPr>
          <w:rFonts w:ascii="Times New Roman" w:eastAsia="Times New Roman" w:hAnsi="Times New Roman" w:cs="Times New Roman"/>
          <w:sz w:val="26"/>
          <w:szCs w:val="26"/>
        </w:rPr>
        <w:t>, ОГРН;</w:t>
      </w:r>
    </w:p>
    <w:p w:rsidR="00AF4C46" w:rsidRDefault="00A0281F">
      <w:pPr>
        <w:widowControl w:val="0"/>
        <w:tabs>
          <w:tab w:val="left" w:pos="4678"/>
        </w:tabs>
        <w:spacing w:after="0" w:line="276" w:lineRule="auto"/>
        <w:ind w:left="3261"/>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для физических лиц: ФИО,  данные документа, удостоверяющего личность, место жительства, почтовый адрес и (или) адрес электронной почты (при наличии)</w:t>
      </w:r>
    </w:p>
    <w:p w:rsidR="00AF4C46" w:rsidRDefault="00A0281F">
      <w:pPr>
        <w:spacing w:after="0" w:line="240" w:lineRule="auto"/>
        <w:ind w:firstLine="709"/>
        <w:jc w:val="both"/>
        <w:rPr>
          <w:rFonts w:ascii="Times New Roman" w:eastAsia="Calibri" w:hAnsi="Times New Roman" w:cs="Times New Roman"/>
          <w:sz w:val="26"/>
          <w:szCs w:val="26"/>
        </w:rPr>
      </w:pPr>
      <w:r>
        <w:rPr>
          <w:rFonts w:ascii="Times New Roman" w:eastAsia="Calibri" w:hAnsi="Times New Roman" w:cs="Times New Roman"/>
          <w:sz w:val="26"/>
          <w:szCs w:val="26"/>
        </w:rPr>
        <w:t>Прошу исправить ошибку (опечатку) в ___________________(наименование и реквизиты документа, заявленного к исправлению), ошибочно указанную информацию: _____________________________ заменить на: _____________________________.</w:t>
      </w:r>
    </w:p>
    <w:p w:rsidR="00AF4C46" w:rsidRDefault="00A0281F">
      <w:pPr>
        <w:spacing w:after="0" w:line="240" w:lineRule="auto"/>
        <w:jc w:val="both"/>
        <w:rPr>
          <w:rFonts w:ascii="Times New Roman" w:eastAsia="Calibri" w:hAnsi="Times New Roman" w:cs="Times New Roman"/>
          <w:sz w:val="26"/>
          <w:szCs w:val="26"/>
        </w:rPr>
      </w:pPr>
      <w:r>
        <w:rPr>
          <w:rFonts w:ascii="Times New Roman" w:eastAsia="Calibri" w:hAnsi="Times New Roman" w:cs="Times New Roman"/>
          <w:sz w:val="26"/>
          <w:szCs w:val="26"/>
        </w:rPr>
        <w:t>Основание для исправления ошибки (опечатки): _______________________(ссылка на документацию).</w:t>
      </w:r>
    </w:p>
    <w:p w:rsidR="00AF4C46" w:rsidRDefault="00AF4C46">
      <w:pPr>
        <w:spacing w:after="0" w:line="240" w:lineRule="auto"/>
        <w:jc w:val="both"/>
        <w:rPr>
          <w:rFonts w:ascii="Times New Roman" w:eastAsia="Calibri" w:hAnsi="Times New Roman" w:cs="Times New Roman"/>
          <w:sz w:val="26"/>
          <w:szCs w:val="26"/>
        </w:rPr>
      </w:pPr>
    </w:p>
    <w:p w:rsidR="00AF4C46" w:rsidRDefault="00A0281F">
      <w:pPr>
        <w:spacing w:after="0" w:line="240" w:lineRule="auto"/>
        <w:jc w:val="both"/>
        <w:rPr>
          <w:rFonts w:ascii="Times New Roman" w:eastAsia="Calibri" w:hAnsi="Times New Roman" w:cs="Times New Roman"/>
          <w:sz w:val="26"/>
          <w:szCs w:val="26"/>
        </w:rPr>
      </w:pPr>
      <w:r>
        <w:rPr>
          <w:rFonts w:ascii="Times New Roman" w:eastAsia="Calibri" w:hAnsi="Times New Roman" w:cs="Times New Roman"/>
          <w:sz w:val="26"/>
          <w:szCs w:val="26"/>
        </w:rPr>
        <w:tab/>
        <w:t>Результат рассмотрения заявления прошу предоставить (нужное подчеркнуть):</w:t>
      </w:r>
    </w:p>
    <w:p w:rsidR="00AF4C46" w:rsidRDefault="00A0281F">
      <w:pPr>
        <w:spacing w:after="0" w:line="240" w:lineRule="auto"/>
        <w:ind w:firstLine="708"/>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 В форме электронного документа в личном кабинете на ЕПГУ либо на адрес электронной почты. </w:t>
      </w:r>
    </w:p>
    <w:p w:rsidR="00AF4C46" w:rsidRDefault="00A0281F">
      <w:pPr>
        <w:spacing w:after="0" w:line="240" w:lineRule="auto"/>
        <w:ind w:firstLine="708"/>
        <w:jc w:val="both"/>
        <w:rPr>
          <w:rFonts w:ascii="Times New Roman" w:eastAsia="Calibri" w:hAnsi="Times New Roman" w:cs="Times New Roman"/>
          <w:sz w:val="26"/>
          <w:szCs w:val="26"/>
        </w:rPr>
      </w:pPr>
      <w:r>
        <w:rPr>
          <w:rFonts w:ascii="Times New Roman" w:eastAsia="Calibri" w:hAnsi="Times New Roman" w:cs="Times New Roman"/>
          <w:sz w:val="26"/>
          <w:szCs w:val="26"/>
        </w:rPr>
        <w:t>- На бумажном носителе при личном обращении в Уполномоченный орган либо в многофункциональный центр.</w:t>
      </w:r>
    </w:p>
    <w:p w:rsidR="00AF4C46" w:rsidRDefault="00A0281F">
      <w:pPr>
        <w:spacing w:after="0" w:line="240" w:lineRule="auto"/>
        <w:ind w:firstLine="708"/>
        <w:jc w:val="both"/>
        <w:rPr>
          <w:rFonts w:ascii="Times New Roman" w:eastAsia="Calibri" w:hAnsi="Times New Roman" w:cs="Times New Roman"/>
          <w:sz w:val="26"/>
          <w:szCs w:val="26"/>
        </w:rPr>
      </w:pPr>
      <w:r>
        <w:rPr>
          <w:rFonts w:ascii="Times New Roman" w:eastAsia="Calibri" w:hAnsi="Times New Roman" w:cs="Times New Roman"/>
          <w:sz w:val="26"/>
          <w:szCs w:val="26"/>
        </w:rPr>
        <w:t>- На бумажном носителе на почтовый адрес.</w:t>
      </w:r>
    </w:p>
    <w:p w:rsidR="00AF4C46" w:rsidRDefault="00A0281F">
      <w:pPr>
        <w:spacing w:after="0" w:line="240" w:lineRule="auto"/>
        <w:jc w:val="both"/>
        <w:rPr>
          <w:rFonts w:ascii="Times New Roman" w:eastAsia="Calibri" w:hAnsi="Times New Roman" w:cs="Times New Roman"/>
          <w:i/>
          <w:sz w:val="26"/>
          <w:szCs w:val="26"/>
        </w:rPr>
      </w:pPr>
      <w:r>
        <w:rPr>
          <w:rFonts w:ascii="Times New Roman" w:eastAsia="Calibri" w:hAnsi="Times New Roman" w:cs="Times New Roman"/>
          <w:i/>
          <w:sz w:val="26"/>
          <w:szCs w:val="26"/>
        </w:rPr>
        <w:tab/>
      </w:r>
      <w:r>
        <w:rPr>
          <w:rFonts w:ascii="Times New Roman" w:eastAsia="Calibri" w:hAnsi="Times New Roman" w:cs="Times New Roman"/>
          <w:i/>
          <w:sz w:val="26"/>
          <w:szCs w:val="26"/>
        </w:rPr>
        <w:tab/>
      </w:r>
      <w:r>
        <w:rPr>
          <w:rFonts w:ascii="Times New Roman" w:eastAsia="Calibri" w:hAnsi="Times New Roman" w:cs="Times New Roman"/>
          <w:i/>
          <w:sz w:val="26"/>
          <w:szCs w:val="26"/>
        </w:rPr>
        <w:tab/>
      </w:r>
      <w:r>
        <w:rPr>
          <w:rFonts w:ascii="Times New Roman" w:eastAsia="Calibri" w:hAnsi="Times New Roman" w:cs="Times New Roman"/>
          <w:i/>
          <w:sz w:val="26"/>
          <w:szCs w:val="26"/>
        </w:rPr>
        <w:tab/>
      </w:r>
      <w:r>
        <w:rPr>
          <w:rFonts w:ascii="Times New Roman" w:eastAsia="Calibri" w:hAnsi="Times New Roman" w:cs="Times New Roman"/>
          <w:i/>
          <w:sz w:val="26"/>
          <w:szCs w:val="26"/>
        </w:rPr>
        <w:tab/>
      </w:r>
      <w:r>
        <w:rPr>
          <w:rFonts w:ascii="Times New Roman" w:eastAsia="Calibri" w:hAnsi="Times New Roman" w:cs="Times New Roman"/>
          <w:i/>
          <w:sz w:val="26"/>
          <w:szCs w:val="26"/>
        </w:rPr>
        <w:tab/>
      </w:r>
      <w:r>
        <w:rPr>
          <w:rFonts w:ascii="Times New Roman" w:eastAsia="Calibri" w:hAnsi="Times New Roman" w:cs="Times New Roman"/>
          <w:i/>
          <w:sz w:val="26"/>
          <w:szCs w:val="26"/>
        </w:rPr>
        <w:tab/>
      </w:r>
      <w:r>
        <w:rPr>
          <w:rFonts w:ascii="Times New Roman" w:eastAsia="Calibri" w:hAnsi="Times New Roman" w:cs="Times New Roman"/>
          <w:i/>
          <w:sz w:val="26"/>
          <w:szCs w:val="26"/>
        </w:rPr>
        <w:tab/>
      </w:r>
      <w:r>
        <w:rPr>
          <w:rFonts w:ascii="Times New Roman" w:eastAsia="Calibri" w:hAnsi="Times New Roman" w:cs="Times New Roman"/>
          <w:i/>
          <w:sz w:val="26"/>
          <w:szCs w:val="26"/>
        </w:rPr>
        <w:tab/>
      </w:r>
    </w:p>
    <w:p w:rsidR="00AF4C46" w:rsidRDefault="00A0281F">
      <w:pPr>
        <w:spacing w:after="0" w:line="240" w:lineRule="auto"/>
        <w:jc w:val="both"/>
        <w:rPr>
          <w:rFonts w:ascii="Times New Roman" w:eastAsia="Calibri" w:hAnsi="Times New Roman" w:cs="Times New Roman"/>
          <w:sz w:val="26"/>
          <w:szCs w:val="26"/>
        </w:rPr>
      </w:pPr>
      <w:r>
        <w:rPr>
          <w:rFonts w:ascii="Times New Roman" w:eastAsia="Calibri" w:hAnsi="Times New Roman" w:cs="Times New Roman"/>
          <w:sz w:val="26"/>
          <w:szCs w:val="26"/>
        </w:rPr>
        <w:t>К заявлению прилагаются следующие документы по описи:</w:t>
      </w:r>
    </w:p>
    <w:p w:rsidR="00AF4C46" w:rsidRDefault="00A0281F">
      <w:pPr>
        <w:spacing w:after="0" w:line="240" w:lineRule="auto"/>
        <w:jc w:val="both"/>
        <w:rPr>
          <w:rFonts w:ascii="Times New Roman" w:eastAsia="Calibri" w:hAnsi="Times New Roman" w:cs="Times New Roman"/>
          <w:sz w:val="26"/>
          <w:szCs w:val="26"/>
        </w:rPr>
      </w:pPr>
      <w:r>
        <w:rPr>
          <w:rFonts w:ascii="Times New Roman" w:eastAsia="Calibri" w:hAnsi="Times New Roman" w:cs="Times New Roman"/>
          <w:sz w:val="26"/>
          <w:szCs w:val="26"/>
        </w:rPr>
        <w:t>1._____________________</w:t>
      </w:r>
    </w:p>
    <w:p w:rsidR="00AF4C46" w:rsidRDefault="00A0281F">
      <w:pPr>
        <w:spacing w:after="0" w:line="240" w:lineRule="auto"/>
        <w:jc w:val="both"/>
        <w:rPr>
          <w:rFonts w:ascii="Times New Roman" w:eastAsia="Calibri" w:hAnsi="Times New Roman" w:cs="Times New Roman"/>
          <w:sz w:val="26"/>
          <w:szCs w:val="26"/>
        </w:rPr>
      </w:pPr>
      <w:r>
        <w:rPr>
          <w:rFonts w:ascii="Times New Roman" w:eastAsia="Calibri" w:hAnsi="Times New Roman" w:cs="Times New Roman"/>
          <w:sz w:val="26"/>
          <w:szCs w:val="26"/>
        </w:rPr>
        <w:lastRenderedPageBreak/>
        <w:t>2._____________________</w:t>
      </w:r>
    </w:p>
    <w:p w:rsidR="00AF4C46" w:rsidRDefault="00AF4C46">
      <w:pPr>
        <w:spacing w:after="0" w:line="240" w:lineRule="auto"/>
        <w:jc w:val="both"/>
        <w:rPr>
          <w:rFonts w:ascii="Times New Roman" w:eastAsia="Calibri" w:hAnsi="Times New Roman" w:cs="Times New Roman"/>
          <w:sz w:val="26"/>
          <w:szCs w:val="26"/>
        </w:rPr>
      </w:pPr>
    </w:p>
    <w:p w:rsidR="00AF4C46" w:rsidRDefault="00A0281F">
      <w:pPr>
        <w:spacing w:after="0" w:line="240" w:lineRule="auto"/>
        <w:ind w:firstLine="709"/>
        <w:jc w:val="both"/>
        <w:rPr>
          <w:rFonts w:ascii="Times New Roman" w:eastAsia="Calibri" w:hAnsi="Times New Roman" w:cs="Times New Roman"/>
          <w:b/>
          <w:sz w:val="26"/>
          <w:szCs w:val="26"/>
        </w:rPr>
      </w:pPr>
      <w:r>
        <w:rPr>
          <w:rFonts w:ascii="Times New Roman" w:eastAsia="Calibri" w:hAnsi="Times New Roman" w:cs="Times New Roman"/>
          <w:b/>
          <w:sz w:val="26"/>
          <w:szCs w:val="26"/>
        </w:rPr>
        <w:t>Мною подтверждается:</w:t>
      </w:r>
    </w:p>
    <w:p w:rsidR="00AF4C46" w:rsidRDefault="00A0281F">
      <w:pPr>
        <w:spacing w:after="0" w:line="240" w:lineRule="auto"/>
        <w:ind w:firstLine="709"/>
        <w:jc w:val="both"/>
        <w:rPr>
          <w:rFonts w:ascii="Times New Roman" w:eastAsia="Calibri" w:hAnsi="Times New Roman" w:cs="Times New Roman"/>
          <w:sz w:val="26"/>
          <w:szCs w:val="26"/>
        </w:rPr>
      </w:pPr>
      <w:r>
        <w:rPr>
          <w:rFonts w:ascii="Times New Roman" w:eastAsia="Calibri" w:hAnsi="Times New Roman" w:cs="Times New Roman"/>
          <w:sz w:val="26"/>
          <w:szCs w:val="26"/>
        </w:rPr>
        <w:t>- представленные документы получены в порядке, установленном действующим законодательством;</w:t>
      </w:r>
    </w:p>
    <w:p w:rsidR="00AF4C46" w:rsidRDefault="00A0281F">
      <w:pPr>
        <w:spacing w:after="0" w:line="240" w:lineRule="auto"/>
        <w:ind w:firstLine="709"/>
        <w:jc w:val="both"/>
        <w:rPr>
          <w:rFonts w:ascii="Times New Roman" w:eastAsia="Calibri" w:hAnsi="Times New Roman" w:cs="Times New Roman"/>
          <w:sz w:val="26"/>
          <w:szCs w:val="26"/>
        </w:rPr>
      </w:pPr>
      <w:r>
        <w:rPr>
          <w:rFonts w:ascii="Times New Roman" w:eastAsia="Calibri" w:hAnsi="Times New Roman" w:cs="Times New Roman"/>
          <w:sz w:val="26"/>
          <w:szCs w:val="26"/>
        </w:rPr>
        <w:t>- сведения, содержащиеся в представленных документах, являются достоверными;</w:t>
      </w:r>
    </w:p>
    <w:p w:rsidR="00AF4C46" w:rsidRDefault="00A0281F">
      <w:pPr>
        <w:spacing w:after="0" w:line="240" w:lineRule="auto"/>
        <w:ind w:firstLine="709"/>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 лицо, предоставившее заведомо ложные сведения или поддельные документы, несет ответственность в соответствии с Уголовным </w:t>
      </w:r>
      <w:hyperlink r:id="rId31">
        <w:r>
          <w:rPr>
            <w:rFonts w:ascii="Times New Roman" w:eastAsia="Calibri" w:hAnsi="Times New Roman" w:cs="Times New Roman"/>
            <w:color w:val="0000FF"/>
            <w:sz w:val="26"/>
            <w:szCs w:val="26"/>
          </w:rPr>
          <w:t>кодексом</w:t>
        </w:r>
      </w:hyperlink>
      <w:r>
        <w:rPr>
          <w:rFonts w:ascii="Times New Roman" w:eastAsia="Calibri" w:hAnsi="Times New Roman" w:cs="Times New Roman"/>
          <w:sz w:val="26"/>
          <w:szCs w:val="26"/>
        </w:rPr>
        <w:t xml:space="preserve"> Российской Федерации.</w:t>
      </w:r>
    </w:p>
    <w:p w:rsidR="00AF4C46" w:rsidRDefault="00A0281F">
      <w:pPr>
        <w:spacing w:after="0" w:line="240" w:lineRule="auto"/>
        <w:ind w:firstLine="709"/>
        <w:jc w:val="both"/>
        <w:rPr>
          <w:rFonts w:ascii="Times New Roman" w:eastAsia="Calibri" w:hAnsi="Times New Roman" w:cs="Times New Roman"/>
          <w:sz w:val="26"/>
          <w:szCs w:val="26"/>
        </w:rPr>
      </w:pPr>
      <w:r>
        <w:rPr>
          <w:rFonts w:ascii="Times New Roman" w:eastAsia="Calibri" w:hAnsi="Times New Roman" w:cs="Times New Roman"/>
          <w:b/>
          <w:sz w:val="26"/>
          <w:szCs w:val="26"/>
        </w:rPr>
        <w:t>Я даю свое согласие</w:t>
      </w:r>
      <w:r>
        <w:rPr>
          <w:rFonts w:ascii="Times New Roman" w:eastAsia="Calibri" w:hAnsi="Times New Roman" w:cs="Times New Roman"/>
          <w:sz w:val="26"/>
          <w:szCs w:val="26"/>
        </w:rPr>
        <w:t xml:space="preserve"> министерству имущественных и земельных отношений Белгородской области на обработку своих персональных данных, то есть совершение, в том числе, следующих действий: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Федеральном </w:t>
      </w:r>
      <w:hyperlink r:id="rId32">
        <w:r>
          <w:rPr>
            <w:rFonts w:ascii="Times New Roman" w:eastAsia="Calibri" w:hAnsi="Times New Roman" w:cs="Times New Roman"/>
            <w:color w:val="0000FF"/>
            <w:sz w:val="26"/>
            <w:szCs w:val="26"/>
          </w:rPr>
          <w:t>законе</w:t>
        </w:r>
      </w:hyperlink>
      <w:r>
        <w:rPr>
          <w:rFonts w:ascii="Times New Roman" w:eastAsia="Calibri" w:hAnsi="Times New Roman" w:cs="Times New Roman"/>
          <w:sz w:val="26"/>
          <w:szCs w:val="26"/>
        </w:rPr>
        <w:t xml:space="preserve">  от  27.07.2006  № 152-ФЗ «О персональных данных», а также на передачу такой информации третьим лицам, в случаях, установленных нормативными документами вышестоящих органов и законодательством. Настоящее согласие действует бессрочно и может быть отозвано Заявителем в любой момент по соглашению сторон.</w:t>
      </w:r>
    </w:p>
    <w:p w:rsidR="00AF4C46" w:rsidRDefault="00AF4C46">
      <w:pPr>
        <w:rPr>
          <w:rFonts w:ascii="Times New Roman" w:hAnsi="Times New Roman" w:cs="Times New Roman"/>
          <w:sz w:val="26"/>
          <w:szCs w:val="26"/>
        </w:rPr>
      </w:pPr>
    </w:p>
    <w:p w:rsidR="00AF4C46" w:rsidRDefault="00A0281F">
      <w:pPr>
        <w:jc w:val="center"/>
        <w:rPr>
          <w:rFonts w:ascii="Times New Roman" w:hAnsi="Times New Roman" w:cs="Times New Roman"/>
          <w:sz w:val="26"/>
          <w:szCs w:val="26"/>
        </w:rPr>
      </w:pPr>
      <w:r>
        <w:rPr>
          <w:rFonts w:ascii="Times New Roman" w:hAnsi="Times New Roman" w:cs="Times New Roman"/>
          <w:sz w:val="26"/>
          <w:szCs w:val="26"/>
        </w:rPr>
        <w:t>Дата                                                                                                                        Подпись</w:t>
      </w:r>
    </w:p>
    <w:p w:rsidR="00AF4C46" w:rsidRDefault="00AF4C46">
      <w:pPr>
        <w:widowControl w:val="0"/>
        <w:tabs>
          <w:tab w:val="left" w:pos="4678"/>
        </w:tabs>
        <w:spacing w:after="0" w:line="276" w:lineRule="auto"/>
        <w:ind w:left="3261"/>
        <w:jc w:val="center"/>
        <w:rPr>
          <w:rFonts w:ascii="Times New Roman" w:eastAsia="Times New Roman" w:hAnsi="Times New Roman" w:cs="Times New Roman"/>
          <w:sz w:val="26"/>
          <w:szCs w:val="26"/>
        </w:rPr>
      </w:pPr>
    </w:p>
    <w:sectPr w:rsidR="00AF4C46" w:rsidSect="00A0281F">
      <w:headerReference w:type="default" r:id="rId33"/>
      <w:pgSz w:w="11906" w:h="16838"/>
      <w:pgMar w:top="426" w:right="850" w:bottom="426" w:left="1701" w:header="708" w:footer="0" w:gutter="0"/>
      <w:pgNumType w:start="1"/>
      <w:cols w:space="720"/>
      <w:formProt w:val="0"/>
      <w:titlePg/>
      <w:docGrid w:linePitch="360" w:charSpace="409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D25BE" w:rsidRDefault="002D25BE" w:rsidP="00AF4C46">
      <w:pPr>
        <w:spacing w:after="0" w:line="240" w:lineRule="auto"/>
      </w:pPr>
      <w:r>
        <w:separator/>
      </w:r>
    </w:p>
  </w:endnote>
  <w:endnote w:type="continuationSeparator" w:id="1">
    <w:p w:rsidR="002D25BE" w:rsidRDefault="002D25BE" w:rsidP="00AF4C4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PT Astra Serif">
    <w:altName w:val="Times New Roman"/>
    <w:charset w:val="01"/>
    <w:family w:val="roman"/>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Noto Sans Devanagari">
    <w:altName w:val="Times New Roman"/>
    <w:panose1 w:val="00000000000000000000"/>
    <w:charset w:val="00"/>
    <w:family w:val="roman"/>
    <w:notTrueType/>
    <w:pitch w:val="default"/>
    <w:sig w:usb0="00000000" w:usb1="00000000" w:usb2="00000000" w:usb3="00000000" w:csb0="00000000"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Tinos">
    <w:altName w:val="Times New Roman"/>
    <w:charset w:val="01"/>
    <w:family w:val="roman"/>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timesnewromanpsmt">
    <w:altName w:val="Times New Roman"/>
    <w:charset w:val="01"/>
    <w:family w:val="roman"/>
    <w:pitch w:val="default"/>
    <w:sig w:usb0="00000000" w:usb1="00000000" w:usb2="00000000" w:usb3="00000000" w:csb0="00000000" w:csb1="00000000"/>
  </w:font>
  <w:font w:name="Calibri Light">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D25BE" w:rsidRDefault="002D25BE" w:rsidP="00AF4C46">
      <w:pPr>
        <w:spacing w:after="0" w:line="240" w:lineRule="auto"/>
      </w:pPr>
      <w:r>
        <w:separator/>
      </w:r>
    </w:p>
  </w:footnote>
  <w:footnote w:type="continuationSeparator" w:id="1">
    <w:p w:rsidR="002D25BE" w:rsidRDefault="002D25BE" w:rsidP="00AF4C4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17033300"/>
      <w:docPartObj>
        <w:docPartGallery w:val="Page Numbers (Top of Page)"/>
        <w:docPartUnique/>
      </w:docPartObj>
    </w:sdtPr>
    <w:sdtContent>
      <w:p w:rsidR="00566F78" w:rsidRDefault="00566F78">
        <w:pPr>
          <w:pStyle w:val="Header"/>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PAGE</w:instrText>
        </w:r>
        <w:r>
          <w:rPr>
            <w:rFonts w:ascii="Times New Roman" w:hAnsi="Times New Roman" w:cs="Times New Roman"/>
          </w:rPr>
          <w:fldChar w:fldCharType="separate"/>
        </w:r>
        <w:r w:rsidR="00F42E87">
          <w:rPr>
            <w:rFonts w:ascii="Times New Roman" w:hAnsi="Times New Roman" w:cs="Times New Roman"/>
            <w:noProof/>
          </w:rPr>
          <w:t>2</w:t>
        </w:r>
        <w:r>
          <w:rPr>
            <w:rFonts w:ascii="Times New Roman" w:hAnsi="Times New Roman" w:cs="Times New Roman"/>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746EAB"/>
    <w:multiLevelType w:val="multilevel"/>
    <w:tmpl w:val="BBDC7B5A"/>
    <w:lvl w:ilvl="0">
      <w:start w:val="1"/>
      <w:numFmt w:val="decimal"/>
      <w:lvlText w:val="%1."/>
      <w:lvlJc w:val="left"/>
      <w:pPr>
        <w:tabs>
          <w:tab w:val="num" w:pos="1069"/>
        </w:tabs>
        <w:ind w:left="0" w:firstLine="709"/>
      </w:pPr>
      <w:rPr>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670A2C68"/>
    <w:multiLevelType w:val="multilevel"/>
    <w:tmpl w:val="8F68010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72E0392F"/>
    <w:multiLevelType w:val="multilevel"/>
    <w:tmpl w:val="906AAC14"/>
    <w:lvl w:ilvl="0">
      <w:start w:val="1"/>
      <w:numFmt w:val="upperRoman"/>
      <w:lvlText w:val="%1."/>
      <w:lvlJc w:val="left"/>
      <w:pPr>
        <w:tabs>
          <w:tab w:val="num" w:pos="0"/>
        </w:tabs>
        <w:ind w:left="1080" w:hanging="72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autoHyphenation/>
  <w:characterSpacingControl w:val="doNotCompress"/>
  <w:footnotePr>
    <w:footnote w:id="0"/>
    <w:footnote w:id="1"/>
  </w:footnotePr>
  <w:endnotePr>
    <w:endnote w:id="0"/>
    <w:endnote w:id="1"/>
  </w:endnotePr>
  <w:compat/>
  <w:rsids>
    <w:rsidRoot w:val="00AF4C46"/>
    <w:rsid w:val="000031A3"/>
    <w:rsid w:val="002D25BE"/>
    <w:rsid w:val="00344D74"/>
    <w:rsid w:val="00566F78"/>
    <w:rsid w:val="005E75E4"/>
    <w:rsid w:val="006B5FA5"/>
    <w:rsid w:val="006B7317"/>
    <w:rsid w:val="00920978"/>
    <w:rsid w:val="0095635A"/>
    <w:rsid w:val="00A0281F"/>
    <w:rsid w:val="00AF4C46"/>
    <w:rsid w:val="00D51F21"/>
    <w:rsid w:val="00D61111"/>
    <w:rsid w:val="00F42E8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2513"/>
    <w:pPr>
      <w:spacing w:after="160" w:line="259" w:lineRule="auto"/>
    </w:pPr>
    <w:rPr>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1">
    <w:name w:val="Heading 1"/>
    <w:basedOn w:val="a3"/>
    <w:next w:val="a4"/>
    <w:qFormat/>
    <w:rsid w:val="00AF4C46"/>
    <w:pPr>
      <w:spacing w:before="0" w:after="0"/>
      <w:outlineLvl w:val="0"/>
    </w:pPr>
  </w:style>
  <w:style w:type="character" w:customStyle="1" w:styleId="a5">
    <w:name w:val="Текст сноски Знак"/>
    <w:basedOn w:val="a0"/>
    <w:uiPriority w:val="99"/>
    <w:semiHidden/>
    <w:qFormat/>
    <w:rsid w:val="00492179"/>
    <w:rPr>
      <w:sz w:val="20"/>
      <w:szCs w:val="20"/>
    </w:rPr>
  </w:style>
  <w:style w:type="character" w:customStyle="1" w:styleId="a6">
    <w:name w:val="Привязка сноски"/>
    <w:rsid w:val="00AF4C46"/>
    <w:rPr>
      <w:rFonts w:cs="Times New Roman"/>
      <w:vertAlign w:val="superscript"/>
    </w:rPr>
  </w:style>
  <w:style w:type="character" w:customStyle="1" w:styleId="FootnoteCharacters">
    <w:name w:val="Footnote Characters"/>
    <w:basedOn w:val="a0"/>
    <w:uiPriority w:val="99"/>
    <w:semiHidden/>
    <w:qFormat/>
    <w:rsid w:val="00492179"/>
    <w:rPr>
      <w:rFonts w:cs="Times New Roman"/>
      <w:vertAlign w:val="superscript"/>
    </w:rPr>
  </w:style>
  <w:style w:type="character" w:customStyle="1" w:styleId="a7">
    <w:name w:val="Верхний колонтитул Знак"/>
    <w:basedOn w:val="a0"/>
    <w:uiPriority w:val="99"/>
    <w:qFormat/>
    <w:rsid w:val="00492179"/>
  </w:style>
  <w:style w:type="character" w:customStyle="1" w:styleId="a8">
    <w:name w:val="Нижний колонтитул Знак"/>
    <w:basedOn w:val="a0"/>
    <w:uiPriority w:val="99"/>
    <w:qFormat/>
    <w:rsid w:val="00492179"/>
  </w:style>
  <w:style w:type="character" w:customStyle="1" w:styleId="2">
    <w:name w:val="Основной текст (2)_"/>
    <w:basedOn w:val="a0"/>
    <w:link w:val="20"/>
    <w:qFormat/>
    <w:rsid w:val="00D84B9A"/>
    <w:rPr>
      <w:rFonts w:ascii="Times New Roman" w:eastAsia="Times New Roman" w:hAnsi="Times New Roman" w:cs="Times New Roman"/>
      <w:sz w:val="26"/>
      <w:szCs w:val="26"/>
      <w:shd w:val="clear" w:color="auto" w:fill="FFFFFF"/>
    </w:rPr>
  </w:style>
  <w:style w:type="character" w:styleId="a9">
    <w:name w:val="annotation reference"/>
    <w:basedOn w:val="a0"/>
    <w:unhideWhenUsed/>
    <w:qFormat/>
    <w:rsid w:val="00F006A5"/>
    <w:rPr>
      <w:sz w:val="16"/>
      <w:szCs w:val="16"/>
    </w:rPr>
  </w:style>
  <w:style w:type="character" w:customStyle="1" w:styleId="aa">
    <w:name w:val="Текст примечания Знак"/>
    <w:basedOn w:val="a0"/>
    <w:qFormat/>
    <w:rsid w:val="00F006A5"/>
    <w:rPr>
      <w:sz w:val="20"/>
      <w:szCs w:val="20"/>
    </w:rPr>
  </w:style>
  <w:style w:type="character" w:customStyle="1" w:styleId="ab">
    <w:name w:val="Текст выноски Знак"/>
    <w:basedOn w:val="a0"/>
    <w:uiPriority w:val="99"/>
    <w:semiHidden/>
    <w:qFormat/>
    <w:rsid w:val="00F006A5"/>
    <w:rPr>
      <w:rFonts w:ascii="Segoe UI" w:hAnsi="Segoe UI" w:cs="Segoe UI"/>
      <w:sz w:val="18"/>
      <w:szCs w:val="18"/>
    </w:rPr>
  </w:style>
  <w:style w:type="character" w:customStyle="1" w:styleId="ac">
    <w:name w:val="Основной текст с отступом Знак"/>
    <w:basedOn w:val="a0"/>
    <w:qFormat/>
    <w:rsid w:val="003219C8"/>
    <w:rPr>
      <w:rFonts w:ascii="Times New Roman" w:eastAsia="Times New Roman" w:hAnsi="Times New Roman" w:cs="Times New Roman"/>
      <w:sz w:val="28"/>
      <w:szCs w:val="20"/>
      <w:lang w:eastAsia="ru-RU"/>
    </w:rPr>
  </w:style>
  <w:style w:type="character" w:customStyle="1" w:styleId="3">
    <w:name w:val="Основной текст 3 Знак"/>
    <w:basedOn w:val="a0"/>
    <w:link w:val="3"/>
    <w:uiPriority w:val="99"/>
    <w:semiHidden/>
    <w:qFormat/>
    <w:rsid w:val="00EF0B66"/>
    <w:rPr>
      <w:sz w:val="16"/>
      <w:szCs w:val="16"/>
    </w:rPr>
  </w:style>
  <w:style w:type="character" w:customStyle="1" w:styleId="ad">
    <w:name w:val="Сноска_"/>
    <w:basedOn w:val="a0"/>
    <w:qFormat/>
    <w:rsid w:val="004763FC"/>
    <w:rPr>
      <w:rFonts w:ascii="Times New Roman" w:eastAsia="Times New Roman" w:hAnsi="Times New Roman" w:cs="Times New Roman"/>
      <w:b/>
      <w:bCs/>
      <w:sz w:val="18"/>
      <w:szCs w:val="18"/>
      <w:shd w:val="clear" w:color="auto" w:fill="FFFFFF"/>
    </w:rPr>
  </w:style>
  <w:style w:type="character" w:customStyle="1" w:styleId="11">
    <w:name w:val="Основной текст (11)_"/>
    <w:basedOn w:val="a0"/>
    <w:link w:val="110"/>
    <w:qFormat/>
    <w:rsid w:val="004763FC"/>
    <w:rPr>
      <w:rFonts w:ascii="Times New Roman" w:eastAsia="Times New Roman" w:hAnsi="Times New Roman" w:cs="Times New Roman"/>
      <w:shd w:val="clear" w:color="auto" w:fill="FFFFFF"/>
    </w:rPr>
  </w:style>
  <w:style w:type="character" w:customStyle="1" w:styleId="12">
    <w:name w:val="Основной текст (12)_"/>
    <w:basedOn w:val="a0"/>
    <w:link w:val="120"/>
    <w:qFormat/>
    <w:rsid w:val="004763FC"/>
    <w:rPr>
      <w:rFonts w:ascii="Times New Roman" w:eastAsia="Times New Roman" w:hAnsi="Times New Roman" w:cs="Times New Roman"/>
      <w:sz w:val="26"/>
      <w:szCs w:val="26"/>
      <w:shd w:val="clear" w:color="auto" w:fill="FFFFFF"/>
    </w:rPr>
  </w:style>
  <w:style w:type="character" w:customStyle="1" w:styleId="211pt">
    <w:name w:val="Основной текст (2) + 11 pt"/>
    <w:basedOn w:val="2"/>
    <w:qFormat/>
    <w:rsid w:val="004763FC"/>
    <w:rPr>
      <w:rFonts w:ascii="Times New Roman" w:eastAsia="Times New Roman" w:hAnsi="Times New Roman" w:cs="Times New Roman"/>
      <w:b w:val="0"/>
      <w:bCs w:val="0"/>
      <w:i w:val="0"/>
      <w:iCs w:val="0"/>
      <w:caps w:val="0"/>
      <w:smallCaps w:val="0"/>
      <w:strike w:val="0"/>
      <w:dstrike w:val="0"/>
      <w:color w:val="000000"/>
      <w:spacing w:val="0"/>
      <w:w w:val="100"/>
      <w:sz w:val="22"/>
      <w:szCs w:val="22"/>
      <w:u w:val="none"/>
      <w:shd w:val="clear" w:color="auto" w:fill="FFFFFF"/>
      <w:lang w:val="ru-RU" w:eastAsia="ru-RU" w:bidi="ru-RU"/>
    </w:rPr>
  </w:style>
  <w:style w:type="character" w:customStyle="1" w:styleId="11Exact">
    <w:name w:val="Основной текст (11) Exact"/>
    <w:basedOn w:val="a0"/>
    <w:qFormat/>
    <w:rsid w:val="004763FC"/>
    <w:rPr>
      <w:rFonts w:ascii="Times New Roman" w:eastAsia="Times New Roman" w:hAnsi="Times New Roman" w:cs="Times New Roman"/>
      <w:b w:val="0"/>
      <w:bCs w:val="0"/>
      <w:i w:val="0"/>
      <w:iCs w:val="0"/>
      <w:caps w:val="0"/>
      <w:smallCaps w:val="0"/>
      <w:strike w:val="0"/>
      <w:dstrike w:val="0"/>
      <w:sz w:val="22"/>
      <w:szCs w:val="22"/>
      <w:u w:val="none"/>
    </w:rPr>
  </w:style>
  <w:style w:type="character" w:customStyle="1" w:styleId="ae">
    <w:name w:val="Подпись к таблице_"/>
    <w:basedOn w:val="a0"/>
    <w:qFormat/>
    <w:rsid w:val="004763FC"/>
    <w:rPr>
      <w:rFonts w:ascii="Times New Roman" w:eastAsia="Times New Roman" w:hAnsi="Times New Roman" w:cs="Times New Roman"/>
      <w:shd w:val="clear" w:color="auto" w:fill="FFFFFF"/>
    </w:rPr>
  </w:style>
  <w:style w:type="character" w:customStyle="1" w:styleId="2115pt">
    <w:name w:val="Основной текст (2) + 11;5 pt;Курсив"/>
    <w:basedOn w:val="2"/>
    <w:qFormat/>
    <w:rsid w:val="004763FC"/>
    <w:rPr>
      <w:rFonts w:ascii="Times New Roman" w:eastAsia="Times New Roman" w:hAnsi="Times New Roman" w:cs="Times New Roman"/>
      <w:b w:val="0"/>
      <w:bCs w:val="0"/>
      <w:i/>
      <w:iCs/>
      <w:caps w:val="0"/>
      <w:smallCaps w:val="0"/>
      <w:strike w:val="0"/>
      <w:dstrike w:val="0"/>
      <w:color w:val="000000"/>
      <w:spacing w:val="0"/>
      <w:w w:val="100"/>
      <w:sz w:val="23"/>
      <w:szCs w:val="23"/>
      <w:u w:val="none"/>
      <w:shd w:val="clear" w:color="auto" w:fill="FFFFFF"/>
      <w:lang w:val="ru-RU" w:eastAsia="ru-RU" w:bidi="ru-RU"/>
    </w:rPr>
  </w:style>
  <w:style w:type="character" w:customStyle="1" w:styleId="af">
    <w:name w:val="Основной текст Знак"/>
    <w:basedOn w:val="a0"/>
    <w:uiPriority w:val="99"/>
    <w:semiHidden/>
    <w:qFormat/>
    <w:rsid w:val="006D2150"/>
  </w:style>
  <w:style w:type="character" w:customStyle="1" w:styleId="ConsPlusNormal">
    <w:name w:val="ConsPlusNormal Знак"/>
    <w:link w:val="ConsPlusNormal"/>
    <w:qFormat/>
    <w:locked/>
    <w:rsid w:val="00BA3389"/>
    <w:rPr>
      <w:rFonts w:ascii="Calibri" w:eastAsia="Times New Roman" w:hAnsi="Calibri" w:cs="Calibri"/>
      <w:szCs w:val="20"/>
      <w:lang w:eastAsia="ru-RU"/>
    </w:rPr>
  </w:style>
  <w:style w:type="character" w:customStyle="1" w:styleId="-">
    <w:name w:val="Интернет-ссылка"/>
    <w:uiPriority w:val="99"/>
    <w:rsid w:val="00BA3389"/>
    <w:rPr>
      <w:rFonts w:cs="Times New Roman"/>
      <w:color w:val="0563C1"/>
      <w:u w:val="single"/>
    </w:rPr>
  </w:style>
  <w:style w:type="paragraph" w:customStyle="1" w:styleId="a3">
    <w:name w:val="Заголовок"/>
    <w:basedOn w:val="a"/>
    <w:next w:val="af0"/>
    <w:qFormat/>
    <w:rsid w:val="00AF4C46"/>
    <w:pPr>
      <w:keepNext/>
      <w:spacing w:before="240" w:after="120"/>
    </w:pPr>
    <w:rPr>
      <w:rFonts w:ascii="PT Astra Serif" w:eastAsia="Tahoma" w:hAnsi="PT Astra Serif" w:cs="Noto Sans Devanagari"/>
      <w:sz w:val="28"/>
      <w:szCs w:val="28"/>
    </w:rPr>
  </w:style>
  <w:style w:type="paragraph" w:styleId="af0">
    <w:name w:val="Body Text"/>
    <w:basedOn w:val="a"/>
    <w:uiPriority w:val="99"/>
    <w:semiHidden/>
    <w:unhideWhenUsed/>
    <w:rsid w:val="006D2150"/>
    <w:pPr>
      <w:spacing w:after="120"/>
    </w:pPr>
  </w:style>
  <w:style w:type="paragraph" w:styleId="af1">
    <w:name w:val="List"/>
    <w:basedOn w:val="af0"/>
    <w:rsid w:val="00AF4C46"/>
    <w:rPr>
      <w:rFonts w:ascii="PT Astra Serif" w:hAnsi="PT Astra Serif" w:cs="Noto Sans Devanagari"/>
    </w:rPr>
  </w:style>
  <w:style w:type="paragraph" w:customStyle="1" w:styleId="Caption">
    <w:name w:val="Caption"/>
    <w:basedOn w:val="a"/>
    <w:qFormat/>
    <w:rsid w:val="00AF4C46"/>
    <w:pPr>
      <w:suppressLineNumbers/>
      <w:spacing w:before="120" w:after="120"/>
    </w:pPr>
    <w:rPr>
      <w:rFonts w:ascii="PT Astra Serif" w:hAnsi="PT Astra Serif" w:cs="Noto Sans Devanagari"/>
      <w:i/>
      <w:iCs/>
      <w:sz w:val="24"/>
      <w:szCs w:val="24"/>
    </w:rPr>
  </w:style>
  <w:style w:type="paragraph" w:styleId="af2">
    <w:name w:val="index heading"/>
    <w:basedOn w:val="a"/>
    <w:qFormat/>
    <w:rsid w:val="00AF4C46"/>
    <w:pPr>
      <w:suppressLineNumbers/>
    </w:pPr>
    <w:rPr>
      <w:rFonts w:ascii="PT Astra Serif" w:hAnsi="PT Astra Serif" w:cs="Noto Sans Devanagari"/>
    </w:rPr>
  </w:style>
  <w:style w:type="paragraph" w:customStyle="1" w:styleId="FootnoteText">
    <w:name w:val="Footnote Text"/>
    <w:basedOn w:val="a"/>
    <w:rsid w:val="004763FC"/>
    <w:pPr>
      <w:widowControl w:val="0"/>
      <w:shd w:val="clear" w:color="auto" w:fill="FFFFFF"/>
      <w:spacing w:after="0" w:line="240" w:lineRule="auto"/>
    </w:pPr>
    <w:rPr>
      <w:rFonts w:ascii="Times New Roman" w:eastAsia="Times New Roman" w:hAnsi="Times New Roman" w:cs="Times New Roman"/>
      <w:b/>
      <w:bCs/>
      <w:sz w:val="18"/>
      <w:szCs w:val="18"/>
    </w:rPr>
  </w:style>
  <w:style w:type="paragraph" w:customStyle="1" w:styleId="af3">
    <w:name w:val="Верхний и нижний колонтитулы"/>
    <w:basedOn w:val="a"/>
    <w:qFormat/>
    <w:rsid w:val="00AF4C46"/>
  </w:style>
  <w:style w:type="paragraph" w:customStyle="1" w:styleId="Header">
    <w:name w:val="Header"/>
    <w:basedOn w:val="a"/>
    <w:uiPriority w:val="99"/>
    <w:unhideWhenUsed/>
    <w:rsid w:val="00492179"/>
    <w:pPr>
      <w:tabs>
        <w:tab w:val="center" w:pos="4677"/>
        <w:tab w:val="right" w:pos="9355"/>
      </w:tabs>
      <w:spacing w:after="0" w:line="240" w:lineRule="auto"/>
    </w:pPr>
  </w:style>
  <w:style w:type="paragraph" w:customStyle="1" w:styleId="Footer">
    <w:name w:val="Footer"/>
    <w:basedOn w:val="a"/>
    <w:uiPriority w:val="99"/>
    <w:unhideWhenUsed/>
    <w:rsid w:val="00492179"/>
    <w:pPr>
      <w:tabs>
        <w:tab w:val="center" w:pos="4677"/>
        <w:tab w:val="right" w:pos="9355"/>
      </w:tabs>
      <w:spacing w:after="0" w:line="240" w:lineRule="auto"/>
    </w:pPr>
  </w:style>
  <w:style w:type="paragraph" w:customStyle="1" w:styleId="ConsPlusTitle">
    <w:name w:val="ConsPlusTitle"/>
    <w:qFormat/>
    <w:rsid w:val="00AE0AFD"/>
    <w:pPr>
      <w:widowControl w:val="0"/>
    </w:pPr>
    <w:rPr>
      <w:rFonts w:eastAsia="Times New Roman" w:cs="Calibri"/>
      <w:b/>
      <w:sz w:val="22"/>
      <w:szCs w:val="20"/>
      <w:lang w:eastAsia="ru-RU"/>
    </w:rPr>
  </w:style>
  <w:style w:type="paragraph" w:customStyle="1" w:styleId="ConsPlusNormal0">
    <w:name w:val="ConsPlusNormal"/>
    <w:qFormat/>
    <w:rsid w:val="00ED0B04"/>
    <w:pPr>
      <w:widowControl w:val="0"/>
    </w:pPr>
    <w:rPr>
      <w:rFonts w:eastAsia="Times New Roman" w:cs="Calibri"/>
      <w:sz w:val="22"/>
      <w:szCs w:val="20"/>
      <w:lang w:eastAsia="ru-RU"/>
    </w:rPr>
  </w:style>
  <w:style w:type="paragraph" w:customStyle="1" w:styleId="20">
    <w:name w:val="Основной текст (2)"/>
    <w:basedOn w:val="a"/>
    <w:link w:val="2"/>
    <w:qFormat/>
    <w:rsid w:val="00D84B9A"/>
    <w:pPr>
      <w:widowControl w:val="0"/>
      <w:shd w:val="clear" w:color="auto" w:fill="FFFFFF"/>
      <w:spacing w:after="300" w:line="322" w:lineRule="exact"/>
      <w:ind w:hanging="200"/>
      <w:jc w:val="center"/>
    </w:pPr>
    <w:rPr>
      <w:rFonts w:ascii="Times New Roman" w:eastAsia="Times New Roman" w:hAnsi="Times New Roman" w:cs="Times New Roman"/>
      <w:sz w:val="26"/>
      <w:szCs w:val="26"/>
    </w:rPr>
  </w:style>
  <w:style w:type="paragraph" w:styleId="af4">
    <w:name w:val="List Paragraph"/>
    <w:basedOn w:val="a"/>
    <w:uiPriority w:val="34"/>
    <w:qFormat/>
    <w:rsid w:val="00BD5D9B"/>
    <w:pPr>
      <w:ind w:left="720"/>
      <w:contextualSpacing/>
    </w:pPr>
  </w:style>
  <w:style w:type="paragraph" w:styleId="af5">
    <w:name w:val="annotation text"/>
    <w:basedOn w:val="a"/>
    <w:unhideWhenUsed/>
    <w:qFormat/>
    <w:rsid w:val="00F006A5"/>
    <w:pPr>
      <w:spacing w:line="240" w:lineRule="auto"/>
    </w:pPr>
    <w:rPr>
      <w:sz w:val="20"/>
      <w:szCs w:val="20"/>
    </w:rPr>
  </w:style>
  <w:style w:type="paragraph" w:styleId="af6">
    <w:name w:val="Balloon Text"/>
    <w:basedOn w:val="a"/>
    <w:uiPriority w:val="99"/>
    <w:semiHidden/>
    <w:unhideWhenUsed/>
    <w:qFormat/>
    <w:rsid w:val="00F006A5"/>
    <w:pPr>
      <w:spacing w:after="0" w:line="240" w:lineRule="auto"/>
    </w:pPr>
    <w:rPr>
      <w:rFonts w:ascii="Segoe UI" w:hAnsi="Segoe UI" w:cs="Segoe UI"/>
      <w:sz w:val="18"/>
      <w:szCs w:val="18"/>
    </w:rPr>
  </w:style>
  <w:style w:type="paragraph" w:customStyle="1" w:styleId="af7">
    <w:name w:val="Содержимое врезки"/>
    <w:basedOn w:val="a"/>
    <w:qFormat/>
    <w:rsid w:val="003219C8"/>
    <w:pPr>
      <w:spacing w:after="0" w:line="240" w:lineRule="auto"/>
      <w:textAlignment w:val="baseline"/>
    </w:pPr>
    <w:rPr>
      <w:rFonts w:ascii="Times New Roman" w:eastAsia="Times New Roman" w:hAnsi="Times New Roman" w:cs="Times New Roman"/>
      <w:sz w:val="20"/>
      <w:szCs w:val="20"/>
      <w:lang w:eastAsia="ru-RU"/>
    </w:rPr>
  </w:style>
  <w:style w:type="paragraph" w:styleId="a4">
    <w:name w:val="Body Text Indent"/>
    <w:basedOn w:val="a"/>
    <w:qFormat/>
    <w:rsid w:val="00AF4C46"/>
    <w:pPr>
      <w:ind w:firstLine="709"/>
      <w:jc w:val="both"/>
    </w:pPr>
  </w:style>
  <w:style w:type="paragraph" w:styleId="30">
    <w:name w:val="Body Text 3"/>
    <w:basedOn w:val="a"/>
    <w:uiPriority w:val="99"/>
    <w:semiHidden/>
    <w:unhideWhenUsed/>
    <w:qFormat/>
    <w:rsid w:val="00EF0B66"/>
    <w:pPr>
      <w:spacing w:after="120"/>
    </w:pPr>
    <w:rPr>
      <w:sz w:val="16"/>
      <w:szCs w:val="16"/>
    </w:rPr>
  </w:style>
  <w:style w:type="paragraph" w:customStyle="1" w:styleId="120">
    <w:name w:val="Основной текст (12)"/>
    <w:basedOn w:val="a"/>
    <w:link w:val="12"/>
    <w:qFormat/>
    <w:rsid w:val="004763FC"/>
    <w:pPr>
      <w:widowControl w:val="0"/>
      <w:shd w:val="clear" w:color="auto" w:fill="FFFFFF"/>
      <w:spacing w:after="0" w:line="240" w:lineRule="auto"/>
    </w:pPr>
    <w:rPr>
      <w:rFonts w:ascii="Times New Roman" w:eastAsia="Times New Roman" w:hAnsi="Times New Roman" w:cs="Times New Roman"/>
      <w:sz w:val="26"/>
      <w:szCs w:val="26"/>
    </w:rPr>
  </w:style>
  <w:style w:type="paragraph" w:customStyle="1" w:styleId="110">
    <w:name w:val="Основной текст (11)"/>
    <w:basedOn w:val="a"/>
    <w:link w:val="11"/>
    <w:qFormat/>
    <w:rsid w:val="004763FC"/>
    <w:pPr>
      <w:widowControl w:val="0"/>
      <w:shd w:val="clear" w:color="auto" w:fill="FFFFFF"/>
      <w:spacing w:before="900" w:after="360" w:line="240" w:lineRule="auto"/>
    </w:pPr>
    <w:rPr>
      <w:rFonts w:ascii="Times New Roman" w:eastAsia="Times New Roman" w:hAnsi="Times New Roman" w:cs="Times New Roman"/>
    </w:rPr>
  </w:style>
  <w:style w:type="paragraph" w:customStyle="1" w:styleId="af8">
    <w:name w:val="Подпись к таблице"/>
    <w:basedOn w:val="a"/>
    <w:qFormat/>
    <w:rsid w:val="004763FC"/>
    <w:pPr>
      <w:widowControl w:val="0"/>
      <w:shd w:val="clear" w:color="auto" w:fill="FFFFFF"/>
      <w:spacing w:after="0" w:line="240" w:lineRule="auto"/>
    </w:pPr>
    <w:rPr>
      <w:rFonts w:ascii="Times New Roman" w:eastAsia="Times New Roman" w:hAnsi="Times New Roman" w:cs="Times New Roman"/>
    </w:rPr>
  </w:style>
  <w:style w:type="paragraph" w:customStyle="1" w:styleId="ConsPlusNonformat">
    <w:name w:val="ConsPlusNonformat"/>
    <w:qFormat/>
    <w:rsid w:val="004763FC"/>
    <w:pPr>
      <w:widowControl w:val="0"/>
    </w:pPr>
    <w:rPr>
      <w:rFonts w:ascii="Courier New" w:eastAsiaTheme="minorEastAsia" w:hAnsi="Courier New" w:cs="Courier New"/>
      <w:lang w:eastAsia="ru-RU"/>
    </w:rPr>
  </w:style>
  <w:style w:type="paragraph" w:customStyle="1" w:styleId="af9">
    <w:name w:val="Содержимое таблицы"/>
    <w:basedOn w:val="a"/>
    <w:qFormat/>
    <w:rsid w:val="00AF4C46"/>
  </w:style>
  <w:style w:type="table" w:styleId="afa">
    <w:name w:val="Table Grid"/>
    <w:basedOn w:val="a1"/>
    <w:uiPriority w:val="59"/>
    <w:rsid w:val="00452B3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b">
    <w:name w:val="No Spacing"/>
    <w:uiPriority w:val="1"/>
    <w:qFormat/>
    <w:rsid w:val="00A0281F"/>
    <w:rPr>
      <w:sz w:val="22"/>
    </w:rPr>
  </w:style>
  <w:style w:type="character" w:customStyle="1" w:styleId="0pt">
    <w:name w:val="Основной текст + Интервал 0 pt"/>
    <w:basedOn w:val="a0"/>
    <w:rsid w:val="00A0281F"/>
    <w:rPr>
      <w:rFonts w:ascii="Times New Roman" w:eastAsia="Times New Roman" w:hAnsi="Times New Roman" w:cs="Times New Roman"/>
      <w:color w:val="000000"/>
      <w:spacing w:val="10"/>
      <w:w w:val="100"/>
      <w:position w:val="0"/>
      <w:sz w:val="24"/>
      <w:szCs w:val="24"/>
      <w:shd w:val="clear" w:color="auto" w:fill="FFFFFF"/>
      <w:lang w:val="ru-RU"/>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B70F4A297CDB716C9D486DADE54556F0D8B0042E9BB8A028837B60814A38A57944AFAF2A1D2A93FB671C5D41FRAI2O" TargetMode="External"/><Relationship Id="rId13" Type="http://schemas.openxmlformats.org/officeDocument/2006/relationships/hyperlink" Target="consultantplus://offline/ref=2B70F4A297CDB716C9D486DADE54556F0D8B054FE6BA8A028837B60814A38A57864AA2F7A4DBBC6BE02B92D91DA24E39A9A9468BE8R3IFO" TargetMode="External"/><Relationship Id="rId18" Type="http://schemas.openxmlformats.org/officeDocument/2006/relationships/hyperlink" Target="consultantplus://offline/ref=4E8AD0768EAFFD163351E9FF8BEA4A02D858C9F7FB05836249F797C5AD5693941151A87B8FFE76395B98F1443AF70D473C988AB216EC14E6bB58H" TargetMode="External"/><Relationship Id="rId26" Type="http://schemas.openxmlformats.org/officeDocument/2006/relationships/hyperlink" Target="consultantplus://offline/ref=521E78BADC502103F61942CE39284A61A5E7403F98C18227F4ADA3301697F29F60067ADAAD6F1B9EC1AF58w4nAQ" TargetMode="External"/><Relationship Id="rId3" Type="http://schemas.openxmlformats.org/officeDocument/2006/relationships/styles" Target="styles.xml"/><Relationship Id="rId21" Type="http://schemas.openxmlformats.org/officeDocument/2006/relationships/hyperlink" Target="consultantplus://offline/ref=2B70F4A297CDB716C9D486DADE54556F0D8B054FE6BA8A028837B60814A38A57864AA2FBA5D7BC6BE02B92D91DA24E39A9A9468BE8R3IFO"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2B70F4A297CDB716C9D486DADE54556F0D8B054FE6BA8A028837B60814A38A57864AA2F7A0D3BC6BE02B92D91DA24E39A9A9468BE8R3IFO" TargetMode="External"/><Relationship Id="rId17" Type="http://schemas.openxmlformats.org/officeDocument/2006/relationships/hyperlink" Target="consultantplus://offline/ref=2B70F4A297CDB716C9D486DADE54556F0D8B054FE6BA8A028837B60814A38A57864AA2FBA8DBBC6BE02B92D91DA24E39A9A9468BE8R3IFO" TargetMode="External"/><Relationship Id="rId25" Type="http://schemas.openxmlformats.org/officeDocument/2006/relationships/hyperlink" Target="consultantplus://offline/ref=4E8AD0768EAFFD163351E9FF8BEA4A02D858C9F7FB05836249F797C5AD5693941151A87B8FFE76395B98F1443AF70D473C988AB216EC14E6bB58H" TargetMode="External"/><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2B70F4A297CDB716C9D486DADE54556F0D8B054FE6BA8A028837B60814A38A57864AA2FBA5D7BC6BE02B92D91DA24E39A9A9468BE8R3IFO" TargetMode="External"/><Relationship Id="rId20" Type="http://schemas.openxmlformats.org/officeDocument/2006/relationships/hyperlink" Target="consultantplus://offline/ref=2B70F4A297CDB716C9D486DADE54556F0D8B0042E9BB8A028837B60814A38A57944AFAF2A1D2A93FB671C5D41FRAI2O" TargetMode="External"/><Relationship Id="rId29" Type="http://schemas.openxmlformats.org/officeDocument/2006/relationships/hyperlink" Target="consultantplus://offline/ref=4439A4CCDA26DC43185F89244CD7126383BAD9559636D14B5A8DCEAA2F6C4DFC1E5A4F5EE79F807ECCCA2375266AJ2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4E8AD0768EAFFD163351E9FF8BEA4A02D858C9F7FB05836249F797C5AD5693941151A87B8FFE76395B98F1443AF70D473C988AB216EC14E6bB58H" TargetMode="External"/><Relationship Id="rId24" Type="http://schemas.openxmlformats.org/officeDocument/2006/relationships/hyperlink" Target="consultantplus://offline/ref=521E78BADC502103F61942CE39284A61A5E7403F98C18227F4ADA3301697F29F60067ADAAD6F1B9EC1AF58w4nAQ" TargetMode="External"/><Relationship Id="rId32" Type="http://schemas.openxmlformats.org/officeDocument/2006/relationships/hyperlink" Target="consultantplus://offline/ref=4439A4CCDA26DC43185F89244CD7126383BADC53933FD14B5A8DCEAA2F6C4DFC1E5A4F5EE79F807ECCCA2375266AJ2I" TargetMode="External"/><Relationship Id="rId5" Type="http://schemas.openxmlformats.org/officeDocument/2006/relationships/webSettings" Target="webSettings.xml"/><Relationship Id="rId15" Type="http://schemas.openxmlformats.org/officeDocument/2006/relationships/hyperlink" Target="consultantplus://offline/ref=2B70F4A297CDB716C9D486DADE54556F0D8B0042E9BB8A028837B60814A38A57944AFAF2A1D2A93FB671C5D41FRAI2O" TargetMode="External"/><Relationship Id="rId23" Type="http://schemas.openxmlformats.org/officeDocument/2006/relationships/hyperlink" Target="consultantplus://offline/ref=4E8AD0768EAFFD163351E9FF8BEA4A02D858C9F7FB05836249F797C5AD5693941151A87B8FFE76395B98F1443AF70D473C988AB216EC14E6bB58H" TargetMode="External"/><Relationship Id="rId28" Type="http://schemas.openxmlformats.org/officeDocument/2006/relationships/hyperlink" Target="consultantplus://offline/ref=521E78BADC502103F61942CE39284A61A5E7403F98C18227F4ADA3301697F29F60067ADAAD6F1B9EC1AF58w4nAQ" TargetMode="External"/><Relationship Id="rId10" Type="http://schemas.openxmlformats.org/officeDocument/2006/relationships/hyperlink" Target="consultantplus://offline/ref=2B70F4A297CDB716C9D486DADE54556F0D8B054FE6BA8A028837B60814A38A57864AA2FBA8DBBC6BE02B92D91DA24E39A9A9468BE8R3IFO" TargetMode="External"/><Relationship Id="rId19" Type="http://schemas.openxmlformats.org/officeDocument/2006/relationships/hyperlink" Target="consultantplus://offline/ref=521E78BADC502103F61942CE39284A61A5E7403F98C18227F4ADA3301697F29F60067ADAAD6F1B9EC1AF58w4nAQ" TargetMode="External"/><Relationship Id="rId31" Type="http://schemas.openxmlformats.org/officeDocument/2006/relationships/hyperlink" Target="consultantplus://offline/ref=4439A4CCDA26DC43185F89244CD7126383BAD9559636D14B5A8DCEAA2F6C4DFC1E5A4F5EE79F807ECCCA2375266AJ2I" TargetMode="External"/><Relationship Id="rId4" Type="http://schemas.openxmlformats.org/officeDocument/2006/relationships/settings" Target="settings.xml"/><Relationship Id="rId9" Type="http://schemas.openxmlformats.org/officeDocument/2006/relationships/hyperlink" Target="consultantplus://offline/ref=2B70F4A297CDB716C9D486DADE54556F0D8B054FE6BA8A028837B60814A38A57864AA2FBA5D7BC6BE02B92D91DA24E39A9A9468BE8R3IFO" TargetMode="External"/><Relationship Id="rId14" Type="http://schemas.openxmlformats.org/officeDocument/2006/relationships/hyperlink" Target="consultantplus://offline/ref=897E332143C976FB335423C7F955D55B1AFD4B4E723967D76A09A17E06k6CEN" TargetMode="External"/><Relationship Id="rId22" Type="http://schemas.openxmlformats.org/officeDocument/2006/relationships/hyperlink" Target="consultantplus://offline/ref=2B70F4A297CDB716C9D486DADE54556F0D8B054FE6BA8A028837B60814A38A57864AA2FBA8DBBC6BE02B92D91DA24E39A9A9468BE8R3IFO" TargetMode="External"/><Relationship Id="rId27" Type="http://schemas.openxmlformats.org/officeDocument/2006/relationships/hyperlink" Target="consultantplus://offline/ref=4E8AD0768EAFFD163351E9FF8BEA4A02D858C9F7FB05836249F797C5AD5693941151A87B8FFE76395B98F1443AF70D473C988AB216EC14E6bB58H" TargetMode="External"/><Relationship Id="rId30" Type="http://schemas.openxmlformats.org/officeDocument/2006/relationships/hyperlink" Target="consultantplus://offline/ref=4439A4CCDA26DC43185F89244CD7126383BADC53933FD14B5A8DCEAA2F6C4DFC1E5A4F5EE79F807ECCCA2375266AJ2I"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4E6A1E-226A-472E-B79B-21DEB64977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187</TotalTime>
  <Pages>1</Pages>
  <Words>18023</Words>
  <Characters>102736</Characters>
  <Application>Microsoft Office Word</Application>
  <DocSecurity>0</DocSecurity>
  <Lines>856</Lines>
  <Paragraphs>241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120518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Виталий Евсюков</dc:creator>
  <dc:description/>
  <cp:lastModifiedBy>user</cp:lastModifiedBy>
  <cp:revision>24</cp:revision>
  <cp:lastPrinted>2024-05-13T12:06:00Z</cp:lastPrinted>
  <dcterms:created xsi:type="dcterms:W3CDTF">2023-01-25T07:37:00Z</dcterms:created>
  <dcterms:modified xsi:type="dcterms:W3CDTF">2024-05-13T12:10:00Z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